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Киргизской Республикой о порядке пребывания граждан Российской Федерации на территории Киргизской Республики и граждан Киргизской Республики на территории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