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о выборах и референдумах и иные законодательные акты Российской Федерации</w:t>
      </w:r>
    </w:p>
    <w:p>
      <w:r>
        <w:rPr>
          <w:b/>
        </w:rPr>
        <w:t>Статья 1</w:t>
      </w:r>
    </w:p>
    <w:p>
      <w:r>
        <w:t>(Статья утратила силу - Федеральный закон от 12.12.2023 № 565-ФЗ)</w:t>
      </w:r>
    </w:p>
    <w:p>
      <w:r>
        <w:rPr>
          <w:b/>
        </w:rPr>
        <w:t>Статья 2</w:t>
      </w:r>
    </w:p>
    <w:p>
      <w:r>
        <w:t>(Статья утратила силу - Федеральный закон от 21.12.2021 № 414-ФЗ)</w:t>
      </w:r>
    </w:p>
    <w:p>
      <w:r>
        <w:rPr>
          <w:b/>
        </w:rPr>
        <w:t>Статья 3</w:t>
      </w:r>
    </w:p>
    <w:p>
      <w:r>
        <w:t>Внести в Федеральный закон от 11 июля 2001 года № 95-ФЗ "О политических партиях" (Собрание законодательства Российской Федерации, 2001, № 29, ст. 2950; 2002, № 12, ст. 1093; 2003, № 50, ст. 4855; 2005, № 30, ст. 3104; 2006, № 29, ст. 3124; 2009, № 14, ст. 1577; 2011, № 15, ст. 2017; № 50, ст. 7363; 2012, № 15, ст. 1721; 2014, № 26, ст. 3391; № 48, ст. 6636) следующие изменения</w:t>
      </w:r>
    </w:p>
    <w:p>
      <w:r>
        <w:t>в пункте 5 статьи 25 первое и второе предложения исключить</w:t>
      </w:r>
    </w:p>
    <w:p>
      <w:r>
        <w:t>подпункт "в" пункта 1 статьи 27 изложить в следующей редакции: "в)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
        <w:t>в пункте 51 статьи 34 слова "заложенных в обеспечение обязательств имущества" заменить словами "заложенного в обеспечение обязательств имущества"</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45; № 10, ст. 763; № 13, ст. 1077; № 19, ст. 1752; № 27, ст. 2719, 2721; № 30, ст. 3104, 3131; 2006, № 1, ст. 10; № 10, ст. 1067; № 12, ст. 1234; № 17, ст. 1776; № 18, ст. 1907; № 19, ст. 2066; № 23, ст. 2380; № 31, ст. 3420, 3438, 3452; № 45, ст. 4641; № 50, ст. 5279; № 52, ст. 5498; 2007, № 1, ст. 21, 29; № 17, ст. 1930; № 26, ст. 3089; № 30, ст. 3755; № 31, ст. 4007; № 41, ст. 4845; № 43, ст. 5084; 2008, № 18, ст. 1941; № 30, ст. 3604; 2009, № 7, ст. 771, 777; № 23, ст. 2759; № 26, ст. 3120, 3122; № 29, ст. 3642; № 30, ст. 3739; № 52, ст. 6412; 2010, № 1, ст. 1; № 21, ст. 2525; № 23, ст. 2790; № 30, ст. 4006, 4007; № 31, ст. 4164, 4191, 4195, 4207, 4208; № 41, ст. 5192; № 49, ст. 6409; 2011, № 1, ст. 10, 23, 54; № 7, ст. 901; № 17, ст. 2310; № 19, ст. 2715; № 23, ст. 3260, 3267; № 27, ст. 3873; № 29, ст. 4290, 4291, 4298; № 30, ст. 4573, 4585, 4590, 4598, 4600, 4605; № 46, ст. 6406; № 49, ст. 7061; № 50, ст. 7342, 7345, 7351, 7352, 7355, 7362, 7366; 2012, № 10, ст. 1166; № 19, ст. 2278, 2281; № 24, ст. 3082; № 31, ст. 4320, 4322, 4330; № 47, ст. 6402, 6403; № 49, ст. 6757; № 53, ст. 7577, 7602, 7640; 2013, № 8, ст. 717; № 14, ст. 1651, 1666; № 19, ст. 2307, 2323; № 26, ст. 3207, 3208, 3209; № 27, ст. 3454, 3477; № 30, ст. 4025, 4029, 4030, 4031, 4032, 4034, 4036, 4040, 4044, 4078, 4082; № 31, ст. 4191; № 43, ст. 5443, 5444; № 44, ст. 5643; № 48, ст. 6161, 6165; № 49, ст. 6327, 6341; № 51, ст. 6683, 6685, 6695; № 52, ст. 6961, 6980, 6986, 6995, 7002; 2014, № 6, ст. 559, 566; № 11, ст. 1092; № 14, ст. 1562; № 19, ст. 2302, 2306, 2310, 2324, 2325, 2326, 2327, 2330, 2335; № 26, ст. 3366, 3379; № 30, ст. 4211, 4218, 4228, 4233, 4248, 4256, 4259, 4264, 4278; № 42, ст. 5615; № 43, ст. 5799; № 48, ст. 6636, 6638, 6642, 6651; № 52, ст. 7541; 2015, № 1, ст. 67, 74, 85; № 10, ст. 1405, 1416; № 13, ст. 1811; № 18, ст. 2614, 2620; № 21, ст. 2981; № 24, ст. 3370; № 29, ст. 4359, 4374, 4376, 4391; № 41, ст. 5637; № 44, ст. 6046; № 45, ст. 6208; № 48, ст. 6706, 6710; № 51, ст. 7250; 2016, № 1, ст. 11, 28, 59, 84) следующие изменения</w:t>
      </w:r>
    </w:p>
    <w:p>
      <w:r>
        <w:t>абзац первый части 2 статьи 5.3 после слов "редакциями периодических печатных изданий," дополнить словами "сетевых изданий,"</w:t>
      </w:r>
    </w:p>
    <w:p>
      <w:r>
        <w:t>в абзаце первом статьи 5.8 слова "на каналах организаций, осуществляющих теле- и (или) радиовещание, и в периодических печатных изданиях" заменить словами "в средствах массовой информации"</w:t>
      </w:r>
    </w:p>
    <w:p>
      <w:r>
        <w:t>абзац первый части 1 статьи 5.12 изложить в следующей редакции: "1.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
        <w:t>в статье 5.14: а) наименование изложить в следующей редакции: "Статья 5.14. Умышленное уничтожение или повреждение агитационного материала либо информационного материала, относящегося к выборам, референдуму"; б) абзац первый изложить в следующей редакции: "Умышленное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
        <w:t>абзац первый статьи 5.21 после слов "Неперечисление, а равно перечисление" дополнить словами "в неполном объеме или"</w:t>
      </w:r>
    </w:p>
    <w:p>
      <w:r>
        <w:t>в абзаце первом статьи 5.47 слова "по месту учебы," исключить</w:t>
      </w:r>
    </w:p>
    <w:p>
      <w:r>
        <w:t>статью 5.51 признать утратившей силу</w:t>
      </w:r>
    </w:p>
    <w:p>
      <w:r>
        <w:t>главу 5 дополнить статьей 5.69 следующего содержания: "Статья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 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 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
        <w:t>пункт 1 части 2 статьи 28.3 после цифр "5.49," дополнить цифрами "5.69,"</w:t>
      </w:r>
    </w:p>
    <w:p>
      <w:r>
        <w:rPr>
          <w:b/>
        </w:rPr>
        <w:t>Статья 5</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26, ст. 2572; № 27, ст. 2711, 2716; 2004, № 24, ст. 2335; № 33, ст. 3368; № 35, ст. 3607; № 50, ст. 4950; 2005, № 27, ст. 2708; № 30, ст. 3104; 2006, № 29, ст. 3124, 3125; № 31, ст. 3427; № 50, ст. 5303; 2007, № 1, ст. 37; № 6, ст. 681; № 10, ст. 1151; № 17, ст. 1938; № 18, ст. 2118; № 31, ст. 4008, 4011; 2008, № 30, ст. 3605, 3616; № 48, ст. 5517; № 52, ст. 6229, 6236; 2009, № 1, ст. 30; № 7, ст. 771; № 14, ст. 1577; № 20, ст. 2391; № 23, ст. 2763; № 29, ст. 3633, 3640; № 45, ст. 5268; № 52, ст. 6433; 2010, № 17, ст. 1986; № 23, ст. 2794, 2799; № 27, ст. 3417; № 31, ст. 4191; № 41, ст. 5192; 2011, № 1, ст. 16; № 11, ст. 1503; № 13, ст. 1685; № 25, ст. 3536; № 29, ст. 4291; № 30, ст. 4607; № 31, ст. 4702, 4703; № 43, ст. 5975; 2012, № 19, ст. 2274, 2275; № 41, ст. 5522; № 43, ст. 5786; № 50, ст. 6961; 2013, № 14, ст. 1638, 1648; № 19, ст. 2329; № 27, ст. 3477; № 43, ст. 5453; № 44, ст. 5642; № 51, ст. 6684; № 52, ст. 6961; 2014, № 6, ст. 565; № 8, ст. 739; № 14, ст. 1543; № 19, ст. 2299, 2300; № 23, ст. 2931; № 42, ст. 5614; № 48, ст. 6636; № 49, ст. 6928; 2015, № 6, ст. 886; № 14, ст. 2015; № 29, ст. 4357; № 41, ст. 5639, 5641; № 45, ст. 6203; Российская газета, 2016, 17 февраля) следующие изменения: 1) подпункт 58 статьи 2 после слов "с указанием номера (номеров) и" дополнить словами "части (частей), пункта (пунктов), а также"; 2) в статье 4: а) пункт 1 после слов "Гражданин Российской Федерации, достигший" дополнить словами "на день голосования", после слов "других действиях по подготовке и проведению" дополнить словом "назначенного", дополнить предложением следующего содержания: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 б) пункт 3 после слов "быть избранными," дополнить словами "осуществлять другие избирательные действия,"; в) пункт 8 после слова "достигший" дополнить словами "на день голосования"; 3) в статье 17: а) в пункте 4 слова "временного пребывания" заменить словами "пребывания (временного пребывания)"; б) в пункте 6 третье предложение изложить в следующей редакции: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в) в пункте 17 слова "в графе "Особые отметки" заменить словами "в соответствующей строке"; 4) в пункте 2 статьи 18 второе предложение дополнить словами ", а для многомандатных избирательных округов - также количество мандатов, замещаемых в округе"; 5) в статье 19: а) пункт 3 после слова "образуют" дополнить словами "в срок, установленный федеральным законом,"; б) в пункте 5 слово "находящихся" заменить словами "которые будут находиться"; 6) пункт 15 статьи 21 дополнить словами "и официальное сетевое издание"; 7) пункт 11 статьи 23 после слов "внутригородских территорий города федерального значения" дополнить словами ", внутригородских районов (в городском округе с внутригородским делением)"; 8) в статье 25: а) в пункте 2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 б) дополнить пунктом 9 следующего содержания: "9.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 9) в статье 27: а) в пункте 1 третье предложение исключить; б) в пункте 11 слово "находящемся" заменить словами "которое будет находиться", дополнить словами "из числа членов экипажа, работников полярной станции, в том числе не входящих в резерв составов участковых комиссий"; в) пункт 12 изложить в следующей редакции: "12.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 г) в пункте 2 слова "принятия вышестоящей комиссией решения либо со дня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 д) в пункте 31 слова "вступления в законную силу судебного решения по жалобе (заявлению)" заменить словами ", следующего за днем исполнения участковой комиссией решения вышестоящей избирательной комиссии либо вступившего в законную силу судебного решения"; 10) в статье 28: а) пункт 3 после слов "Комиссия, действующая на постоянной основе," дополнить словами "а также участковая комиссия, сформированная в соответствии с пунктом 1 статьи 27 настоящего Федерального закона,"; б) пункт 19 после слов "к выполнению работ" дополнить словами "и оказанию услуг"; 11) в статье 29: а) подпункт "е" пункта 1 после слова "судьи" дополнить словами "(за исключением судей, находящихся в отставке)"; б) в пункте 7 слова "подпунктами "к" и "л" пункта 1" заменить словами "подпунктами "ж", "к" и "л" пункта 1"; в) в пункте 154 слова "работающий в указанной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заменить словами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г) дополнить пунктом 171 следующего содержания: "171.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 д) в пункте 211 слова "в подпунктах "а", "в" - "е" пункта 1 настоящей статьи, граждане Российской Федерации, признанные решением суда, вступившим в законную силу, недееспособными," заменить словами "в подпунктах "а" - "е", "н" пункта 1 настоящей статьи,"; е) в пункте 24 второе предложение после слов "на постоянной основе," дополнить словами "членов участковой комиссии, сформированной в соответствии с пунктом 1 статьи 27 настоящего Федерального закона,", после слов "аннулирована или отменена," дополнить словами "либо кандидат выбыл досрочно по иным основаниям,", дополнить словами "либо со дня выбытия кандидата по иным основаниям"; 12) в статье 30: а) в пункте 1 пятое предложение исключить; б) дополнить пунктами 11 и 12 следующего содержания: "11. На всех заседаниях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
        <w:rPr>
          <w:b/>
        </w:rPr>
        <w:t xml:space="preserve">12. </w:t>
      </w:r>
      <w:r>
        <w:t>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пунктом 112 настоящей статьи.";</w:t>
      </w:r>
    </w:p>
    <w:p>
      <w:r>
        <w:rPr>
          <w:b/>
        </w:rPr>
        <w:t xml:space="preserve">112. </w:t>
      </w:r>
      <w:r>
        <w:t>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
        <w:rPr>
          <w:b/>
        </w:rPr>
        <w:t xml:space="preserve">113. </w:t>
      </w:r>
      <w:r>
        <w:t>Аккредитованный в соответствии с пунктом 112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
        <w:rPr>
          <w:b/>
        </w:rPr>
        <w:t xml:space="preserve">2. </w:t>
      </w:r>
      <w:r>
        <w:t>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
        <w:rPr>
          <w:b/>
        </w:rPr>
        <w:t xml:space="preserve">5. </w:t>
      </w:r>
      <w:r>
        <w:t>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 в) в пункте 6 слово "участвовавшие" заменить словами "редакции сетевого издания, участвующие (участвовавшие)";</w:t>
      </w:r>
    </w:p>
    <w:p>
      <w:r>
        <w:rPr>
          <w:b/>
        </w:rPr>
        <w:t xml:space="preserve">10. </w:t>
      </w:r>
      <w:r>
        <w:t>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
        <w:rPr>
          <w:b/>
        </w:rPr>
        <w:t xml:space="preserve">11. </w:t>
      </w:r>
      <w:r>
        <w:t>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
        <w:rPr>
          <w:b/>
        </w:rPr>
        <w:t xml:space="preserve">2. </w:t>
      </w:r>
      <w:r>
        <w:t>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б) пункт 4 изложить в следующей редакции: "4.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54 настоящего Федерального закона, на рекламных конструкциях или иных стабильно размещенных объектах в соответствии с пунктами 8 и 10 статьи 54 настоящего Федерального закона, могут сохраняться в день голосования на прежних местах."; в) в пункте 5 слова "в ноль часов по местному времени за одни сутки до дня повторного голосования" заменить словами "в соответствии с пунктом 2 настоящей статьи";</w:t>
      </w:r>
    </w:p>
    <w:p>
      <w:r>
        <w:rPr>
          <w:b/>
        </w:rPr>
        <w:t xml:space="preserve">5. </w:t>
      </w:r>
      <w:r>
        <w:t>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
        <w:rPr>
          <w:b/>
        </w:rPr>
        <w:t xml:space="preserve">6. </w:t>
      </w:r>
      <w:r>
        <w:t>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
        <w:rPr>
          <w:b/>
        </w:rPr>
        <w:t xml:space="preserve">7. </w:t>
      </w:r>
      <w:r>
        <w:t>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пункте 6 настоящей статьи, в установленные в указанном пункте сроки:</w:t>
      </w:r>
    </w:p>
    <w:p>
      <w:r>
        <w:rPr>
          <w:b/>
        </w:rPr>
        <w:t xml:space="preserve">8. </w:t>
      </w:r>
      <w:r>
        <w:t>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
        <w:rPr>
          <w:b/>
        </w:rPr>
        <w:t xml:space="preserve">9. </w:t>
      </w:r>
      <w:r>
        <w:t>Организации, осуществляющие выпуск средств массовой информации, редакции сетевых изданий обязаны хранить указанные в пунктах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 в) пункт 11 изложить в следующей редакции: "11.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
        <w:rPr>
          <w:b/>
        </w:rPr>
        <w:t xml:space="preserve">10. </w:t>
      </w:r>
      <w:r>
        <w:t>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
        <w:rPr>
          <w:b/>
        </w:rPr>
        <w:t xml:space="preserve">35. </w:t>
      </w:r>
      <w:r>
        <w:t>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
        <w:rPr>
          <w:b/>
        </w:rPr>
        <w:t xml:space="preserve">12. </w:t>
      </w:r>
      <w:r>
        <w:t>дополнить пунктом 21 следующего содержания: "21.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законом от 10 января 2003 года № 20-ФЗ "О Государственной автоматизированной системе Российской Федерации "Выборы"."</w:t>
      </w:r>
    </w:p>
    <w:p>
      <w:r>
        <w:rPr>
          <w:b/>
        </w:rPr>
        <w:t xml:space="preserve">12. </w:t>
      </w:r>
      <w:r>
        <w:t>в пункте 3 слова "пункте 1" заменить словами "пунктах 1 и 12"</w:t>
      </w:r>
    </w:p>
    <w:p>
      <w:r>
        <w:rPr>
          <w:b/>
        </w:rPr>
        <w:t xml:space="preserve">12. </w:t>
      </w:r>
      <w:r>
        <w:t>в пункте 11: подпункт "а" признать утратившим силу; в подпункте "б" слова "и приложенных к ним документов" исключить; подпункт "г" признать утратившим силу</w:t>
      </w:r>
    </w:p>
    <w:p>
      <w:r>
        <w:rPr>
          <w:b/>
        </w:rPr>
        <w:t xml:space="preserve">12. </w:t>
      </w:r>
      <w:r>
        <w:t>дополнить пунктами 111 - 113 следующего содержания: "111.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
        <w:rPr>
          <w:b/>
        </w:rPr>
        <w:t xml:space="preserve">113. </w:t>
      </w:r>
      <w:r>
        <w:t>в пункте 9 статьи 31 первое предложение дополнить словами "либо возлагает ее полномочия на соответствующую территориальную комиссию"</w:t>
      </w:r>
    </w:p>
    <w:p>
      <w:r>
        <w:rPr>
          <w:b/>
        </w:rPr>
        <w:t xml:space="preserve">113. </w:t>
      </w:r>
      <w:r>
        <w:t>в статье 33:</w:t>
      </w:r>
    </w:p>
    <w:p>
      <w:r>
        <w:rPr>
          <w:b/>
        </w:rPr>
        <w:t xml:space="preserve">113. </w:t>
      </w:r>
      <w:r>
        <w:t>в статье 35:</w:t>
      </w:r>
    </w:p>
    <w:p>
      <w:r>
        <w:rPr>
          <w:b/>
        </w:rPr>
        <w:t xml:space="preserve">113. </w:t>
      </w:r>
      <w:r>
        <w:t>в статье 351:</w:t>
      </w:r>
    </w:p>
    <w:p>
      <w:r>
        <w:rPr>
          <w:b/>
        </w:rPr>
        <w:t xml:space="preserve">113. </w:t>
      </w:r>
      <w:r>
        <w:t>в статье 37:</w:t>
      </w:r>
    </w:p>
    <w:p>
      <w:r>
        <w:rPr>
          <w:b/>
        </w:rPr>
        <w:t xml:space="preserve">113. </w:t>
      </w:r>
      <w:r>
        <w:t>в статье 38:</w:t>
      </w:r>
    </w:p>
    <w:p>
      <w:r>
        <w:rPr>
          <w:b/>
        </w:rPr>
        <w:t xml:space="preserve">113. </w:t>
      </w:r>
      <w:r>
        <w:t>пункты 1 и 2 статьи 41 изложить в следующей редакции: "1.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
        <w:rPr>
          <w:b/>
        </w:rPr>
        <w:t xml:space="preserve">113. </w:t>
      </w:r>
      <w:r>
        <w:t>пункт 2 после слов "а кандидат" дополнить словами ", за исключением случая, предусмотренного пунктом 143 статьи 35 настоящего Федерального закона,"</w:t>
      </w:r>
    </w:p>
    <w:p>
      <w:r>
        <w:rPr>
          <w:b/>
        </w:rPr>
        <w:t xml:space="preserve">113. </w:t>
      </w:r>
      <w:r>
        <w:t>пункт 22 изложить в следующей редакции: "22. Вместе с заявлением, предусмотренным пунктом 2 настоящей статьи, представляются:</w:t>
      </w:r>
    </w:p>
    <w:p>
      <w:r>
        <w:rPr>
          <w:b/>
        </w:rPr>
        <w:t xml:space="preserve">113. </w:t>
      </w:r>
      <w: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
        <w:rPr>
          <w:b/>
        </w:rPr>
        <w:t xml:space="preserve">113. </w:t>
      </w:r>
      <w:r>
        <w:t>если законом на основании пункта 143 статьи 35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
        <w:rPr>
          <w:b/>
        </w:rPr>
        <w:t xml:space="preserve">113. </w:t>
      </w:r>
      <w:r>
        <w:t>если кандидат менял фамилию, или имя, или отчество, - копии соответствующих документов."</w:t>
      </w:r>
    </w:p>
    <w:p>
      <w:r>
        <w:rPr>
          <w:b/>
        </w:rPr>
        <w:t xml:space="preserve">113. </w:t>
      </w:r>
      <w:r>
        <w:t>в пункте 3 слова "указанным в пункте 2 настоящей статьи," заменить словами "предусмотренным пунктом 2 настоящей статьи, либо на основании пункта 143 статьи 35 настоящего Федерального закона в иной срок"</w:t>
      </w:r>
    </w:p>
    <w:p>
      <w:r>
        <w:rPr>
          <w:b/>
        </w:rPr>
        <w:t xml:space="preserve">113. </w:t>
      </w:r>
      <w:r>
        <w:t>абзац первый пункта 31 после слов "пунктом 2 настоящей статьи," дополнить словами "либо на основании пункта 143 статьи 35 настоящего Федерального закона в иной срок"</w:t>
      </w:r>
    </w:p>
    <w:p>
      <w:r>
        <w:rPr>
          <w:b/>
        </w:rPr>
        <w:t xml:space="preserve">113. </w:t>
      </w:r>
      <w:r>
        <w:t>пункт 1 дополнить предложением следующего содержания: "Кандидат может упоминаться в списке кандидатов по единому избирательному округу только один раз."</w:t>
      </w:r>
    </w:p>
    <w:p>
      <w:r>
        <w:rPr>
          <w:b/>
        </w:rPr>
        <w:t xml:space="preserve">113. </w:t>
      </w:r>
      <w:r>
        <w:t>пункт 10 дополнить предложениями следующего содержания: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
        <w:rPr>
          <w:b/>
        </w:rPr>
        <w:t xml:space="preserve">113. </w:t>
      </w:r>
      <w:r>
        <w:t>в пункте 143 слова "и заявлениями кандидатов, указанными в пункте 2 статьи 33" заменить словами "и копиями заявлений кандидатов, указанных в пункте 2 статьи 33", третье предложение изложить в следующей редакции: "Кандидат, включенный в заверенный список кандидатов по одномандатным (многомандатным) избирательным округам, представляет в соответствии с пунктом 5 статьи 33 настоящего Федерального закона в окружную избирательную комиссию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пункте 31)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
        <w:rPr>
          <w:b/>
        </w:rPr>
        <w:t xml:space="preserve">113. </w:t>
      </w:r>
      <w:r>
        <w:t>в пункте 144 слова "уполномоченного представителя избирательного объединения" заменить словами "лица, уполномоченного на то уставом избирательного объединения или решением уполномоченного органа избирательного объединения"</w:t>
      </w:r>
    </w:p>
    <w:p>
      <w:r>
        <w:rPr>
          <w:b/>
        </w:rPr>
        <w:t xml:space="preserve">113. </w:t>
      </w:r>
      <w:r>
        <w:t>в пункте 9 слово "сайте" заменить словами "официальном сайте"</w:t>
      </w:r>
    </w:p>
    <w:p>
      <w:r>
        <w:rPr>
          <w:b/>
        </w:rPr>
        <w:t xml:space="preserve">113. </w:t>
      </w:r>
      <w:r>
        <w:t>в пункте 10 слово "сайте" заменить словами "официальном сайте"</w:t>
      </w:r>
    </w:p>
    <w:p>
      <w:r>
        <w:rPr>
          <w:b/>
        </w:rPr>
        <w:t xml:space="preserve">113. </w:t>
      </w:r>
      <w:r>
        <w:t>в пункте 12 слова "На выборах" заменить словами "На выборах депутатов Государственной Думы Федерального Собрания Российской Федерации,"</w:t>
      </w:r>
    </w:p>
    <w:p>
      <w:r>
        <w:rPr>
          <w:b/>
        </w:rPr>
        <w:t xml:space="preserve">113. </w:t>
      </w:r>
      <w:r>
        <w:t>в пункте 2 слова "Количество подписей" заменить словами "В случаях, не предусмотренных пунктом 12 настоящей статьи, количество подписей", после слов "избирательного округа," дополнить словами "указанного в схеме многомандатных избирательных округов,"</w:t>
      </w:r>
    </w:p>
    <w:p>
      <w:r>
        <w:rPr>
          <w:b/>
        </w:rPr>
        <w:t xml:space="preserve">113. </w:t>
      </w:r>
      <w:r>
        <w:t>пункт 5 после слов "о выдвижении кандидата," дополнить словами "заверения списка кандидатов,"</w:t>
      </w:r>
    </w:p>
    <w:p>
      <w:r>
        <w:rPr>
          <w:b/>
        </w:rPr>
        <w:t xml:space="preserve">113. </w:t>
      </w:r>
      <w:r>
        <w:t>пункт 16 после слов "на бумажном носителе" дополнить словами ", а в случае, предусмотренном законом, -"</w:t>
      </w:r>
    </w:p>
    <w:p>
      <w:r>
        <w:rPr>
          <w:b/>
        </w:rPr>
        <w:t xml:space="preserve">113. </w:t>
      </w:r>
      <w:r>
        <w:t>в пункте 19 слово "сайте" заменить словами "официальном сайте"</w:t>
      </w:r>
    </w:p>
    <w:p>
      <w:r>
        <w:rPr>
          <w:b/>
        </w:rPr>
        <w:t xml:space="preserve">113. </w:t>
      </w:r>
      <w:r>
        <w:t>в пункте 14: в подпункте "в" слова ", а также сведения об адресе места жительства в течение пяти лет, предшествующих дате составления заявления" исключить; в подпункте "е" слова ",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 исключить; дополнить подпунктом "е1" следующего содержания: "е1) сведения, подтверждающие, что данное лицо отвечает предусмотренным частью 1 статьи 2 Федерального закона от 3 декабря 2012 года № 229-ФЗ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части 3 указанной статьи;"</w:t>
      </w:r>
    </w:p>
    <w:p>
      <w:r>
        <w:rPr>
          <w:b/>
        </w:rPr>
        <w:t xml:space="preserve">113. </w:t>
      </w:r>
      <w:r>
        <w:t>пункт 31 после слов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дополнить словами "внутригородского района (в городском округе с внутригородским делением),"</w:t>
      </w:r>
    </w:p>
    <w:p>
      <w:r>
        <w:rPr>
          <w:b/>
        </w:rPr>
        <w:t xml:space="preserve">113. </w:t>
      </w:r>
      <w:r>
        <w:t>в пункте 7 слова "предусмотренные подпунктом "д" пункта 24 или подпунктом "г" пункта 25" заменить словами "предусмотренные подпунктами "г1" и "д" пункта 24 или подпунктами "в1" и "г" пункта 25"</w:t>
      </w:r>
    </w:p>
    <w:p>
      <w:r>
        <w:rPr>
          <w:b/>
        </w:rPr>
        <w:t xml:space="preserve">113. </w:t>
      </w:r>
      <w:r>
        <w:t>подпункт "д" пункта 26 дополнить словами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
        <w:rPr>
          <w:b/>
        </w:rPr>
        <w:t xml:space="preserve">113. </w:t>
      </w:r>
      <w:r>
        <w:t>пункт 30 дополнить новым вторым предложением следующего содержания: "Указанное заявление отзыву не подлежит."</w:t>
      </w:r>
    </w:p>
    <w:p>
      <w:r>
        <w:rPr>
          <w:b/>
        </w:rPr>
        <w:t xml:space="preserve">113. </w:t>
      </w:r>
      <w:r>
        <w:t>в пункте 32 слова "выбытия или исключения" заменить словами "выбытия, в том числе исключения,"</w:t>
      </w:r>
    </w:p>
    <w:p>
      <w:r>
        <w:rPr>
          <w:b/>
        </w:rPr>
        <w:t xml:space="preserve">2. </w:t>
      </w:r>
      <w:r>
        <w:t>в пункте 1 статьи 43 слово "трех" заменить словом "пяти"</w:t>
      </w:r>
    </w:p>
    <w:p>
      <w:r>
        <w:rPr>
          <w:b/>
        </w:rPr>
        <w:t xml:space="preserve">2. </w:t>
      </w:r>
      <w:r>
        <w:t>в статье 45:</w:t>
      </w:r>
    </w:p>
    <w:p>
      <w:r>
        <w:rPr>
          <w:b/>
        </w:rPr>
        <w:t xml:space="preserve">2. </w:t>
      </w:r>
      <w:r>
        <w:t>пункт 1 после слов "осуществляющие выпуск средств массовой информации," дополнить словами "редакции сетевых изданий,"</w:t>
      </w:r>
    </w:p>
    <w:p>
      <w:r>
        <w:rPr>
          <w:b/>
        </w:rPr>
        <w:t xml:space="preserve">2. </w:t>
      </w:r>
      <w:r>
        <w:t>пункты 4 и 5 изложить в следующей редакции: "4.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
        <w:rPr>
          <w:b/>
        </w:rPr>
        <w:t xml:space="preserve">5. </w:t>
      </w:r>
      <w:r>
        <w:t>в статье 47:</w:t>
      </w:r>
    </w:p>
    <w:p>
      <w:r>
        <w:rPr>
          <w:b/>
        </w:rPr>
        <w:t xml:space="preserve">5. </w:t>
      </w:r>
      <w:r>
        <w:t>в пункте 2 слова "оказывалась государственная поддержка в форме субсидий и (или) субвенций на их функционирование за счет средств федерального бюджета, бюджета субъекта Российской Федерации" заменить словами "выделялись бюджетные ассигнования из федерального бюджета, бюджета субъекта Российской Федерации на их функционирование (в том числе в форме субсидий)"</w:t>
      </w:r>
    </w:p>
    <w:p>
      <w:r>
        <w:rPr>
          <w:b/>
        </w:rPr>
        <w:t xml:space="preserve">5. </w:t>
      </w:r>
      <w:r>
        <w:t>в пункте 3 слова "оказывалась муниципальная поддержка в форме субсидий и (или) субвенций на их функционирование за счет средств местного бюджета" заменить словами "выделялись бюджетные ассигнования из местного бюджета на их функционирование (в том числе в форме субсидий)"</w:t>
      </w:r>
    </w:p>
    <w:p>
      <w:r>
        <w:rPr>
          <w:b/>
        </w:rPr>
        <w:t xml:space="preserve">5. </w:t>
      </w:r>
      <w:r>
        <w:t>в пункте 5: в подпункте "а" слова "(теле-, радиопрограмм)" заменить словами "(телеканалов, радиоканалов, телепрограмм, радиопрограмм)"; в подпункте "б" слова "(теле-, радиопрограммы)" заменить словами "(телеканалы, радиоканалы, телепрограммы, радиопрограммы)"</w:t>
      </w:r>
    </w:p>
    <w:p>
      <w:r>
        <w:rPr>
          <w:b/>
        </w:rPr>
        <w:t xml:space="preserve">5. </w:t>
      </w:r>
      <w:r>
        <w:t>пункт 7 изложить в следующей редакции: "7.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
        <w:rPr>
          <w:b/>
        </w:rPr>
        <w:t xml:space="preserve">5. </w:t>
      </w:r>
      <w:r>
        <w:t>в пункте 8: в абзаце первом слова "на пятый" заменить словами "на десятый"; в подпункте "а" слова "либо периодического печатного издания" заменить словами ",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 дополнить подпунктом "а1" следующего содержания: "а1) регистрационный номер и дата выдачи свидетельства о регистрации средства массовой информации;"; в подпункте "в" слова "редакции периодического печатного издания и" заменить словами "периодического печатного издания, редакции"; подпункт "г" изложить в следующей редакции: "г)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подпункт "ж" изложить в следующей редакции: "ж)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
        <w:rPr>
          <w:b/>
        </w:rPr>
        <w:t xml:space="preserve">5. </w:t>
      </w:r>
      <w:r>
        <w:t>дополнить пунктами 9 - 11 следующего содержания: "9.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
        <w:rPr>
          <w:b/>
        </w:rPr>
        <w:t xml:space="preserve">11. </w:t>
      </w:r>
      <w:r>
        <w:t>в статье 48:</w:t>
      </w:r>
    </w:p>
    <w:p>
      <w:r>
        <w:rPr>
          <w:b/>
        </w:rPr>
        <w:t xml:space="preserve">11. </w:t>
      </w:r>
      <w:r>
        <w:t>в статье 49:</w:t>
      </w:r>
    </w:p>
    <w:p>
      <w:r>
        <w:rPr>
          <w:b/>
        </w:rPr>
        <w:t xml:space="preserve">11. </w:t>
      </w:r>
      <w:r>
        <w:t>пункт 21 после слов "средств массовой информации," дополнить словами "и представителями редакций сетевых изданий"</w:t>
      </w:r>
    </w:p>
    <w:p>
      <w:r>
        <w:rPr>
          <w:b/>
        </w:rPr>
        <w:t xml:space="preserve">11. </w:t>
      </w:r>
      <w:r>
        <w:t>в подпункте "а" пункта 3 слова "и в периодических печатных изданиях" заменить словами ", в периодических печатных изданиях и сетевых изданиях"</w:t>
      </w:r>
    </w:p>
    <w:p>
      <w:r>
        <w:rPr>
          <w:b/>
        </w:rPr>
        <w:t xml:space="preserve">11. </w:t>
      </w:r>
      <w:r>
        <w:t>подпункт "ж" пункта 7 после слов "средств массовой информации," дополнить словами "и представителям редакций сетевых изданий"</w:t>
      </w:r>
    </w:p>
    <w:p>
      <w:r>
        <w:rPr>
          <w:b/>
        </w:rPr>
        <w:t xml:space="preserve">11. </w:t>
      </w:r>
      <w:r>
        <w:t>пункты 1 и 2 изложить в следующей редакции: "1.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пунктом 143 статьи 35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
        <w:rPr>
          <w:b/>
        </w:rPr>
        <w:t xml:space="preserve">2. </w:t>
      </w:r>
      <w:r>
        <w:t>в статье 50:</w:t>
      </w:r>
    </w:p>
    <w:p>
      <w:r>
        <w:rPr>
          <w:b/>
        </w:rPr>
        <w:t xml:space="preserve">2. </w:t>
      </w:r>
      <w:r>
        <w:t>в наименовании слова "и в периодических печатных изданиях" заменить словами ", в периодических печатных изданиях и сетевых изданиях"</w:t>
      </w:r>
    </w:p>
    <w:p>
      <w:r>
        <w:rPr>
          <w:b/>
        </w:rPr>
        <w:t xml:space="preserve">2. </w:t>
      </w:r>
      <w:r>
        <w:t>пункты 4 - 9 изложить в следующей редакции: "4.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5 и 6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
        <w:rPr>
          <w:b/>
        </w:rPr>
        <w:t xml:space="preserve">7. </w:t>
      </w:r>
      <w:r>
        <w:t>негосударственных организаций телерадиовещания и редакций негосударственных периодических печатных изданий</w:t>
      </w:r>
    </w:p>
    <w:p>
      <w:r>
        <w:rPr>
          <w:b/>
        </w:rPr>
        <w:t xml:space="preserve">7. </w:t>
      </w:r>
      <w:r>
        <w:t>редакций государственных периодических печатных изданий, выходящих реже чем один раз в неделю</w:t>
      </w:r>
    </w:p>
    <w:p>
      <w:r>
        <w:rPr>
          <w:b/>
        </w:rPr>
        <w:t xml:space="preserve">7. </w:t>
      </w:r>
      <w:r>
        <w:t>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
        <w:rPr>
          <w:b/>
        </w:rPr>
        <w:t xml:space="preserve">7. </w:t>
      </w:r>
      <w:r>
        <w:t>редакций сетевых изданий</w:t>
      </w:r>
    </w:p>
    <w:p>
      <w:r>
        <w:rPr>
          <w:b/>
        </w:rPr>
        <w:t xml:space="preserve">7. </w:t>
      </w:r>
      <w:r>
        <w:t>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
        <w:rPr>
          <w:b/>
        </w:rPr>
        <w:t xml:space="preserve">9. </w:t>
      </w:r>
      <w:r>
        <w:t>в статье 51:</w:t>
      </w:r>
    </w:p>
    <w:p>
      <w:r>
        <w:rPr>
          <w:b/>
        </w:rPr>
        <w:t xml:space="preserve">9. </w:t>
      </w:r>
      <w:r>
        <w:t>пункт 2 статьи 52 дополнить предложением следующего содержания: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
        <w:rPr>
          <w:b/>
        </w:rPr>
        <w:t xml:space="preserve">9. </w:t>
      </w:r>
      <w:r>
        <w:t>пункт 6 статьи 53 после слов "избирательные объединения," дополнить словами "выдвинувшие списки кандидатов,"</w:t>
      </w:r>
    </w:p>
    <w:p>
      <w:r>
        <w:rPr>
          <w:b/>
        </w:rPr>
        <w:t xml:space="preserve">9. </w:t>
      </w:r>
      <w:r>
        <w:t>в статье 54:</w:t>
      </w:r>
    </w:p>
    <w:p>
      <w:r>
        <w:rPr>
          <w:b/>
        </w:rPr>
        <w:t xml:space="preserve">9. </w:t>
      </w:r>
      <w:r>
        <w:t>в пункте 4 второе предложение изложить в следующей редакции: "Данное правило не 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пункте 1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w:t>
      </w:r>
    </w:p>
    <w:p>
      <w:r>
        <w:rPr>
          <w:b/>
        </w:rPr>
        <w:t xml:space="preserve">9. </w:t>
      </w:r>
      <w:r>
        <w:t>в пункте 6 третье предложение дополнить словами ", если федеральным законом не предусмотрено иное", дополнить предложением следующего содержания: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
        <w:rPr>
          <w:b/>
        </w:rPr>
        <w:t xml:space="preserve">9. </w:t>
      </w:r>
      <w:r>
        <w:t>пункт 1 после слов "избирательные объединения," дополнить словами "выдвинувшие списки кандидатов,"</w:t>
      </w:r>
    </w:p>
    <w:p>
      <w:r>
        <w:rPr>
          <w:b/>
        </w:rPr>
        <w:t xml:space="preserve">9. </w:t>
      </w:r>
      <w:r>
        <w:t>пункт 11 изложить в следующей редакции: "11.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
        <w:rPr>
          <w:b/>
        </w:rPr>
        <w:t xml:space="preserve">9. </w:t>
      </w:r>
      <w:r>
        <w:t>пункт 3 после слова "фотографии" дополнить словами "или экземпляры", дополнить словами ", и копия документа об оплате изготовления данного предвыборного агитационного материала из соответствующего избирательного фонда", дополнить предложением следующего содержания: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
        <w:rPr>
          <w:b/>
        </w:rPr>
        <w:t xml:space="preserve">9. </w:t>
      </w:r>
      <w:r>
        <w:t>пункт 5 изложить в следующей редакции: "5.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пунктом 2 настоящей статьи."</w:t>
      </w:r>
    </w:p>
    <w:p>
      <w:r>
        <w:rPr>
          <w:b/>
        </w:rPr>
        <w:t xml:space="preserve">9. </w:t>
      </w:r>
      <w:r>
        <w:t>в пункте 8 слова "вывешиваться (расклеиваться, размещаться)" заменить словом "размещаться"</w:t>
      </w:r>
    </w:p>
    <w:p>
      <w:r>
        <w:rPr>
          <w:b/>
        </w:rPr>
        <w:t xml:space="preserve">9. </w:t>
      </w:r>
      <w:r>
        <w:t>пункты 9 и 10 изложить в следующей редакции: "9.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
        <w:rPr>
          <w:b/>
        </w:rPr>
        <w:t xml:space="preserve">10. </w:t>
      </w:r>
      <w:r>
        <w:t>в статье 56:</w:t>
      </w:r>
    </w:p>
    <w:p>
      <w:r>
        <w:rPr>
          <w:b/>
        </w:rPr>
        <w:t xml:space="preserve">10. </w:t>
      </w:r>
      <w:r>
        <w:t>в статье 57:</w:t>
      </w:r>
    </w:p>
    <w:p>
      <w:r>
        <w:rPr>
          <w:b/>
        </w:rPr>
        <w:t xml:space="preserve">10. </w:t>
      </w:r>
      <w:r>
        <w:t>в статье 58:</w:t>
      </w:r>
    </w:p>
    <w:p>
      <w:r>
        <w:rPr>
          <w:b/>
        </w:rPr>
        <w:t xml:space="preserve">10. </w:t>
      </w:r>
      <w:r>
        <w:t>в статье 59:</w:t>
      </w:r>
    </w:p>
    <w:p>
      <w:r>
        <w:rPr>
          <w:b/>
        </w:rPr>
        <w:t xml:space="preserve">10. </w:t>
      </w:r>
      <w:r>
        <w:t>в пункте 2 статьи 60 слова "Сберегательный банк Российской Федерации" заменить словами "публичное акционерное общество "Сбербанк России"</w:t>
      </w:r>
    </w:p>
    <w:p>
      <w:r>
        <w:rPr>
          <w:b/>
        </w:rPr>
        <w:t xml:space="preserve">10. </w:t>
      </w:r>
      <w:r>
        <w:t>(Пункт утратил силу - Федеральный закон от 29.05.2023 № 184-ФЗ) 36) в статье 63:</w:t>
      </w:r>
    </w:p>
    <w:p>
      <w:r>
        <w:rPr>
          <w:b/>
        </w:rPr>
        <w:t xml:space="preserve">10. </w:t>
      </w:r>
      <w:r>
        <w:t>в статье 64:</w:t>
      </w:r>
    </w:p>
    <w:p>
      <w:r>
        <w:rPr>
          <w:b/>
        </w:rPr>
        <w:t xml:space="preserve">10. </w:t>
      </w:r>
      <w:r>
        <w:t>в статье 65:</w:t>
      </w:r>
    </w:p>
    <w:p>
      <w:r>
        <w:rPr>
          <w:b/>
        </w:rPr>
        <w:t xml:space="preserve">10. </w:t>
      </w:r>
      <w:r>
        <w:t>в статье 66:</w:t>
      </w:r>
    </w:p>
    <w:p>
      <w:r>
        <w:rPr>
          <w:b/>
        </w:rPr>
        <w:t xml:space="preserve">10. </w:t>
      </w:r>
      <w:r>
        <w:t>в статье 68:</w:t>
      </w:r>
    </w:p>
    <w:p>
      <w:r>
        <w:rPr>
          <w:b/>
        </w:rPr>
        <w:t xml:space="preserve">10. </w:t>
      </w:r>
      <w:r>
        <w:t>пункт 4 дополнить предложением следующего содержания: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
        <w:rPr>
          <w:b/>
        </w:rPr>
        <w:t xml:space="preserve">10. </w:t>
      </w:r>
      <w:r>
        <w:t>в пункте 8 после слов "редакцией периодического печатного издания" дополнить словами ", редакцией сетевого издания", слова "массовых коммуникаций" заменить словами "средств массовой информации, в том числе электронных, и массовых коммуникаций, информационных технологий и связи", слова "редакции периодического печатного издания, их должностных лиц," заменить словами "редакции периодического печатного издания, редакции сетевого издания, их должностных лиц, а также"</w:t>
      </w:r>
    </w:p>
    <w:p>
      <w:r>
        <w:rPr>
          <w:b/>
        </w:rPr>
        <w:t xml:space="preserve">10. </w:t>
      </w:r>
      <w:r>
        <w:t>в пункте 7 слова "а в случае их отсутствия - в филиалах Сберегательного банка Российской Федерации" заменить словами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
        <w:rPr>
          <w:b/>
        </w:rPr>
        <w:t xml:space="preserve">10. </w:t>
      </w:r>
      <w:r>
        <w:t>пункт 10 после слов "Закупки бюллетеней, открепительных удостоверений, специальных знаков (марок)," дополнить словами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w:t>
      </w:r>
    </w:p>
    <w:p>
      <w:r>
        <w:rPr>
          <w:b/>
        </w:rPr>
        <w:t xml:space="preserve">10. </w:t>
      </w:r>
      <w:r>
        <w:t>в пункте 11 первое и второе предложения изложить в следующей редакции: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w:t>
      </w:r>
    </w:p>
    <w:p>
      <w:r>
        <w:rPr>
          <w:b/>
        </w:rPr>
        <w:t xml:space="preserve">10. </w:t>
      </w:r>
      <w:r>
        <w:t>в абзаце первом пункта 13 слово "сайтах" заменить словами "официальных сайтах"</w:t>
      </w:r>
    </w:p>
    <w:p>
      <w:r>
        <w:rPr>
          <w:b/>
        </w:rPr>
        <w:t xml:space="preserve">10. </w:t>
      </w:r>
      <w:r>
        <w:t>дополнить пунктом 15 следующего содержания: "15.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
        <w:rPr>
          <w:b/>
        </w:rPr>
        <w:t xml:space="preserve">10. </w:t>
      </w:r>
      <w:r>
        <w:t>пункт 4 дополнить словами ", за исключением случая, если в соответствии с пунктом 11 статьи 58 настоящего Федерального закона избирательный фонд создан без открытия специального избирательного счета"</w:t>
      </w:r>
    </w:p>
    <w:p>
      <w:r>
        <w:rPr>
          <w:b/>
        </w:rPr>
        <w:t xml:space="preserve">10. </w:t>
      </w:r>
      <w:r>
        <w:t>пункт 9 дополнить предложением следующего содержания: "Представление кандидатом финансовых отчетов не требуется в случае, если кандидат не создавал избирательный фонд в соответствии с пунктом 1 статьи 58 настоящего Федерального закона."</w:t>
      </w:r>
    </w:p>
    <w:p>
      <w:r>
        <w:rPr>
          <w:b/>
        </w:rPr>
        <w:t xml:space="preserve">10. </w:t>
      </w:r>
      <w:r>
        <w:t>пункт 4 дополнить новым третьим предложением следующего содержания: "Федеральным законом может быть предусмотрено изготовление бюллетеня в форме брошюры.", дополнить предложением следующего содержания: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
        <w:rPr>
          <w:b/>
        </w:rPr>
        <w:t xml:space="preserve">10. </w:t>
      </w:r>
      <w:r>
        <w:t>в пункте 5: в подпункте "а" слово "отчество;" заменить словами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 подпункт "е" изложить в следующей редакции: "е)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10 статьи 35 настоящего Федерального закона;"</w:t>
      </w:r>
    </w:p>
    <w:p>
      <w:r>
        <w:rPr>
          <w:b/>
        </w:rPr>
        <w:t xml:space="preserve">10. </w:t>
      </w:r>
      <w:r>
        <w:t>в пункте 51 слова "краткое наименование соответствующей политической партии, иного общественного объединения" заменить словами "наименование соответствующей политической партии, иного общественного объединения в соответствии с пунктом 10 статьи 35 настоящего Федерального закона"</w:t>
      </w:r>
    </w:p>
    <w:p>
      <w:r>
        <w:rPr>
          <w:b/>
        </w:rPr>
        <w:t xml:space="preserve">10. </w:t>
      </w:r>
      <w:r>
        <w:t>пункт 52 признать утратившим силу</w:t>
      </w:r>
    </w:p>
    <w:p>
      <w:r>
        <w:rPr>
          <w:b/>
        </w:rPr>
        <w:t xml:space="preserve">10. </w:t>
      </w:r>
      <w:r>
        <w:t>пункт 6 изложить в следующей редакции: "6. 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
        <w:rPr>
          <w:b/>
        </w:rPr>
        <w:t xml:space="preserve">10. </w:t>
      </w:r>
      <w:r>
        <w:t>пункт 10 после слов "на государственном языке" дополнить словами "(государственных языках) соответствующей"</w:t>
      </w:r>
    </w:p>
    <w:p>
      <w:r>
        <w:rPr>
          <w:b/>
        </w:rPr>
        <w:t xml:space="preserve">10. </w:t>
      </w:r>
      <w:r>
        <w:t>в пункте 17 слово "эти" заменить словами ", либо в случае, предусмотренном пунктом 81 настоящей статьи, соответствующие"</w:t>
      </w:r>
    </w:p>
    <w:p>
      <w:r>
        <w:rPr>
          <w:b/>
        </w:rPr>
        <w:t xml:space="preserve">10. </w:t>
      </w:r>
      <w:r>
        <w:t>в пункте 19 слово "находящихся" заменить словами "которые будут находиться"</w:t>
      </w:r>
    </w:p>
    <w:p>
      <w:r>
        <w:rPr>
          <w:b/>
        </w:rPr>
        <w:t xml:space="preserve">10. </w:t>
      </w:r>
      <w:r>
        <w:t>пункт 1 после слов "место жительства" дополнить словами "(место пребывания)"</w:t>
      </w:r>
    </w:p>
    <w:p>
      <w:r>
        <w:rPr>
          <w:b/>
        </w:rPr>
        <w:t xml:space="preserve">10. </w:t>
      </w:r>
      <w:r>
        <w:t>в пункте 2 слова "О времени" заменить словами "О дне, времени"</w:t>
      </w:r>
    </w:p>
    <w:p>
      <w:r>
        <w:rPr>
          <w:b/>
        </w:rPr>
        <w:t xml:space="preserve">10. </w:t>
      </w:r>
      <w:r>
        <w:t>дополнить пунктом 21 следующего содержания: "21.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пунктом 1 настоящей статьи, если проголосовали все избиратели, участники референдума, включенные в список избирателей, участников референдума."</w:t>
      </w:r>
    </w:p>
    <w:p>
      <w:r>
        <w:rPr>
          <w:b/>
        </w:rPr>
        <w:t xml:space="preserve">10. </w:t>
      </w:r>
      <w:r>
        <w:t>пункт 10 после слов "инициативной группы по проведению референдума," дополнить словами "уполномоченным представителем по финансовым вопросам,"</w:t>
      </w:r>
    </w:p>
    <w:p>
      <w:r>
        <w:rPr>
          <w:b/>
        </w:rPr>
        <w:t xml:space="preserve">10. </w:t>
      </w:r>
      <w:r>
        <w:t>пункт 11 дополнить предложением следующего содержания: "Если комиссией, организующей выборы, референдум, в соответствии с пунктом 4 статьи 63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
        <w:rPr>
          <w:b/>
        </w:rPr>
        <w:t xml:space="preserve">10. </w:t>
      </w:r>
      <w:r>
        <w:t>в пункте 1 слово "находящихся" заменить словами "которые будут находиться"</w:t>
      </w:r>
    </w:p>
    <w:p>
      <w:r>
        <w:rPr>
          <w:b/>
        </w:rPr>
        <w:t xml:space="preserve">10. </w:t>
      </w:r>
      <w:r>
        <w:t>пункт 3 изложить в следующей редакции: "3.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пунктом 2 настоящей статьи, не проводится. При проведении указанных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за исключением выборов, референдума, в котором границы избирательного округа, округа референдума находятся в пределах одного избирательного участка, участка референдума, законом субъекта Российской Федерации должно быть предусмотрено голосование по открепительным удостоверениям."</w:t>
      </w:r>
    </w:p>
    <w:p>
      <w:r>
        <w:rPr>
          <w:b/>
        </w:rPr>
        <w:t xml:space="preserve">10. </w:t>
      </w:r>
      <w:r>
        <w:t>пункт 10 после слов "предшествующий дню голосования," дополнить словами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w:t>
      </w:r>
    </w:p>
    <w:p>
      <w:r>
        <w:rPr>
          <w:b/>
        </w:rPr>
        <w:t xml:space="preserve">10. </w:t>
      </w:r>
      <w:r>
        <w:t>в пункте 1 в первом предложении слова "которые внесены" заменить словами "которые имеют право быть включенными или включены", во втором предложении слово "внесены" заменить словом "включены"</w:t>
      </w:r>
    </w:p>
    <w:p>
      <w:r>
        <w:rPr>
          <w:b/>
        </w:rPr>
        <w:t xml:space="preserve">10. </w:t>
      </w:r>
      <w:r>
        <w:t>пункт 2 после слов "(устные обращения)" дополнить словами "непосредственно в день подачи заявления (устного обращения)"</w:t>
      </w:r>
    </w:p>
    <w:p>
      <w:r>
        <w:rPr>
          <w:b/>
        </w:rPr>
        <w:t xml:space="preserve">10. </w:t>
      </w:r>
      <w:r>
        <w:t>в пункте 9 слова ", выезжающие по заявлениям (устным обращениям)" заменить словами "с правом решающего голоса, проводящие голосование вне помещения для голосования", после слов "к моменту выезда" дополнить словами "(выхода) членов комиссии", дополнить новым четвертым предложением следующего содержания: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w:t>
      </w:r>
    </w:p>
    <w:p>
      <w:r>
        <w:rPr>
          <w:b/>
        </w:rPr>
        <w:t xml:space="preserve">10. </w:t>
      </w:r>
      <w:r>
        <w:t>пункт 11 изложить в следующей редакции: "11.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
        <w:rPr>
          <w:b/>
        </w:rPr>
        <w:t xml:space="preserve">10. </w:t>
      </w:r>
      <w:r>
        <w:t>в пункте 22 первое предложение дополнить словами ",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w:t>
      </w:r>
    </w:p>
    <w:p>
      <w:r>
        <w:rPr>
          <w:b/>
        </w:rPr>
        <w:t xml:space="preserve">10. </w:t>
      </w:r>
      <w:r>
        <w:t>в пункте 23 слова "упаковываются в мешки или коробки, на которых указываются номер избирательного участка, участка референдума, число бюллетеней" заменить словами ",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w:t>
      </w:r>
    </w:p>
    <w:p>
      <w:r>
        <w:rPr>
          <w:b/>
        </w:rPr>
        <w:t xml:space="preserve">10. </w:t>
      </w:r>
      <w:r>
        <w:t>пункт 29 дополнить предложением следующего содержания: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
        <w:rPr>
          <w:b/>
        </w:rPr>
        <w:t xml:space="preserve">10. </w:t>
      </w:r>
      <w:r>
        <w:t>в абзаце втором пункта 32 слова ", а в случае его отсутствия" заменить словом "или"</w:t>
      </w:r>
    </w:p>
    <w:p>
      <w:r>
        <w:rPr>
          <w:b/>
        </w:rPr>
        <w:t xml:space="preserve">10. </w:t>
      </w:r>
      <w:r>
        <w:t>пункты 34 и 35 изложить в следующей редакции: "34.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
        <w:rPr>
          <w:b/>
        </w:rPr>
        <w:t xml:space="preserve">35. </w:t>
      </w:r>
      <w:r>
        <w:t>в пункте 8 статьи 69 слово "вправе" заменить словом "обязана"</w:t>
      </w:r>
    </w:p>
    <w:p>
      <w:r>
        <w:rPr>
          <w:b/>
        </w:rPr>
        <w:t xml:space="preserve">35. </w:t>
      </w:r>
      <w:r>
        <w:t>пункт 1 статьи 70 изложить в следующей редакции: "1.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
        <w:rPr>
          <w:b/>
        </w:rPr>
        <w:t xml:space="preserve">35. </w:t>
      </w:r>
      <w:r>
        <w:t>пункт 8 статьи 71 дополнить новым вторым предложением следующего содержания: "Дополнительные выборы в федеральный орган государственной власти проводятся в сроки, установленные федеральным законом."</w:t>
      </w:r>
    </w:p>
    <w:p>
      <w:r>
        <w:rPr>
          <w:b/>
        </w:rPr>
        <w:t xml:space="preserve">35. </w:t>
      </w:r>
      <w:r>
        <w:t>в пункте 3 статьи 74 слова "содержащейся в ГАС "Выборы" заменить словами "вводимой в ГАС "Выборы" и выводимой из нее в связи с установлением итогов голосования, определением результатов выборов, референдума"</w:t>
      </w:r>
    </w:p>
    <w:p>
      <w:r>
        <w:rPr>
          <w:b/>
        </w:rPr>
        <w:t xml:space="preserve">35. </w:t>
      </w:r>
      <w:r>
        <w:t>пункт 7 статьи 75 после слов "внутригородской территории города федерального значения" дополнить словами ", внутригородского района (в городском округе с внутригородским делением)"</w:t>
      </w:r>
    </w:p>
    <w:p>
      <w:r>
        <w:rPr>
          <w:b/>
        </w:rPr>
        <w:t xml:space="preserve">35. </w:t>
      </w:r>
      <w:r>
        <w:t>в пункте 3 статьи 76 слова "утраты им" заменить словами "отсутствия у него"</w:t>
      </w:r>
    </w:p>
    <w:p>
      <w:r>
        <w:rPr>
          <w:b/>
        </w:rPr>
        <w:t xml:space="preserve">35. </w:t>
      </w:r>
      <w:r>
        <w:t>пункт 2 статьи 77 дополнить подпунктом "а1" следующего содержания: "а1) отсутствие пассивного избирательного права у кандидата, признанного избранным;"</w:t>
      </w:r>
    </w:p>
    <w:p>
      <w:r>
        <w:rPr>
          <w:b/>
        </w:rPr>
        <w:t xml:space="preserve">35. </w:t>
      </w:r>
      <w:r>
        <w:t>пункт 2 статьи 78 изложить в следующей редакции: "2.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пунктами 6 и 7 статьи 75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
        <w:rPr>
          <w:b/>
        </w:rPr>
        <w:t xml:space="preserve">35. </w:t>
      </w:r>
      <w:r>
        <w:t>в приложении 1:</w:t>
      </w:r>
    </w:p>
    <w:p>
      <w:r>
        <w:rPr>
          <w:b/>
        </w:rPr>
        <w:t xml:space="preserve">35. </w:t>
      </w:r>
      <w:r>
        <w:t>в приложении 41 сноску 2 изложить в следующей редакции: "2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
        <w:rPr>
          <w:b/>
        </w:rPr>
        <w:t xml:space="preserve">35. </w:t>
      </w:r>
      <w:r>
        <w:t>в приложении 71 сноску 2 изложить в следующей редакции: "2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
        <w:rPr>
          <w:b/>
        </w:rPr>
        <w:t xml:space="preserve">35. </w:t>
      </w:r>
      <w:r>
        <w:t>дополнить приложением 11 следующего содержания: "Приложение 11к Федеральному закону"Об основных гарантиях избирательных прав и права на участие в референдуме граждан Российской Федерации" ПЕРЕЧЕНЬ КОНТРОЛЬНЫХ СООТНОШЕНИЙ ДАННЫХ, ВНЕСЕННЫХ В ПРОТОКОЛ ОБ ИТОГАХ ГОЛОСОВАНИЯ (числами обозначены строки протокола, пронумерованные в соответствии со статьей 67 Федерального закона "Об основных гарантиях избирательных прав и права на участие в референдуме граждан Российской Федерации") 1) 1 больше или равно 3 + 5 + 6</w:t>
      </w:r>
    </w:p>
    <w:p>
      <w:r>
        <w:rPr>
          <w:b/>
        </w:rPr>
        <w:t xml:space="preserve">35. </w:t>
      </w:r>
      <w:r>
        <w:t>2 равно 3 - 4 + 5 + 6 + 7 + 11ж - 11з</w:t>
      </w:r>
    </w:p>
    <w:p>
      <w:r>
        <w:rPr>
          <w:b/>
        </w:rPr>
        <w:t xml:space="preserve">35. </w:t>
      </w:r>
      <w:r>
        <w:t>8 + 9 равно 10 + 11</w:t>
      </w:r>
    </w:p>
    <w:p>
      <w:r>
        <w:rPr>
          <w:b/>
        </w:rPr>
        <w:t xml:space="preserve">35. </w:t>
      </w:r>
      <w:r>
        <w:t>11 равно 12 + все последующие строки протокола (за исключением случаев, если образуются многомандатные избирательные округа)</w:t>
      </w:r>
    </w:p>
    <w:p>
      <w:r>
        <w:rPr>
          <w:b/>
        </w:rPr>
        <w:t xml:space="preserve">35. </w:t>
      </w:r>
      <w:r>
        <w:t>11а равно 11б + 11г + 11е (в случае, если при проведении выборов, референдума предусмотрено использование открепительных удостоверений). 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пункте 4 настоящего приложения, проверяются следующие контрольные соотношения:</w:t>
      </w:r>
    </w:p>
    <w:p>
      <w:r>
        <w:rPr>
          <w:b/>
        </w:rPr>
        <w:t xml:space="preserve">35. </w:t>
      </w:r>
      <w:r>
        <w:t>11 меньше или равно 12 + все последующие строки протокола</w:t>
      </w:r>
    </w:p>
    <w:p>
      <w:r>
        <w:rPr>
          <w:b/>
        </w:rPr>
        <w:t xml:space="preserve">35. </w:t>
      </w:r>
      <w:r>
        <w:t>11 х М больше или равно 12 + все последующие строки протокола, где М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
        <w:rPr>
          <w:b/>
        </w:rPr>
        <w:t xml:space="preserve">35. </w:t>
      </w:r>
      <w:r>
        <w:t>11 х В больше или равно 12 + все последующие строки протокола, где В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
        <w:rPr>
          <w:b/>
        </w:rPr>
        <w:t xml:space="preserve">35. </w:t>
      </w:r>
      <w:r>
        <w:t>11 больше или равно I, где I - число голосов избирателей, поданных за каждого кандидата. 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пункте 7 настоящего приложения, проверяется следующее контрольное соотношение:</w:t>
      </w:r>
    </w:p>
    <w:p>
      <w:r>
        <w:rPr>
          <w:b/>
        </w:rPr>
        <w:t xml:space="preserve">35. </w:t>
      </w:r>
      <w:r>
        <w:t>(11 - Р) х М больше или равно 12 + все последующие строки протокола - Р, где Р - число голосов избирателей, поданных против всех кандидатов; вместо контрольного соотношения, указанного в пункте 8 настоящего приложения, проверяется следующее контрольное соотношение:</w:t>
      </w:r>
    </w:p>
    <w:p>
      <w:r>
        <w:rPr>
          <w:b/>
        </w:rPr>
        <w:t xml:space="preserve">35. </w:t>
      </w:r>
      <w:r>
        <w:t>(11 - Р) х В больше или равно 12 + все последующие строки протокола - Р; вместо контрольного соотношения, указанного в пункте 9 настоящего приложения, проверяется следующее контрольное соотношение:</w:t>
      </w:r>
    </w:p>
    <w:p>
      <w:r>
        <w:rPr>
          <w:b/>
        </w:rPr>
        <w:t xml:space="preserve">35. </w:t>
      </w:r>
      <w:r>
        <w:t>11 - Р больше или равно I."</w:t>
      </w:r>
    </w:p>
    <w:p>
      <w:r>
        <w:rPr>
          <w:b/>
        </w:rPr>
        <w:t xml:space="preserve">35. </w:t>
      </w:r>
      <w:r>
        <w:t>слова "(фамилия, имя, отчество)" заменить словами "(фамилия, имя, отчество)12"</w:t>
      </w:r>
    </w:p>
    <w:p>
      <w:r>
        <w:rPr>
          <w:b/>
        </w:rPr>
        <w:t xml:space="preserve">35. </w:t>
      </w:r>
      <w:r>
        <w:t>слова "Участие в капитале коммерческих организаций" заменить словами "Иное имущество"</w:t>
      </w:r>
    </w:p>
    <w:p>
      <w:r>
        <w:rPr>
          <w:b/>
        </w:rPr>
        <w:t xml:space="preserve">35. </w:t>
      </w:r>
      <w:r>
        <w:t>сноску 1 дополнить предложением следующего содержания: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
        <w:rPr>
          <w:b/>
        </w:rPr>
        <w:t xml:space="preserve">35. </w:t>
      </w:r>
      <w:r>
        <w:t>сноску 4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
        <w:rPr>
          <w:b/>
        </w:rPr>
        <w:t xml:space="preserve">35. </w:t>
      </w:r>
      <w:r>
        <w:t>дополнить сноской 12 следующего содержания: "12 Текст подстрочников, а также сноски в изготовленных сведениях могут не воспроизводиться."</w:t>
      </w:r>
    </w:p>
    <w:p>
      <w:r>
        <w:rPr>
          <w:b/>
        </w:rPr>
        <w:t>Статья 6</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27, ст. 3873; № 49, ст. 7067; 2012, № 31, ст. 4333; 2013, № 51, ст. 6699; 2014, № 52, ст. 7543; 2015, № 10, ст. 1411) следующие изменения</w:t>
      </w:r>
    </w:p>
    <w:p>
      <w:r>
        <w:t>статью 70 дополнить частью 14 следующего содержания: "14.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
        <w:t>статью 81 дополнить частью 8 следующего содержания: "8.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
        <w:rPr>
          <w:b/>
        </w:rPr>
        <w:t>Статья 7</w:t>
      </w:r>
    </w:p>
    <w:p>
      <w:r>
        <w:t>Пункт 5 статьи 1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 2011, № 29, ст. 4291) дополнить предложением следующего содержания: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
        <w:rPr>
          <w:b/>
        </w:rPr>
        <w:t>Статья 8</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1393, 1418; № 29, ст. 4353; 2016, № 1, ст. 89) следующие изменения</w:t>
      </w:r>
    </w:p>
    <w:p>
      <w:r>
        <w:t>часть 2 статьи 1 дополнить пунктом 7 следующего содержания: "7)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
        <w:t>пункт 30 части 1 статьи 93 изложить в следующей редакции: "30)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
        <w:rPr>
          <w:b/>
        </w:rPr>
        <w:t>Статья 9</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 48, ст. 6636; 2015, № 29, ст. 4357) следующие изменения: 1) в части 2 статьи 8 слова "государственных и муниципальных периодических печатных изданиях" заменить словами "порядке, установленном законодательством", слово "указанных" исключить; 2) в части 6 статьи 12 слова "частями 4 и 5" заменить словами "частями 3 и 4"; 3) в части 6 статьи 21 слова "в пунктах 1 и 2 статьи 22" заменить словами "в пункте 1 статьи 22"; 4) часть 2 статьи 23 дополнить словами "из числа членов экипажа, работников полярной станции, в том числе не входящих в резерв составов участковых комиссий"; 5) пункт 25 статьи 27 дополнить словами ", политических партиях, зарегистрировавших федеральные списки кандидатов, кандидатах, зарегистрированных кандидатах"; 6) в статье 32: а) часть 1 изложить в следующей редакции: "1.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открепительными удостоверениями, протоколами и со сводными таблицами об итогах голосования вправе присутствовать члены и работники аппаратов вышестоящих избирательных комиссий,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 б) дополнить частями 11 и 12 следующего содержания: "11. 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12 настоящей статьи.</w:t>
      </w:r>
    </w:p>
    <w:p>
      <w:r>
        <w:rPr>
          <w:b/>
        </w:rPr>
        <w:t xml:space="preserve">12. </w:t>
      </w:r>
      <w:r>
        <w:t>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или возмездного гражданско-правового договора, аккредитованные в соответствии с частью 3 статьи 35 настоящего Федерального закона."; в) часть 2 изложить в следующей редакции: "2.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частях 1, 11 и 12 настоящей статьи, на соответствующие заседания, а лиц, указанных в частях 1 и 12 настоящей статьи, - и в помещение, в котором проводится подсчет голосов избирателей, осуществляется работа с указанными в части 1 настоящей статьи документами."; г) в части 5 слова "части 1" заменить словами "частях 1 и 12"; д) в части 6 слова "части 1" заменить словами "частях 1 и 12"; е) часть 7 после слов "представители средств массовой информации," дополнить словами "указанные в части 12 настоящей статьи,", после слов "а представители средств массовой информации" дополнить словами ", указанные в части 12 настоящей статьи,";</w:t>
      </w:r>
    </w:p>
    <w:p>
      <w:r>
        <w:rPr>
          <w:b/>
        </w:rPr>
        <w:t xml:space="preserve">2. </w:t>
      </w:r>
      <w:r>
        <w:t>Представители средств массовой информации, указанные в части 12 статьи 32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
        <w:rPr>
          <w:b/>
        </w:rPr>
        <w:t xml:space="preserve">3. </w:t>
      </w:r>
      <w:r>
        <w:t>Для осуществления полномочий, указанных в частях 12, 5 и 6 статьи 32 настоящего Федерального закона, части 2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редакцией средства массовой информации в комиссию не позднее чем за три дня до дня голосования (досрочного голосования)</w:t>
      </w:r>
    </w:p>
    <w:p>
      <w:r>
        <w:rPr>
          <w:b/>
        </w:rPr>
        <w:t xml:space="preserve">4. </w:t>
      </w:r>
      <w:r>
        <w:t>Аккредитованный в соответствии с частью 3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
        <w:rPr>
          <w:b/>
        </w:rPr>
        <w:t xml:space="preserve">8. </w:t>
      </w:r>
      <w:r>
        <w:t>Запрещается распространение предвыборных агитационных материалов, изготовленных с нарушением части 7 настоящей статьи и (или) с нарушением требований, предусмотренных частями 5 и 6 настоящей статьи и частью 9 статьи 62 настоящего Федерального закона."; в) в части 10 слова "вывешиваться (расклеиваться, размещаться)" заменить словом "размещаться"; г) в части 11 слова "вывешивать (расклеивать, размещать) печатные" заменить словом "размещать";</w:t>
      </w:r>
    </w:p>
    <w:p>
      <w:r>
        <w:rPr>
          <w:b/>
        </w:rPr>
        <w:t xml:space="preserve">12. </w:t>
      </w:r>
      <w:r>
        <w:t>статью 35 изложить в следующей редакции: "Статья 35. Представители средств массовой информации 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
        <w:rPr>
          <w:b/>
        </w:rPr>
        <w:t xml:space="preserve">12. </w:t>
      </w:r>
      <w:r>
        <w:t>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
        <w:rPr>
          <w:b/>
        </w:rPr>
        <w:t xml:space="preserve">12. </w:t>
      </w:r>
      <w:r>
        <w:t>получать от соответствующей избирательной комиссии копии указанных в пункте 1 настоящей части протоколов</w:t>
      </w:r>
    </w:p>
    <w:p>
      <w:r>
        <w:rPr>
          <w:b/>
        </w:rPr>
        <w:t xml:space="preserve">12. </w:t>
      </w:r>
      <w:r>
        <w:t>присутствовать на предвыборных агитационных мероприятиях, освещать их проведение</w:t>
      </w:r>
    </w:p>
    <w:p>
      <w:r>
        <w:rPr>
          <w:b/>
        </w:rPr>
        <w:t xml:space="preserve">4. </w:t>
      </w:r>
      <w:r>
        <w:t>в статье 38:</w:t>
      </w:r>
    </w:p>
    <w:p>
      <w:r>
        <w:rPr>
          <w:b/>
        </w:rPr>
        <w:t xml:space="preserve">4. </w:t>
      </w:r>
      <w:r>
        <w:t>в части 8 статьи 39 второе предложение изложить в следующей редакции: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w:t>
      </w:r>
    </w:p>
    <w:p>
      <w:r>
        <w:rPr>
          <w:b/>
        </w:rPr>
        <w:t xml:space="preserve">4. </w:t>
      </w:r>
      <w:r>
        <w:t>в статье 41:</w:t>
      </w:r>
    </w:p>
    <w:p>
      <w:r>
        <w:rPr>
          <w:b/>
        </w:rPr>
        <w:t xml:space="preserve">4. </w:t>
      </w:r>
      <w:r>
        <w:t>в статье 42:</w:t>
      </w:r>
    </w:p>
    <w:p>
      <w:r>
        <w:rPr>
          <w:b/>
        </w:rPr>
        <w:t xml:space="preserve">4. </w:t>
      </w:r>
      <w:r>
        <w:t>в статье 43:</w:t>
      </w:r>
    </w:p>
    <w:p>
      <w:r>
        <w:rPr>
          <w:b/>
        </w:rPr>
        <w:t xml:space="preserve">4. </w:t>
      </w:r>
      <w:r>
        <w:t>часть 6 статьи 44 после слов "размещается на" дополнить словом "официальном"</w:t>
      </w:r>
    </w:p>
    <w:p>
      <w:r>
        <w:rPr>
          <w:b/>
        </w:rPr>
        <w:t xml:space="preserve">4. </w:t>
      </w:r>
      <w:r>
        <w:t>в статье 45:</w:t>
      </w:r>
    </w:p>
    <w:p>
      <w:r>
        <w:rPr>
          <w:b/>
        </w:rPr>
        <w:t xml:space="preserve">4. </w:t>
      </w:r>
      <w:r>
        <w:t>в пункте 2 части 1 статьи 47 слова "части 1 статьи 43" заменить словами "части 5 статьи 42"</w:t>
      </w:r>
    </w:p>
    <w:p>
      <w:r>
        <w:rPr>
          <w:b/>
        </w:rPr>
        <w:t xml:space="preserve">4. </w:t>
      </w:r>
      <w:r>
        <w:t>в части 21 статьи 48 слово "кандидат" заменить словами "федеральный список кандидатов"</w:t>
      </w:r>
    </w:p>
    <w:p>
      <w:r>
        <w:rPr>
          <w:b/>
        </w:rPr>
        <w:t xml:space="preserve">4. </w:t>
      </w:r>
      <w:r>
        <w:t>часть 3 статьи 49 после слов "в соответствии с частью 5 статьи 41" дополнить словами ", пунктом 1 части 5 статьи 42"</w:t>
      </w:r>
    </w:p>
    <w:p>
      <w:r>
        <w:rPr>
          <w:b/>
        </w:rPr>
        <w:t xml:space="preserve">4. </w:t>
      </w:r>
      <w:r>
        <w:t>в части 8 второе предложение изложить в следующей редакции: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пунктом 11 статьи 58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
        <w:rPr>
          <w:b/>
        </w:rPr>
        <w:t xml:space="preserve">4. </w:t>
      </w:r>
      <w:r>
        <w:t>в части 7 статьи 51:</w:t>
      </w:r>
    </w:p>
    <w:p>
      <w:r>
        <w:rPr>
          <w:b/>
        </w:rPr>
        <w:t xml:space="preserve">4. </w:t>
      </w:r>
      <w:r>
        <w:t>часть 10 после слов "дня официального опубликования" дополнить словом "общих"</w:t>
      </w:r>
    </w:p>
    <w:p>
      <w:r>
        <w:rPr>
          <w:b/>
        </w:rPr>
        <w:t xml:space="preserve">4. </w:t>
      </w:r>
      <w:r>
        <w:t>часть 1 статьи 54 после слов "до дня официального опубликования" дополнить словом "общих"</w:t>
      </w:r>
    </w:p>
    <w:p>
      <w:r>
        <w:rPr>
          <w:b/>
        </w:rPr>
        <w:t xml:space="preserve">4. </w:t>
      </w:r>
      <w:r>
        <w:t>в части 10 статьи 62 слово "размещенных" заменить словом "размещаемых"</w:t>
      </w:r>
    </w:p>
    <w:p>
      <w:r>
        <w:rPr>
          <w:b/>
        </w:rPr>
        <w:t xml:space="preserve">4. </w:t>
      </w:r>
      <w:r>
        <w:t>в статье 63:</w:t>
      </w:r>
    </w:p>
    <w:p>
      <w:r>
        <w:rPr>
          <w:b/>
        </w:rPr>
        <w:t xml:space="preserve">4. </w:t>
      </w:r>
      <w:r>
        <w:t>часть 1 статьи 64 после слов "(далее в настоящей главе также - политические партии, зарегистрированные кандидаты)," дополнить словами "за плату (платное эфирное время, платная печатная площадь), а в случаях и"</w:t>
      </w:r>
    </w:p>
    <w:p>
      <w:r>
        <w:rPr>
          <w:b/>
        </w:rPr>
        <w:t xml:space="preserve">4. </w:t>
      </w:r>
      <w:r>
        <w:t>в статье 65:</w:t>
      </w:r>
    </w:p>
    <w:p>
      <w:r>
        <w:rPr>
          <w:b/>
        </w:rPr>
        <w:t xml:space="preserve">4. </w:t>
      </w:r>
      <w:r>
        <w:t>в статье 66:</w:t>
      </w:r>
    </w:p>
    <w:p>
      <w:r>
        <w:rPr>
          <w:b/>
        </w:rPr>
        <w:t xml:space="preserve">4. </w:t>
      </w:r>
      <w:r>
        <w:t>часть 4 статьи 67 после слов "на таких же условиях" дополнить словами "в иное время в течение агитационного периода"</w:t>
      </w:r>
    </w:p>
    <w:p>
      <w:r>
        <w:rPr>
          <w:b/>
        </w:rPr>
        <w:t xml:space="preserve">4. </w:t>
      </w:r>
      <w:r>
        <w:t>в статье 68:</w:t>
      </w:r>
    </w:p>
    <w:p>
      <w:r>
        <w:rPr>
          <w:b/>
        </w:rPr>
        <w:t xml:space="preserve">4. </w:t>
      </w:r>
      <w:r>
        <w:t>в части 6 второе предложение изложить в следующей редакции: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дополнить предложениями следующего содержания: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
        <w:rPr>
          <w:b/>
        </w:rPr>
        <w:t xml:space="preserve">4. </w:t>
      </w:r>
      <w:r>
        <w:t>часть 8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
        <w:rPr>
          <w:b/>
        </w:rPr>
        <w:t xml:space="preserve">4. </w:t>
      </w:r>
      <w:r>
        <w:t>пункт 1 части 5 изложить в следующей редакции: "1) заявление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части 6 статьи 41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
        <w:rPr>
          <w:b/>
        </w:rPr>
        <w:t xml:space="preserve">4. </w:t>
      </w:r>
      <w:r>
        <w:t>в части 8 первое предложение изложить в следующей редакции: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дополнить новым третьим предложением следующего содержания: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w:t>
      </w:r>
    </w:p>
    <w:p>
      <w:r>
        <w:rPr>
          <w:b/>
        </w:rPr>
        <w:t xml:space="preserve">4. </w:t>
      </w:r>
      <w:r>
        <w:t>часть 14 после слов "(заверенные выписки из указанного списка)" дополнить словами ", копии заявлений кандидатов, включенных в указанный список, о согласии баллотироваться"</w:t>
      </w:r>
    </w:p>
    <w:p>
      <w:r>
        <w:rPr>
          <w:b/>
        </w:rPr>
        <w:t xml:space="preserve">4. </w:t>
      </w:r>
      <w:r>
        <w:t>пункт 1 части 1 признать утратившим силу</w:t>
      </w:r>
    </w:p>
    <w:p>
      <w:r>
        <w:rPr>
          <w:b/>
        </w:rPr>
        <w:t xml:space="preserve">4. </w:t>
      </w:r>
      <w:r>
        <w:t>часть 4 дополнить предложением следующего содержания: "Если кандидат менял фамилию, или имя, или отчество, кандидат (иное лицо) также представляет копии соответствующих документов."</w:t>
      </w:r>
    </w:p>
    <w:p>
      <w:r>
        <w:rPr>
          <w:b/>
        </w:rPr>
        <w:t xml:space="preserve">4. </w:t>
      </w:r>
      <w:r>
        <w:t>часть 3 после слов "Если кандидат" дополнить словами "по одномандатному избирательному округу"</w:t>
      </w:r>
    </w:p>
    <w:p>
      <w:r>
        <w:rPr>
          <w:b/>
        </w:rPr>
        <w:t xml:space="preserve">4. </w:t>
      </w:r>
      <w:r>
        <w:t>в части 5 слова "или пунктом 1 части 1 статьи 43" исключить</w:t>
      </w:r>
    </w:p>
    <w:p>
      <w:r>
        <w:rPr>
          <w:b/>
        </w:rPr>
        <w:t xml:space="preserve">4. </w:t>
      </w:r>
      <w:r>
        <w:t>в пункте 5 слова "частью 5 статьи 41 и частью 1 статьи 43" заменить словами "пунктами 1, 3 и 4 части 5 статьи 41 или пунктами 1, 3 и 4 части 5 статьи 42"</w:t>
      </w:r>
    </w:p>
    <w:p>
      <w:r>
        <w:rPr>
          <w:b/>
        </w:rPr>
        <w:t xml:space="preserve">4. </w:t>
      </w:r>
      <w:r>
        <w:t>в пункте 9 слова "части 1 статьи 43" заменить словами "части 5 статьи 42"</w:t>
      </w:r>
    </w:p>
    <w:p>
      <w:r>
        <w:rPr>
          <w:b/>
        </w:rPr>
        <w:t xml:space="preserve">4. </w:t>
      </w:r>
      <w:r>
        <w:t>часть 2 изложить в следующей редакции: "2.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
        <w:rPr>
          <w:b/>
        </w:rPr>
        <w:t xml:space="preserve">4. </w:t>
      </w:r>
      <w:r>
        <w:t>часть 4 изложить в следующей редакции: "4.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части 9 статьи 68 настоящего Федерального закона, рекламных конструкциях или иных стабильно размещенных объектах в соответствии с частями 10 и 11 статьи 68 настоящего Федерального закона, могут сохраняться в день голосования на прежних местах."</w:t>
      </w:r>
    </w:p>
    <w:p>
      <w:r>
        <w:rPr>
          <w:b/>
        </w:rPr>
        <w:t xml:space="preserve">4. </w:t>
      </w:r>
      <w:r>
        <w:t>в части 24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4. </w:t>
      </w:r>
      <w:r>
        <w:t>в части 25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4. </w:t>
      </w:r>
      <w:r>
        <w:t>в части 14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4. </w:t>
      </w:r>
      <w:r>
        <w:t>в части 15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4. </w:t>
      </w:r>
      <w:r>
        <w:t>в части 6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4. </w:t>
      </w:r>
      <w:r>
        <w:t>части 7 и 8 изложить в следующей редакции: "7.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частью 3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частью 4 настоящей статьи</w:t>
      </w:r>
    </w:p>
    <w:p>
      <w:r>
        <w:rPr>
          <w:b/>
        </w:rPr>
        <w:t xml:space="preserve">8. </w:t>
      </w:r>
      <w:r>
        <w:t>часть 2 статьи 69 после слов "выполнявших указанную организационную работу," дополнить словами "сбор подписей,"</w:t>
      </w:r>
    </w:p>
    <w:p>
      <w:r>
        <w:rPr>
          <w:b/>
        </w:rPr>
        <w:t xml:space="preserve">8. </w:t>
      </w:r>
      <w:r>
        <w:t>в статье 70:</w:t>
      </w:r>
    </w:p>
    <w:p>
      <w:r>
        <w:rPr>
          <w:b/>
        </w:rPr>
        <w:t xml:space="preserve">8. </w:t>
      </w:r>
      <w:r>
        <w:t>в статье 71:</w:t>
      </w:r>
    </w:p>
    <w:p>
      <w:r>
        <w:rPr>
          <w:b/>
        </w:rPr>
        <w:t xml:space="preserve">8. </w:t>
      </w:r>
      <w:r>
        <w:t>в статье 72:</w:t>
      </w:r>
    </w:p>
    <w:p>
      <w:r>
        <w:rPr>
          <w:b/>
        </w:rPr>
        <w:t xml:space="preserve">8. </w:t>
      </w:r>
      <w:r>
        <w:t>в части 1 статьи 73 слова "частью 10 статьи 71 настоящего Федерального закона" заменить словами "пунктом 6 статьи 58 Федерального закона "Об основных гарантиях избирательных прав и права на участие в референдуме граждан Российской Федерации"</w:t>
      </w:r>
    </w:p>
    <w:p>
      <w:r>
        <w:rPr>
          <w:b/>
        </w:rPr>
        <w:t xml:space="preserve">8. </w:t>
      </w:r>
      <w:r>
        <w:t>в статье 74:</w:t>
      </w:r>
    </w:p>
    <w:p>
      <w:r>
        <w:rPr>
          <w:b/>
        </w:rPr>
        <w:t xml:space="preserve">8. </w:t>
      </w:r>
      <w:r>
        <w:t>в части 2 статьи 75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8. </w:t>
      </w:r>
      <w:r>
        <w:t>в статье 76:</w:t>
      </w:r>
    </w:p>
    <w:p>
      <w:r>
        <w:rPr>
          <w:b/>
        </w:rPr>
        <w:t xml:space="preserve">8. </w:t>
      </w:r>
      <w:r>
        <w:t>в статье 78:</w:t>
      </w:r>
    </w:p>
    <w:p>
      <w:r>
        <w:rPr>
          <w:b/>
        </w:rPr>
        <w:t xml:space="preserve">8. </w:t>
      </w:r>
      <w:r>
        <w:t>в части 7 статьи 79:</w:t>
      </w:r>
    </w:p>
    <w:p>
      <w:r>
        <w:rPr>
          <w:b/>
        </w:rPr>
        <w:t xml:space="preserve">8. </w:t>
      </w:r>
      <w:r>
        <w:t>в части 5 статьи 80 слова "(за 45 - 10 дней до дня голосования)" заменить словами "(за 45 - 11 дней до дня голосования)", слова "(за 9 и менее дней до дня голосования)" заменить словами "(за 10 и менее дней до дня голосования)", слова "а за 20 и менее дней до дня голосования (дня проведения досрочного голосования)" заменить словами "а за 20 и менее дней до дня голосования"</w:t>
      </w:r>
    </w:p>
    <w:p>
      <w:r>
        <w:rPr>
          <w:b/>
        </w:rPr>
        <w:t xml:space="preserve">8. </w:t>
      </w:r>
      <w:r>
        <w:t>в части 12 статьи 81 слова "помещает избирательные бюллетени" заменить словами "помещает заполненные избирательные бюллетени"</w:t>
      </w:r>
    </w:p>
    <w:p>
      <w:r>
        <w:rPr>
          <w:b/>
        </w:rPr>
        <w:t xml:space="preserve">8. </w:t>
      </w:r>
      <w:r>
        <w:t>в части 1 статьи 82 слова "статьей 83" заменить словами "статьей 85"</w:t>
      </w:r>
    </w:p>
    <w:p>
      <w:r>
        <w:rPr>
          <w:b/>
        </w:rPr>
        <w:t xml:space="preserve">8. </w:t>
      </w:r>
      <w:r>
        <w:t>в статье 83:</w:t>
      </w:r>
    </w:p>
    <w:p>
      <w:r>
        <w:rPr>
          <w:b/>
        </w:rPr>
        <w:t xml:space="preserve">8. </w:t>
      </w:r>
      <w:r>
        <w:t>часть 13 статьи 85 после слова "комиссией" дополнить словами "или не содержащие специального знака (марки) в случае его использования"</w:t>
      </w:r>
    </w:p>
    <w:p>
      <w:r>
        <w:rPr>
          <w:b/>
        </w:rPr>
        <w:t xml:space="preserve">8. </w:t>
      </w:r>
      <w:r>
        <w:t>в пункте 3 части 7 статьи 86 слова "в соответствующем избирательном округе" исключить</w:t>
      </w:r>
    </w:p>
    <w:p>
      <w:r>
        <w:rPr>
          <w:b/>
        </w:rPr>
        <w:t xml:space="preserve">8. </w:t>
      </w:r>
      <w:r>
        <w:t>в статье 88:</w:t>
      </w:r>
    </w:p>
    <w:p>
      <w:r>
        <w:rPr>
          <w:b/>
        </w:rPr>
        <w:t xml:space="preserve">8. </w:t>
      </w:r>
      <w:r>
        <w:t>в части 1 статьи 90 слова "о распределении депутатских мандатов между федеральными списками кандидатов" заменить словами "о результатах выборов по федеральному избирательному округу"</w:t>
      </w:r>
    </w:p>
    <w:p>
      <w:r>
        <w:rPr>
          <w:b/>
        </w:rPr>
        <w:t xml:space="preserve">8. </w:t>
      </w:r>
      <w:r>
        <w:t>часть 6 статьи 92 после слов "После официального опубликования" дополнить словом "общих"</w:t>
      </w:r>
    </w:p>
    <w:p>
      <w:r>
        <w:rPr>
          <w:b/>
        </w:rPr>
        <w:t xml:space="preserve">8. </w:t>
      </w:r>
      <w:r>
        <w:t>в части 5 статьи 99 слова "утраты им" заменить словами "отсутствия у него"</w:t>
      </w:r>
    </w:p>
    <w:p>
      <w:r>
        <w:rPr>
          <w:b/>
        </w:rPr>
        <w:t xml:space="preserve">8. </w:t>
      </w:r>
      <w:r>
        <w:t>в части 1 слова "Сберегательного банка Российской Федерации" заменить словами "публичного акционерного общества "Сбербанк России"</w:t>
      </w:r>
    </w:p>
    <w:p>
      <w:r>
        <w:rPr>
          <w:b/>
        </w:rPr>
        <w:t xml:space="preserve">8. </w:t>
      </w:r>
      <w:r>
        <w:t>в приложении 1:</w:t>
      </w:r>
    </w:p>
    <w:p>
      <w:r>
        <w:rPr>
          <w:b/>
        </w:rPr>
        <w:t xml:space="preserve">8. </w:t>
      </w:r>
      <w:r>
        <w:t>в примечании к приложению 3 слова "части 1 статьи 43" заменить словами "части 5 статьи 42"</w:t>
      </w:r>
    </w:p>
    <w:p>
      <w:r>
        <w:rPr>
          <w:b/>
        </w:rPr>
        <w:t xml:space="preserve">8. </w:t>
      </w:r>
      <w:r>
        <w:t>часть 4 после слов "Закупка бюллетеней, открепительных удостоверений, специальных знаков (марок)," дополнить словами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w:t>
      </w:r>
    </w:p>
    <w:p>
      <w:r>
        <w:rPr>
          <w:b/>
        </w:rPr>
        <w:t xml:space="preserve">8. </w:t>
      </w:r>
      <w:r>
        <w:t>в части 9 слова "15 миллионов рублей" заменить словами "40 миллионов рублей"</w:t>
      </w:r>
    </w:p>
    <w:p>
      <w:r>
        <w:rPr>
          <w:b/>
        </w:rPr>
        <w:t xml:space="preserve">8. </w:t>
      </w:r>
      <w:r>
        <w:t>в части 11 слова "пункте 16 части 10 настоящей статьи" заменить словами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слова "подпунктах "а" - "е" пункта 16 части 10 настоящей статьи" заменить словами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w:t>
      </w:r>
    </w:p>
    <w:p>
      <w:r>
        <w:rPr>
          <w:b/>
        </w:rPr>
        <w:t xml:space="preserve">8. </w:t>
      </w:r>
      <w:r>
        <w:t>в части 4 слова "в филиале Сберегательного банка Российской Федерации" заменить словами "в филиале публичного акционерного общества "Сбербанк России", а в случае, предусмотренном пунктом 11 статьи 58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w:t>
      </w:r>
    </w:p>
    <w:p>
      <w:r>
        <w:rPr>
          <w:b/>
        </w:rPr>
        <w:t xml:space="preserve">8. </w:t>
      </w:r>
      <w:r>
        <w:t>в части 5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8. </w:t>
      </w:r>
      <w:r>
        <w:t>в части 7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8. </w:t>
      </w:r>
      <w:r>
        <w:t>часть 2 после слов "со дня официального опубликования" дополнить словом "общих"</w:t>
      </w:r>
    </w:p>
    <w:p>
      <w:r>
        <w:rPr>
          <w:b/>
        </w:rPr>
        <w:t xml:space="preserve">8. </w:t>
      </w:r>
      <w:r>
        <w:t>часть 3 после слов "со дня официального опубликования" дополнить словом "общих"</w:t>
      </w:r>
    </w:p>
    <w:p>
      <w:r>
        <w:rPr>
          <w:b/>
        </w:rPr>
        <w:t xml:space="preserve">8. </w:t>
      </w:r>
      <w:r>
        <w:t>часть 4 после слов "со дня официального опубликования" дополнить словом "общих"</w:t>
      </w:r>
    </w:p>
    <w:p>
      <w:r>
        <w:rPr>
          <w:b/>
        </w:rPr>
        <w:t xml:space="preserve">8. </w:t>
      </w:r>
      <w:r>
        <w:t>в части 8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8. </w:t>
      </w:r>
      <w:r>
        <w:t>в части 9 слова "Сберегательного банка Российской Федерации" заменить словами "публичного акционерного общества "Сбербанк России" (иной кредитной организации)"</w:t>
      </w:r>
    </w:p>
    <w:p>
      <w:r>
        <w:rPr>
          <w:b/>
        </w:rPr>
        <w:t xml:space="preserve">8. </w:t>
      </w:r>
      <w:r>
        <w:t>дополнить частью 101 следующего содержания: "101. Сведения, указанные в части 10 настоящей статьи, размещаются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
        <w:rPr>
          <w:b/>
        </w:rPr>
        <w:t xml:space="preserve">8. </w:t>
      </w:r>
      <w:r>
        <w:t>в части 11 слова "частью 10 статьи 71 настоящего Федерального закона" заменить словами "пунктом 6 статьи 58 Федерального закона "Об основных гарантиях избирательных прав и права на участие в референдуме граждан Российской Федерации"</w:t>
      </w:r>
    </w:p>
    <w:p>
      <w:r>
        <w:rPr>
          <w:b/>
        </w:rPr>
        <w:t xml:space="preserve">8. </w:t>
      </w:r>
      <w:r>
        <w:t>часть 6 после слов "со дня официального опубликования" дополнить словом "общих"</w:t>
      </w:r>
    </w:p>
    <w:p>
      <w:r>
        <w:rPr>
          <w:b/>
        </w:rPr>
        <w:t xml:space="preserve">8. </w:t>
      </w:r>
      <w:r>
        <w:t>часть 7 после слов "со дня официального опубликования" дополнить словом "общих"</w:t>
      </w:r>
    </w:p>
    <w:p>
      <w:r>
        <w:rPr>
          <w:b/>
        </w:rPr>
        <w:t xml:space="preserve">8. </w:t>
      </w:r>
      <w:r>
        <w:t>пункт 4 части 4 после слов "частью 5 статьи 41" дополнить словами ", пунктом 1 части 5 статьи 42"</w:t>
      </w:r>
    </w:p>
    <w:p>
      <w:r>
        <w:rPr>
          <w:b/>
        </w:rPr>
        <w:t xml:space="preserve">8. </w:t>
      </w:r>
      <w:r>
        <w:t>дополнить частью 16 следующего содержания: "16.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
        <w:rPr>
          <w:b/>
        </w:rPr>
        <w:t xml:space="preserve">8. </w:t>
      </w:r>
      <w:r>
        <w:t>пункт 1 изложить в следующей редакции: "1)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
        <w:rPr>
          <w:b/>
        </w:rPr>
        <w:t xml:space="preserve">8. </w:t>
      </w:r>
      <w:r>
        <w:t>в пункте 5 слова "слова "выдвинут политической партией" с указанием краткого наименования" заменить словами "слово "выдвинут" с указанием наименования"</w:t>
      </w:r>
    </w:p>
    <w:p>
      <w:r>
        <w:rPr>
          <w:b/>
        </w:rPr>
        <w:t xml:space="preserve">8. </w:t>
      </w:r>
      <w:r>
        <w:t>в пункте 7 слова "или пунктом 1 части 1 статьи 43" исключить</w:t>
      </w:r>
    </w:p>
    <w:p>
      <w:r>
        <w:rPr>
          <w:b/>
        </w:rPr>
        <w:t xml:space="preserve">8. </w:t>
      </w:r>
      <w:r>
        <w:t>в части 1 слово "внесены" заменить словом "включены"</w:t>
      </w:r>
    </w:p>
    <w:p>
      <w:r>
        <w:rPr>
          <w:b/>
        </w:rPr>
        <w:t xml:space="preserve">8. </w:t>
      </w:r>
      <w:r>
        <w:t>часть 9 дополнить новым четвертым предложением следующего содержания: "В список избирателей вносится отметка о том, что к соответствующему избирателю выехали (вышли) члены участковой избирательной комиссии."</w:t>
      </w:r>
    </w:p>
    <w:p>
      <w:r>
        <w:rPr>
          <w:b/>
        </w:rPr>
        <w:t xml:space="preserve">8. </w:t>
      </w:r>
      <w:r>
        <w:t>часть 1 после слов "Государственной Думы" дополнить словами "по федеральному избирательному округу"</w:t>
      </w:r>
    </w:p>
    <w:p>
      <w:r>
        <w:rPr>
          <w:b/>
        </w:rPr>
        <w:t xml:space="preserve">8. </w:t>
      </w:r>
      <w:r>
        <w:t>часть 13 дополнить предложением следующего содержания: "Сводную таблицу подписывают председатель (заместитель председателя) и секретарь Центральной избирательной комиссии Российской Федерации."</w:t>
      </w:r>
    </w:p>
    <w:p>
      <w:r>
        <w:rPr>
          <w:b/>
        </w:rPr>
        <w:t xml:space="preserve">8. </w:t>
      </w:r>
      <w:r>
        <w:t>слова "(фамилия, имя, отчество)" заменить словами "(фамилия, имя, отчество)11"</w:t>
      </w:r>
    </w:p>
    <w:p>
      <w:r>
        <w:rPr>
          <w:b/>
        </w:rPr>
        <w:t xml:space="preserve">8. </w:t>
      </w:r>
      <w:r>
        <w:t>слова "Участие в капитале коммерческих организаций" заменить словами "Иное имущество"</w:t>
      </w:r>
    </w:p>
    <w:p>
      <w:r>
        <w:rPr>
          <w:b/>
        </w:rPr>
        <w:t xml:space="preserve">8. </w:t>
      </w:r>
      <w:r>
        <w:t>сноску 3 дополнить предложением следующего содержания: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
        <w:rPr>
          <w:b/>
        </w:rPr>
        <w:t xml:space="preserve">8. </w:t>
      </w:r>
      <w:r>
        <w:t>дополнить сноской 11 следующего содержания: "11 Текст подстрочников, а также сноски в изготовленных сведениях могут не воспроизводиться."</w:t>
      </w:r>
    </w:p>
    <w:p>
      <w:r>
        <w:rPr>
          <w:b/>
        </w:rPr>
        <w:t>Статья 10</w:t>
      </w:r>
    </w:p>
    <w:p>
      <w:r>
        <w:t>В разделе 2 приложения к Федеральному закону от 3 ноября 2015 года № 300-ФЗ "Об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 (Собрание законодательства Российской Федерации, 2015, № 45, ст. 6201) цифры "479 743" заменить цифрами "476 743".</w:t>
      </w:r>
    </w:p>
    <w:p>
      <w:r>
        <w:rPr>
          <w:b/>
        </w:rPr>
        <w:t>Статья 11</w:t>
      </w:r>
    </w:p>
    <w:p>
      <w:r>
        <w:t>Если срок полномочий избирательной комиссии субъекта Российской Федерации истекает в 2016 году после 29 мая, полномочия этой избирательной комиссии продлеваются до окончания избирательной кампании по выборам депутатов Государственной Думы Федерального Собрания Российской Федерации седьмого созыва. Формирование нового состава такой избирательной комиссии субъекта Российской Федерации не производится до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Срок приема предложений по новому составу избирательной комиссии субъекта Российской Федерации составляет 30 дней и должен начинаться не ранее дня официального опубликования общих результатов выборов депутатов Государственной Думы Федерального Собрания Российской Федерации седьмого созыва и оканчиваться не позднее чем через 60 дней со дня указанного официального опубликования. Избирательная комиссия субъекта Российской Федерации нового состава собирается на свое первое заседание в десятидневный срок после дня окончания избирательной кампании по выборам депутатов Государственной Думы Федерального Собрания Российской Федерации седьмого созыва.</w:t>
      </w:r>
    </w:p>
    <w:p>
      <w:r>
        <w:rPr>
          <w:b/>
        </w:rPr>
        <w:t>Статья 12</w:t>
      </w:r>
    </w:p>
    <w:p>
      <w:r>
        <w:t>Признать утратившими силу</w:t>
      </w:r>
    </w:p>
    <w:p>
      <w:r>
        <w:t>абзацы двадцать первый - двадцать третий пункта 8 статьи 5 Федерального закона от 4 июля 2003 года № 94-ФЗ "О внесении изменений и дополнений в некоторые законодательные акты Российской Федерации в связи с принятием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2003, № 27, ст. 2708)</w:t>
      </w:r>
    </w:p>
    <w:p>
      <w:r>
        <w:t>абзацы второй - четвертый пункта 24 статьи 8, абзацы третий и шестой подпункта "ж" пункта 29 и абзац третий подпункта "ж" пункта 58 статьи 9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 51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rPr>
          <w:b/>
        </w:rPr>
        <w:t>Статья 13</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2, 4, 17 - 19, 21, 23, 25, 27 - 31, 33, 35, 351, 37, 38, 41, 43, 45, 47 - 54, 56 - 60, 62 - 66, 68 - 71, 74 - 78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и приложений 1, 41, 71 и 11 к Федеральному закону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