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порядке безвозмездной передачи военного недвижимого имущества в собственность субъектов Российской Федерации - городов федерального значения Москвы и Санкт-Петербурга, муниципальную собственность и о внесении изменений в отдельные законодательные акты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8 декабря 2011 года № 423-ФЗ "О порядке безвозмездной передачи военного недвижимого имущества в собственность субъектов Российской Федерации - городов федерального значения Москвы и Санкт-Петербурга, муниципальную собственность и о внесении изменений в отдельные законодательные акты Российской Федерации" (Собрание законодательства Российской Федерации, 2011, № 50, ст. 7365; 2013, № 27, ст. 3477) следующие изменения</w:t>
      </w:r>
    </w:p>
    <w:p>
      <w:r>
        <w:t>в наименовании слова "Москвы и Санкт-Петербурга" заменить словами "Москвы, Санкт-Петербурга и Севастополя"</w:t>
      </w:r>
    </w:p>
    <w:p>
      <w:r>
        <w:t>в статье 1 слова "Москвы или Санкт-Петербурга" заменить словами "Москвы, Санкт-Петербурга или Севастополя"</w:t>
      </w:r>
    </w:p>
    <w:p>
      <w:r>
        <w:t>в статье 2: а) в наименовании слова "Москвы или Санкт-Петербурга" заменить словами "Москвы, Санкт-Петербурга или Севастополя"; б) в абзаце первом части 1 слова "Москвы или Санкт-Петербурга" заменить словами "Москвы, Санкт-Петербурга или Севастополя"; в) в части 2 слова "Москвы или Санкт-Петербурга" заменить словами "Москвы, Санкт-Петербурга или Севастополя"; г) в части 5 слова "Москвы или Санкт-Петербурга" заменить словами "Москвы, Санкт-Петербурга или Севастополя"; д) в части 6 слова "Москвы или Санкт-Петербурга" заменить словами "Москвы, Санкт-Петербурга или Севастополя"</w:t>
      </w:r>
    </w:p>
    <w:p>
      <w:r>
        <w:t>в статье 3: а) в части 1 слова "Москвы или Санкт-Петербурга" заменить словами "Москвы, Санкт-Петербурга или Севастополя"; б) в пункте 3 части 2 слова "Москвы или Санкт-Петербурга" заменить словами "Москвы, Санкт-Петербурга или Севастополя"; в) в части 3 слова "Москвы или Санкт-Петербурга" заменить словами "Москвы, Санкт-Петербурга или Севастополя"; г) в части 6 слова "Москвы или Санкт-Петербурга" заменить словами "Москвы, Санкт-Петербурга или Севастополя"; д) в части 7 слова "Москву или Санкт-Петербург" заменить словами "Москву, Санкт-Петербург или Севастополь"; е) в части 12 слова "Москвы или Санкт-Петербурга" заменить словами "Москвы, Санкт-Петербурга или Севастополя"</w:t>
      </w:r>
    </w:p>
    <w:p>
      <w:r>
        <w:rPr>
          <w:b/>
        </w:rPr>
        <w:t>Статья 2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3</w:t>
      </w:r>
    </w:p>
    <w:p>
      <w:r>
        <w:t>В абзаце тридцать девятом части 11 статьи 154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3607; 2005, № 1, ст. 25; № 40, ст. 3985; 2006, № 1, ст. 10; № 44, ст. 4537; 2007, № 1, ст. 21; № 43, ст. 5084; № 49, ст. 6066; 2008, № 30, ст. 3597; № 52, ст. 6236; 2009, № 52, ст. 6441; 2011, № 7, ст. 900; № 50, ст. 7365; 2013, № 14, ст. 1654; 2015, № 1, ст. 38) слова "Москвы или Санкт-Петербурга" заменить словами "Москвы, Санкт-Петербурга или Севастополя".</w:t>
      </w:r>
    </w:p>
    <w:p>
      <w:r>
        <w:rPr>
          <w:b/>
        </w:rPr>
        <w:t>Статья 4</w:t>
      </w:r>
    </w:p>
    <w:p>
      <w:r>
        <w:t>В части 42 статьи 39 Федерального закона от 24 июля 2007 года № 221-ФЗ "О государственном кадастре недвижимости" (Собрание законодательства Российской Федерации, 2007, № 31, ст. 4017; 2008, № 30, ст. 3597; 2009, № 29, ст. 3582; № 52, ст. 6410; 2011, № 50, ст. 7365; 2013, № 30, ст. 4083; 2014; № 26, ст. 3377) слова "Москвы или Санкт-Петербурга" заменить словами "Москвы, Санкт-Петербурга или Севастополя".</w:t>
      </w:r>
    </w:p>
    <w:p>
      <w:r>
        <w:rPr>
          <w:b/>
        </w:rPr>
        <w:t>Статья 5</w:t>
      </w:r>
    </w:p>
    <w:p>
      <w:r>
        <w:t>В части 2 статьи 57 Федерального закона от 13 июля 2015 года № 218-ФЗ "О государственной регистрации недвижимости" (Собрание законодательства Российской Федерации, 2015, № 29, ст. 4344) слова "Москвы и Санкт-Петербурга" заменить словами "Москвы, Санкт-Петербурга и Севастополя".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