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изменения в Протокол к Соглашению между Российской Федерацией и Республикой Казахстан о разграничении дна северной части Каспийского моря в целях осуществления суверенных прав на недропользование от 6 июля 1998 года</w:t>
      </w:r>
    </w:p>
    <w:p>
      <w:r>
        <w:rPr>
          <w:b/>
        </w:rPr>
        <w:t>Статья None. Федеральный закон   от 23.06.2016 № 185-ФЗ</w:t>
      </w:r>
    </w:p>
    <w:p>
      <w:r>
        <w:t>О ратификации Протокола о внесении изменения в Протокол к Соглашению между Российской Федерацией и Республикой Казахстан о разграничении дна северной части Каспийского моря в целях осуществления суверенных прав на недропользование от 6 июля 1998 года РОССИЙСКАЯ ФЕДЕРАЦИЯ ФЕДЕРАЛЬНЫЙ ЗАКОН О ратификации Протокола о внесении изменения в Протокол к Соглашению между Российской Федерацией и Республикой Казахстан о разграничении дна северной части Каспийского моря в целях осуществления суверенных прав на недропользование от 6 июля 1998 года Принят Государственной Думой 10 июня 2016 года Одобрен Советом Федерации 15 июня 2016 года Ратифицировать Протокол о внесении изменения в Протокол к Соглашению между Российской Федерацией и Республикой Казахстан о разграничении дна северной части Каспийского моря в целях осуществления суверенных прав на недропользование от 6 июля 1998 года, подписанный в городе Астане 15 октября 2015 года. Президент Российской Федерации В.Путин Москва, Кремль 23 июня 2016 года № 185-ФЗ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