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4562, 4592; № 49, ст. 7027; 2012, № 29, ст. 3998; № 53, ст. 7615, 7643; 2013, № 27, ст. 3477; № 30, ст. 4072; 2014, № 26, ст. 3377; № 30, ст. 4260; № 48, ст. 6637; 2015, № 10, ст. 1418; № 24, ст. 3369; № 29, ст. 4342, 4351; № 48, ст. 6723; 2016, № 1, ст. 25; № 22, ст. 3097) следующие изменения: 1) в статье 1 после слова "между" дополнить словами "единым институтом развития в жилищной сфере (далее также - единый институт развития),", слова "создания и деятельности Федерального фонда содействия развитию жилищного строительства (далее также - Фонд) как института развития, цели деятельности, задачи и функции Фонда, порядок управления Фондом, порядок формирования его имущества и распоряжения им, порядок ликвидации Фонда" заменить словами "осуществления единым институтом развития в жилищной сфере деятельности, предусмотренной настоящим Федеральным законом"; 2) статью 2 признать утратившей силу; 3) в статье 3: а) наименование изложить в следующей редакции: "Статья 3. Цели осуществляемой в соответствии с настоящим Федеральным законом деятельности единого института развития в жилищной сфере, задачи и функции единого института развития в жилищной сфере при осуществлении этой деятельности"; б) в части 1 слова "деятельности Фонда" заменить словами "предусмотренной настоящим Федеральным законом деятельности единого института развития", после слов "для жилищного строительства и содействие созданию" дополнить словом "парков,"; в) в части 2: в абзаце первом слово "Фонда" заменить словами "единого института развития при осуществлении предусмотренной настоящим Федеральным законом деятельности"; пункт 4 после слов "жилищного строительства, создания" дополнить словом "парков,"; г) в части 21 слова "Для достижения целей деятельности, решения задач, определенных настоящим Федеральным законом, Фонд" заменить словами "В целях, предусмотренных настоящим Федеральным законом, единый институт развития"; д) в части 3: в абзаце первом слово "Фонд" заменить словами "единый институт развития"; в пункте 1 слова "принято решение, предусмотренное пунктом 2 части 1 статьи 12" заменить словами "приняты решения, предусмотренные пунктами 2, 22 части 1 статьи 12", слово "Фонда" заменить словами "единого института развития"; в пункте 11 слово "Фонда" заменить словами "единого института развития"; в пункте 12 слово "Фонда" заменить словами "единого института развития"; в пункте 13 слово "Фонда" заменить словами "единого института развития", слово "Фондом" заменить словами "единым институтом развития", слово "Фонд" заменить словами "единый институт развития"; в пункте 3 слово "Фонда" заменить словами "единого института развития", после слов "для жилищного строительства, создания" дополнить словом "парков,"; в пункте 31 слово "Фонда" заменить словами "единого института развития"; дополнить пунктом 33 следующего содержания: "33) осуществляет в случаях, предусмотренных настоящим Федеральным законом, в соответствии с условиями заключенных по итогам аукционов договоров аренды земельных участков единого института развития продажу таких земельных участков, в том числе земельных участков, образованных из переданного в аренду по результатам аукциона земельного участка единого института развития, лицам, с которыми заключены указанные договоры аренды;"; в пункте 4 слово "Фонда" заменить словами "единого института развития"; в пункте 5 слово "Фонда" заменить словами "единого института развития"; в пункте 51 слово "Фонда" заменить словами "единого института развития"; в пункте 6: в абзаце первом слово "Фонда" заменить словами "единого института развития"; подпункт "г" после слов "предназначенных для создания" дополнить словом "парков,"; в пункте 61 слово "Фонда" заменить словами "единого института развития"; в пункте 62 слово "Фонда" заменить словами "единого института развития"; пункт 63 изложить в следующей редакции: "63) 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осуществляет безвозмездную передачу земельных участков единого института развития в жилищной сфере, в том числе с расположенными на них объектами недвижимого имущества единого института развития в жилищной сфере, а также иного имущества без проведения торгов в собственность, аренду, безвозмездное пользование юридическим лицам либо публично-правовым образованиям (Российской Федерации, субъекту Российской Федерации, муниципальному образованию);"; в пункте 64 слово "Фонда" заменить словами "единого института развития"; в пункте 7 слово "Фонда" заменить словами "единого института развития"; в пункте 71 слово "Фонда" заменить словами "единого института развития"; в пункте 11 слово "Фонда" заменить словами "единого института развития"; дополнить пунктом 121 следующего содержания: "121) приобретает в собственность земельные участки, иные объекты недвижимого имущества, находящиеся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случае внесения Российской Федерацией таких земельных участков, иных объектов недвижимого имущества в качестве вклада в уставный капитал единого института развития в жилищной сфере в целях, предусмотренных настоящим Федеральным законом, в том числе для формирования имущества паевых инвестиционных фондов;"; пункт 14 после слов "жилищного строительства, создания" дополнить словом "парков,"; е) дополнить частью 31 следующего содержания: "31. Предусмотренное пунктом 121 части 3 настоящей статьи внесение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осуществляется на основании решения федерального органа исполнительной власти, осуществляющего функции по управлению федеральным имуществом."; ж) в части 4 слово "Фонда" заменить словами "единого института развития"; з) в части 41 слово "Фонда" заменить словами "единого института развития"; и) в части 42 слово "Фонд" заменить словами "единый институт развития", слово "Фондом" заменить словами "единым институтом развития"; к) часть 5 изложить в следующей редакции: "5. Распределение между органами управления единого института развития в жилищной сфере полномочий, необходимых для осуществления предусмотренной настоящим Федеральным законом деятельности, определяется уставом единого института развития."; 4) статью 4 признать утратившей силу; 5) главы 2 и 3 признать утратившими силу; 6) в статье 11: а) наименование после слов "жилищного строительства, создания" дополнить словом "парков,"; б) в части 1 после слов "жилищного строительства, создания" дополнить словом "парков,", слово "Фондом" заменить словами "единым институтом развития", слово "Фонд" заменить словами "единый институт развития"; в) в абзаце первом части 5 слово "Фонда" заменить словами "единого института развития", слово "Фонд" заменить словами "единый институт развития"; г) в части 6 слово "Фонда" заменить словами "единого института развития"; д) в части 61 слово "Фонд" заменить словами "единый институт развития", слово "Фонда" заменить словами "единого института развития"; е) в части 61-2 слово "Фонд" заменить словами "единый институт развития", слово "Фонда" заменить словами "единого института развития"; ж) дополнить частью 61-3 следующего содержания: "61-3. Правительство Российской Федерации вправе определить не предусмотренные настоящей статьей организации, имеющие право обратиться в единый институт развития в жилищной сфере с ходатайством, указанным в части 61 настоящей статьи."; з) в пункте 3 части 62 слова ", соответствующих условиям отнесения их к жилью экономического класса (за исключением случаев, определенных решениями Правительства Российской Федерации)," исключить; и) в части 63 слово "Фонд" заменить словами "единый институт развития", слово "Фонда" заменить словами "единого института развития", слово "Фондом" заменить словами "единым институтом развития"; к) в части 64 слова "которые и все жилые помещения в которых соответствуют условиям отнесения жилых помещений к жилью экономического класса (за исключением случаев, определенных решениями Правительства Российской Федерации)," исключить; л) в части 65 слово "Фонда" заменить словами "единого института развития", слово "Фонд" заменить словами "единый институт развития"; м) в части 66 слово "Фонд" заменить словами "единый институт развития"; н) в части 68 слова "по предложениям органов местного самоуправления" заменить словами ", в том числе по предложениям органов местного самоуправления,", слово "Фонд" заменить словами "единый институт развития", слово "Фондом" исключить, дополнить предложением следующего содержания: "Порядок рассмотрения указанных в настоящей части ходатайств, в том числе основания для отказа в проведении предусмотренных статьями 166 - 166-2 настоящего Федерального закона аукционов, устанавливается единым институтом развития в жилищной сфере."; о) в пункте 1 части 69 слова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исключить; п) в части 610 слово "Фонд" заменить словами "единый институт развития", слово "Фонда" заменить словами "единого института развития"; р) в абзаце первом части 612 слово "Фонд" заменить словами "единый институт развития"; с) в части 614 слово "Фонд" заменить словами "единый институт развития"; т) в абзаце первом части 615 слово "Фонда" заменить словами "единого института развития", слово "Фондом" заменить словами "единым институтом развития", слова "с ходатайствами о возможности вступления граждан в такой кооператив в Фонд могут обратиться" заменить словами "не позднее 30 дней со дня принятия новых членов в такой кооператив, за исключением кооперативов, членами которых являются работники организаций, указанных в части 61-3 настоящей статьи, в единый институт развития направляют уведомления об этом следующие лица"; у) в части 7: в абзаце первом слово "Фонд" заменить словами "Единый институт развития"; пункт 1 после слов ", для создания" дополнить словом "парков,"; в пункте 2 слово "Фондом" заменить словами "единым институтом развития", после слова ", создания" дополнить словом "парков,"; дополнить пунктом 22 следующего содержания: "22) целесообразность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в целях, предусмотренных настоящим Федеральным законом, в том числе для формирования имущества паевых инвестиционных фондов;"; пункт 3 после слов "жилищного строительства, создания" дополнить словом "парков,"; ф) в части 71 слово "Фонд" заменить словами "Единый институт развития", слово "Фондом" заменить словами "единым институтом развития", слово "Фонда" заменить словами "единого института развития"; х) в части 8: в абзаце первом слово "Фонда" заменить словами "единого института развития"; в пункте 8 слово "Фондом" заменить словами "единым институтом развития"; в пункте 9 слово "Фондом" заменить словами "единым институтом развития"; дополнить пунктом 11 следующего содержания: "11) принятия федеральным органом исполнительной власти, осуществляющим функции по управлению федеральным имуществом, решения о внесении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в случае, предусмотренном пунктом 22 части 7 настоящей статьи."; ц) в абзаце первом части 9 слово "Фонда" заменить словами "единого института развития"; 7) в статье 12: а) в части 1: в абзаце первом слово "Фонда" заменить словами "единого института развития"; в пункте 2 слово "Фондом" заменить словами "единым институтом развития"; дополнить пунктом 22 следующего содержания: "22) целесообразности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в целях, предусмотренных настоящим Федеральным законом, в том числе для формирования имущества паевых инвестиционных фондов;"; в пункте 3 слово "Фондом" заменить словами "единым институтом развития"; дополнить пунктом 31 следующего содержания: "31) нецелесообразности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в целях, предусмотренных настоящим Федеральным законом, в том числе для формирования имущества паевых инвестиционных фондов;"; в пункте 5 слово "Фондом" заменить словами "единым институтом развития"; б) в части 4: в абзаце первом слова "В решении, предусмотренном пунктом 2" заменить словами "В решениях, предусмотренных пунктами 2 и 22"; в пункте 1: в подпункте "в" слово "Фонду" заменить словами "единому институту развития", слово "Фондом" заменить словами "единым институтом развития"; дополнить подпунктом "е" следующего содержания: "е) о внесении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в пункте 11 слово "Фондом" заменить словами "единым институтом развития"; в пункте 2 слово "Фонду" заменить словами "единому институту развития"; в пункте 3 слово "Фонду" заменить словами "единому институту развития"; в пункте 4 слово "Фонду" заменить словами "единому институту развития", слово "Фондом" заменить словами "единым институтом развития"; в пункте 5 слово "Фонду" заменить словами "единому институту развития"; в) в части 41: в пункте 1 слово "Фондом" заменить словами "единым институтом развития"; в пункте 2 слово "Фонду" заменить словами "единому институту развития"; в пункте 3 слово "Фонду" заменить словами "единому институту развития"; г) в части 42 слово "Фонду" заменить словами "единому институту развития"; д) дополнить частью 43 следующего содержания: "43. В решении, указанном в пункте 2 части 1 настоящей статьи, предусматривающем принудительное прекращение права постоянного (бессрочного) пользования земельными участками, которые находятся в федеральной собственности и предоставлены организациям, может быть указано на необходимость перечисления таким организациям или в федеральный бюджет части денежных средств, указанных в части 8 статьи 121 настоящего Федерального закона. При этом указанные денежные средства не поступают на счет единого института развития и не включаются в состав его вознаграждения."; е) в части 5 слово "Фондом" заменить словами "единым институтом развития"; ж) в части 9 слово "Фонд" заменить словами "единый институт развития", слово "Фонда" заменить словами "единого института развития"; 8) в статье 121: а) в наименовании слово "Фондом" заменить словами "единым институтом развития"; б) в части 1 слово "Фонд" заменить словами "Единый институт развития", слово "Фондом" заменить словами "единым институтом развития"; в) в части 2 слово "Фондом" заменить словами "единым институтом развития"; г) в части 3 слово "Фонд" заменить словами "Единый институт развития"; д) в части 4 слово "Фонда" заменить словами "единого института развития"; е) в части 5 слово "Фондом" заменить словами "единым институтом развития", слово "Фонд" заменить словами "единый институт развития"; ж) в части 6 слово "Фонду" заменить словами "единому институту развития"; з) в части 7 слово "Фондом" заменить словами "единым институтом развития"; и) в части 8: в абзаце первом слово "Фондом" заменить словами "единым институтом развития", слово "Фонда" заменить словами "единого института развития"; в пункте 4 слово "Фондом" заменить словами "единым институтом развития"; к) в части 9 слово "Фонда" заменить словами "единого института развития", слово "Фонд" заменить словами "единый институт развития", слово "Фондом" заменить словами "единым институтом развития", слово "Фонду" заменить словами "единому институту развития"; л) в части 10: в абзаце первом слово "Фондом" заменить словами "единым институтом развития", слово "Фонду" заменить словами "единому институту развития"; пункт 1 после слов "жилищного строительства, создания" дополнить словом "парков,"; в пункте 2 слово "Фонда" заменить словами "единого института развития"; м) в части 11 слово "Фонда" заменить словами "единого института развития", слово "Фондом" заменить словами "единым институтом развития"; н) в части 12 слово "Фондом" заменить словами "единым институтом развития", слово "Фонда" заменить словами "единого института развития"; о) в части 13: в абзаце первом слово "Фондом" заменить словами "единым институтом развития"; в пункте 2 слово "Фондом" заменить словами "единым институтом развития"; в пункте 3 слово "Фонда" заменить словами "единого института развития"; п) в части 14 слово "Фондом" заменить словами "единым институтом развития", слово "Фонда" заменить словами "единого института развития"; 9) в статье 122: а) наименование изложить в следующей редакции: "Статья 122. Юридические и иные действия, в том числе сделки,с земельными участками единого института развития и иными объектами недвижимого имущества единого института развития"; б) в части 1: в абзаце первом слово "Фонд" заменить словами "Единый институт развития", слово "Фонда" заменить словами "единого института развития"; в пункте 1 слово "Фонда" заменить словами "единого института развития"; в пункте 2 слово "Фонда" заменить словами "единого института развития"; в пункте 3 слово "Фонда" заменить словами "единого института развития", слова "в аренду образованных из них земельных участков" заменить словами "в собственность или аренду земельных участков, образованных из этих земельных участков единого института развития в жилищной сфере"; в пункте 4 слово "Фонда" заменить словами "единого института развития"; в пункте 5 слово "Фонда" заменить словами "единого института развития", после слов "жилищного строительства, для создания" дополнить словом "парков,", после слов "а также предоставление в аренду таких земельных участков" дополнить словами "(в том числе с правом их выкупа)"; в пункте 6 слово "Фонда" заменить словами "единого института развития"; в пункте 7 слово "Фонда" заменить словами "единого института развития"; в пункте 8 слово "Фонда" заменить словами "единого института развития"; в пункте 9: в абзаце первом слово "Фонда" заменить словами "единого института развития"; подпункт "г" после слов "предназначенных для создания" дополнить словом "парков,"; в пункте 10 слово "Фонда" заменить словами "единого института развития"; в пункте 11 слово "Фонда" заменить словами "единого института развития"; пункт 12 изложить в следующей редакции: "12) 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безвозмездная передача земельных участков единого института развития в жилищной сфере, в том числе с расположенными на них объектами недвижимого имущества единого института развития в жилищной сфере, а также иного имущества без проведения торгов в собственность, аренду, безвозмездное пользование юридическим лицам либо публично-правовым образованиям (Российской Федерации, субъекту Российской Федерации, муниципальному образованию);"; в пункте 13 слово "Фонда" заменить словами "единого института развития"; в пункте 14 слово "Фонда" заменить словами "единого института развития"; в пункте 15 слово "Фонда" заменить словами "единого института развития"; в пункте 16 слово "Фонда" заменить словами "единого института развития"; в пункте 17 слово "Фонда" заменить словами "единого института развития"; в пункте 19 слово "Фонда" заменить словами "единого института развития"; в пункте 21 слово "Фонда" заменить словами "единого института развития"; в пункте 22 слово "Фонда" заменить словами "единого института развития"; в пункте 23 слово "Фонда" заменить словами "единого института развития"; в пункте 24 слово "Фонда" заменить словами "единого института развития"; в пункте 25 слово "Фонда" заменить словами "единого института развития"; в пункте 26 слово "Фонда" заменить словами "единого института развития"; в пункте 27 слово "Фонда" заменить словами "единого института развития"; в пункте 29 слово "Фонда" заменить словами "единого института развития"; в пункте 30 слово "Фонда" заменить словами "единого института развития"; в пункте 31 слово "Фонда" заменить словами "единого института развития"; в пункте 32 слово "Фонда" заменить словами "единого института развития"; в пункте 33 слово "Фонда" заменить словами "единого института развития"; в пункте 34 слово "Фонда" заменить словами "единого института развития"; в пункте 35 слово "Фонда" заменить словами "единого института развития"; в пункте 36 слово "Фонда" заменить словами "единого института развития"; в пункте 37 слово "Фонда" заменить словами "единого института развития"; в пункте 38 слово "Фонда" заменить словами "единого института развития"; в пункте 39 слово "Фонда" заменить словами "единого института развития"; в пункте 40 слово "Фондом" заменить словами "единым институтом развития", слово "Фонда" заменить словами "единого института развития"; в пункте 41 слово "Фонда" заменить словами "единого института развития"; в пункте 411 слово "Фонда" заменить словами "единого института развития"; в пункте 412 слово "Фонда" заменить словами "единого института развития"; в пункте 42 слово "Фонда" заменить словами "единого института развития"; в) в части 2 слово "Фонд" заменить словами "Единый институт развития при исполнении функций агента Российской Федерации в соответствии с настоящим Федеральным законом", слово "Фонда" заменить словами "единого института развития", слово "Фонду" заменить словами "единому институту развития"; г) в части 3 слово "Фонд" заменить словами "Единый институт развития", слово "Фонда" заменить словами "единого института развития"; д) в части 4 слово "Фонда" заменить словами "единого института развития", слово "Фонд" заменить словами "единый институт развития"; е) в части 5 слово "Фондом" заменить словами "единым институтом развития", слово "Фонд" заменить словами "единый институт развития"; 10) в статье 13: а) в части 1: пункт 71 после слов "для создания" дополнить словом "парков,"; в пункте 73 слова ", которые и все жилые помещения в которых соответствуют условиям отнесения жилых помещений к жилью экономического класса (за исключением случаев, определенных решениями Правительства Российской Федерации)" исключить; б) часть 13 после слов "статьи, для создания" дополнить словом "парков,"; в) в части 4 слово "Фонд" заменить словами "единый институт развития"; г) (Утратил силу - Федеральный закон от 31.12.2017 № 506-ФЗ) 11) в статье 14: а) абзац первый части 1 после слов "жилищного строительства, для создания" дополнить словом "парков,"; б) в части 3 слово "Фонда" заменить словами "единого института развития"; в) в части 5 слово "Фонд" заменить словами "единый институт развития", слово "Фондом" заменить словами "единым институтом развития"; г) абзац первый части 6 изложить в следующей редакции: "6. Межведомственный коллегиальный орган по предложениям единого института развития, в том числе по предложению единого института развития, указанному в части 5 настоящей статьи, принимает решения, предусмотренные пунктами 2 и 22 части 1 статьи 12 настоящего Федерального закона, в срок, указанный в части 1 статьи 12 настоящего Федерального закона, в случае, если:"; д) абзац первый части 7 после слов "жилищного строительства, создания" дополнить словом "парков,"; 12) в наименовании главы 6 слово "Фонда" заменить словами "единого института развития в жилищной сфере"; 13) в статье 15: а) в части 1: в пункте 2 слово "Фондом" заменить словами "единым институтом развития"; дополнить пунктом 3 следующего содержания: "3) уполномоченного федерального органа исполнительной власти в отношении земельных участков, которые подлежат передаче единому институту развития в жилищной сфере в соответствии с решением межведомственного коллегиального органа, указанным в пункте 22 части 1 статьи 12 настоящего Федерального закона."; б) в части 2: в пункте 2 слово "Фондом" заменить словами "единым институтом развития"; дополнить пунктом 3 следующего содержания: "3) уполномоченного федерального органа исполнительной власти в отношении объектов недвижимого имущества, которые подлежат передаче единому институту развития в жилищной сфере в соответствии с решением межведомственного коллегиального органа, указанным в пункте 22 части 1 статьи 12 настоящего Федерального закона."; в) в части 3: в абзаце первом слово "Фондом" заменить словами "единым институтом развития"; в пункте 2 слово "Фондом" заменить словами "единым институтом развития", слово "Фонда" заменить словами "единого института развития"; г) в пункте 2 части 4 слово "Фонда" заменить словами "единого института развития"; д) в части 5 слово "Фонд" заменить словами "единый институт развития"; 14) в статье 16: а) в наименовании слово "Фонда" заменить словами "единого института развития"; б) в части 1: в абзаце первом слова "решение межведомственного коллегиального органа, указанное в пункте 2" заменить словами "одно из решений межведомственного коллегиального органа, указанных в пунктах 2 и 22"; в пункте 3 слово "Фондом" заменить словами "единым институтом развития"; дополнить пунктами 5 и 6 следующего содержания: "5)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6) государственной регистрации права собственности единого института развития в жилищной сфере на передаваемые ему из федеральной собственности земельные участки, иные объекты недвижимого имущества."; в) в части 11: в абзаце первом слова "принято указанное в пункте 2" заменить словами "приняты указанные в пунктах 2 и 22"; пункт 2 изложить в следующей редакции: "2) принятия уполномоченным федеральным органом исполнительной власти решений, предусмотренных пунктами 1 - 5 части 1 настоящей статьи, и государственной регистрации права собственности единого института развития на передаваемые ему из федеральной собственности земельные участки, иные объекты недвижимого имущества;"; г) в части 12: в абзаце первом слова "предусмотренные пунктами 1 - 3" заменить словами "предусмотренные пунктами 1 - 5"; в пункте 1 слова "указанное в пункте 2 части 1" заменить словами "указанное в пунктах 2 и 22 части 1"; д) в части 13: абзац первый изложить в следующей редакции: "13. До принятия межведомственным коллегиальным органом решений, предусмотренных пунктами 2, 21 и 22 части 1 статьи 12 настоящего Федерального закона, единый институт развития в жилищной сфере вправе без выдачи ему Российской Федерацией доверенности:"; в пункте 3 слова "в пункте 2 части 1 статьи 12" заменить словами "в пунктах 2 и 22 части 1 статьи 12"; в пункте 5 слово "Фонда" заменить словами "единого института развития"; е) дополнить частью 15 следующего содержания: "15. В случаях, если в соответствии с настоящим Федеральным законом в отношении подлежащих внесению Российской Федерацией находящихся в федеральной собственности земельных участков, иных объектов недвижимого имущества,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были приняты решения о прекращении права постоянного (бессрочного) пользования такими земельными участками, права хозяйственного ведения или оперативного управления такими объектами недвижимого имущества и до принятия таких решений указанные права были ранее зарегистрированы в соответствии с Федеральным законом от 21 июля 1997 года № 122-ФЗ "О государственной регистрации прав на недвижимое имущество и сделок с ним", одновременно с государственной регистрацией права собственности единого института развития на такие земельные участки, иные объекты недвижимого имущества регистрируется прекращение права постоянного (бессрочного) пользования такими земельными участками, права хозяйственного ведения или оперативного управления такими объектами недвижимого имущества."; ж) дополнить частью 16 следующего содержания: "16. В решениях уполномоченного федерального органа исполнительной власти, предусмотренных пунктом 3 части 1, пунктом 3 части 2 статьи 15 настоящего Федерального закона, должно указываться полномочие единого института развития в жилищной сфере на обращение в орган, осуществляющий государственную регистрацию прав, с заявлением о государственной регистрации прекращения права постоянного (бессрочного) пользования земельными участками, которые предоставлены организациям, прекращения права хозяйственного ведения или оперативного управления объектами недвижимого имущества, которые закреплены за организациями на праве хозяйственного ведения или оперативного управления. При этом выдача уполномоченным федеральным органом исполнительной власти единому институту развития доверенности на совершение указанного действия не требуется."; з) в части 4 слово "Фонда" заменить словами "единого института развития"; и) в части 5 слово "Фонда" заменить словами "единого института развития", слово "Фондом" заменить словами "единым институтом развития"; к) в части 6 слово "Фонда" заменить словами "единого института развития"; л) в части 7 слово "Фонда" заменить словами "единого института развития", слова "в соответствии с пунктом 51 части 4 статьи 8 настоящего Федерального закона" исключить; 15) в наименовании главы 61 слово "Фонда" заменить словами "единого института развития", слово "Фонду" заменить словами "единому институту развития"; 16) в статье 161: а) в наименовании слово "Фонда" заменить словами "единого института развития", слово "Фондом" заменить словами "единым институтом развития"; б) в части 1: в абзаце первом слово "Фонда" заменить словами "единого института развития"; в пункте 3 слово "Фонда" заменить словами "единого института развития"; дополнить пунктом 4 следующего содержания: "4) право лица, с которым заключен договор аренды земельного участка единого института развития, выкупить такой земельный участок и (или) земельный участок, образованный из него, по указанной в данном договоре цене при условии, что это лицо не имеет задолженности по арендной плате и (или) неустойке (пеням) по договору аренды такого земельного участка и этим лицом выполнены все предусмотренные настоящим Федеральным законом и данным договором условия для реализации такого права."; в) дополнить частью 11 следующего содержания: "11. В случае, если в соответствии с настоящим Федеральным законом с лицом заключен договор аренды земельного участка единого института развития в жилищной сфере для комплексного освоения территории, предусматривающий указанное в пункте 4 части 1 настоящей статьи право выкупа земельного участка, образованного из такого земельного участка, реализация указанного права допускается только после утверждения документации по планировке территории и образования такого земельного участка в соответствии с ней."; г) в части 2: в абзаце первом слово "Фонда" заменить словами "единого института развития"; пункт 1 после слов "либо по созданию" дополнить словом "парков,"; пункт 2 после слов "либо по созданию" дополнить словом "парков,"; в пункте 6 слово "Фонда" заменить словами "единого института развития"; дополнить пунктом 7 следующего содержания: "7) право лица, с которым заключен договор аренды земельного участка единого института развития, выкупить такой земельный участок и (или) земельный участок, образованный из него, по указанной в данном договоре цене при условии, что это лицо не имеет задолженности по арендной плате и (или) неустойке (пеням) по договору аренды такого земельного участка и этим лицом выполнены все предусмотренные настоящим Федеральным законом и данным договором условия для реализации такого права."; д) дополнить частями 21 и 22 следующего содержания: "21. В случае, если в соответствии с настоящим Федеральным законом с лицом заключен договор аренды земельного участка единого института развития в жилищной сфере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парков, промышленных парков, технопарков, бизнес-инкубаторов, объектов инфраструктуры, иного строительства, предусматривающий указанное в пункте 7 части 2 настоящей статьи право выкупа земельного участка, образованного из такого земельного участка, реализация указанного права допускается только после получения разрешения на строительство предусмотренных настоящей частью объектов капитального строительства.</w:t>
      </w:r>
    </w:p>
    <w:p>
      <w:r>
        <w:rPr>
          <w:b/>
        </w:rPr>
        <w:t xml:space="preserve">22. </w:t>
      </w:r>
      <w:r>
        <w:t>В случае, если в соответствии с настоящим Федеральным законом с лицом заключен договор аренды земельного участка единого института развития в жилищной сфере для комплексного освоения территории, предусматривающий указанное в пункте 7 части 2 настоящей статьи право выкупа земельного участка, образованного из земельного участка единого института развития в жилищной сфере, реализация указанного права допускается только после утверждения документации по планировке территории, образования земельного участка из земельного участка единого института развития в жилищной сфере в соответствии с ней и утверждения проектной документации для размещения объекта капитального строительства в границах такого земельного участка."; е) в части 3 слово "Фонда" заменить словами "единого института развития"; ж) в части 36 слово "Фонда" заменить словами "единого института развития", слово "Фонд" заменить словами "единый институт развития"; з) в части 5: в абзаце первом слово "Фонда" заменить словами "единого института развития"; в пункте 1 слово "Фонда" заменить словами "единого института развития", слова "предоставление в аренду земельных участков Фонда" заменить словами "предоставление в аренду земельных участков единого института развития, за исключением случаев, предусмотренных частью 51 настоящей статьи,", после слов "для целей жилищного строительства, для создания" дополнить словом "парков,"; в пункте 11 слово "Фонда" заменить словами "единого института развития", слово "Фондом" заменить словами "единым институтом развития", слова "или договор аренды такого земельного участка" исключить; в пункте 2 слово "Фонда" заменить словами "единого института развития"; в пункте 3 слово "Фонда" заменить словами "единого института развития"; пункт 4 признать утратившим силу; и) дополнить частью 51 следующего содержания: "51. Продажа земельного участка единого института развития лицу, с которым заключен договор аренды такого земельного участка или договор аренды земельного участка, из которого образован такой земельный участок, осуществляется по цене, указанной в извещении о проведении аукциона на право заключения договора аренды земельного участка единого института развития. В извещении о проведении аукциона указывается стоимость выкупа одного квадратного метра земельного участка или порядок ее определения (расчета) (далее - выкупная стоимость). При этом указанная в извещении выкупная стоимость не может быть менее цены, определенной в соответствии с законодательством Российской Федерации об оценочной деятельности. Цена продажи земельного участка, который образован из предоставленного в аренду земельного участка единого института развития, рассчитывается как произведение выкупной стоимости одного квадратного метра земельного участка, из которого такой земельный участок образован, на площадь образованного земельного участка."; к) в части 6 слово "Фонд" заменить словами "единый институт развития"; л) в части 7 слово "Фонд" заменить словами "единый институт развития"; м) в части 9 слово "Фонда" заменить словами "единого института развития"; н) в части 10 слово "Фонда" заменить словами "единого института развития"; о) в части 11 слово "Фонда" заменить словами "единого института развития"; п) в части 13 слово "Фонда" заменить словами "единого института развития"; р) в части 14 слово "Фонда" заменить словами "единого института развития"; с) в части 15 слово "Фондом" заменить словами "единым институтом развития", слово "Фонда" заменить словами "единого института развития"; т) в части 16 слово "Фондом" заменить словами "единым институтом развития", слово "Фонда" заменить словами "единого института развития"; у) в части 17 слово "Фонд" заменить словами "Единый институт развития"; ф) в части 18: в абзаце первом слово "Фондом" заменить словами "единым институтом развития", слово "Фонда" заменить словами "единого института развития"; в пункте 1 слово "Фондом" заменить словами "единым институтом развития"; в пункте 2 слово "Фондом" заменить словами "единым институтом развития", слово "Фонда" заменить словами "единого института развития"; в пункте 3 слово "Фонда" заменить словами "единого института развития"; х) в части 19 слово "Фондом" заменить словами "единым институтом развития"; ц) в части 20 слово "Фонд" заменить словами "Единый институт развития"; ч) в части 21 слово "Фонд" заменить словами "Единый институт развития", слово "Фонда" заменить словами "единого института развития"; ш) часть 22 признать утратившей силу; щ) в части 23 слово "Фонда" заменить словами "единого института развития", слова ", направленного генеральным директором Фонда в соответствии с пунктом 51 части 4 статьи 8 настоящего Федерального закона" исключить;</w:t>
      </w:r>
    </w:p>
    <w:p>
      <w:r>
        <w:rPr>
          <w:b/>
        </w:rPr>
        <w:t xml:space="preserve">22. </w:t>
      </w:r>
      <w:r>
        <w:t>в статье 162:</w:t>
      </w:r>
    </w:p>
    <w:p>
      <w:r>
        <w:rPr>
          <w:b/>
        </w:rPr>
        <w:t xml:space="preserve">22. </w:t>
      </w:r>
      <w:r>
        <w:t>в статье 163:</w:t>
      </w:r>
    </w:p>
    <w:p>
      <w:r>
        <w:rPr>
          <w:b/>
        </w:rPr>
        <w:t xml:space="preserve">22. </w:t>
      </w:r>
      <w:r>
        <w:t>в статье 164:</w:t>
      </w:r>
    </w:p>
    <w:p>
      <w:r>
        <w:rPr>
          <w:b/>
        </w:rPr>
        <w:t xml:space="preserve">22. </w:t>
      </w:r>
      <w:r>
        <w:t>в статье 165:</w:t>
      </w:r>
    </w:p>
    <w:p>
      <w:r>
        <w:rPr>
          <w:b/>
        </w:rPr>
        <w:t xml:space="preserve">22. </w:t>
      </w:r>
      <w:r>
        <w:t>в статье 166:</w:t>
      </w:r>
    </w:p>
    <w:p>
      <w:r>
        <w:rPr>
          <w:b/>
        </w:rPr>
        <w:t xml:space="preserve">22. </w:t>
      </w:r>
      <w:r>
        <w:t>на праве безвозмездного пользования без проведения аукциона. При этом сохраняются обязанности такого лица по выполнению требований, предусмотренных частями 6, 19 и 26 настоящей статьи, договором о комплексном освоении территории, заключенным в соответствии с частью 72 настоящей статьи</w:t>
      </w:r>
    </w:p>
    <w:p>
      <w:r>
        <w:rPr>
          <w:b/>
        </w:rPr>
        <w:t xml:space="preserve">22. </w:t>
      </w:r>
      <w:r>
        <w:t>в собственность без проведения торгов после утверждения проектной документации для строительства объектов недвижимого имущества, предусмотренных документацией по планировке территории и не являющихся многоквартирными домами или жилыми домами, реконструкции таких объектов недвижимого имущества, предусмотренных этим договором."; у) в части 30 слово "Фонда" заменить словами "единого института развития"; ф) в части 31 слово "Фонда" заменить словами "единого института развития"; х) в части 32: в абзаце первом слово "Фонда" заменить словами "единого института развития"; в пункте 4 слово "Фонда" заменить словами "единого института развития"; ц) в части 33 слово "Фонд" заменить словами "Единый институт развития", слово "Фонда" заменить словами "единого института развития"; ч) в части 34: в абзаце первом слово "Фонда" заменить словами "единого института развития"; в пункте 1 слово "Фонда" заменить словами "единого института развития"; в пункте 2 слово "Фонда" заменить словами "единого института развития"; ш) в части 35 слово "Фонда" заменить словами "единого института развития"; щ) в части 36 слово "Фонда" заменить словами "единого института развития"; э) в части 39 слово "Фонда" заменить словами "единого института развития", слово "Фонду" заменить словами "единому институту развития", слово "Фондом" заменить словами "единым институтом развития"</w:t>
      </w:r>
    </w:p>
    <w:p>
      <w:r>
        <w:rPr>
          <w:b/>
        </w:rPr>
        <w:t xml:space="preserve">22. </w:t>
      </w:r>
      <w:r>
        <w:t>в статье 166-1:</w:t>
      </w:r>
    </w:p>
    <w:p>
      <w:r>
        <w:rPr>
          <w:b/>
        </w:rPr>
        <w:t xml:space="preserve">22. </w:t>
      </w:r>
      <w:r>
        <w:t>в статье 166-2:</w:t>
      </w:r>
    </w:p>
    <w:p>
      <w:r>
        <w:rPr>
          <w:b/>
        </w:rPr>
        <w:t xml:space="preserve">22. </w:t>
      </w:r>
      <w:r>
        <w:t>в статье 167:</w:t>
      </w:r>
    </w:p>
    <w:p>
      <w:r>
        <w:rPr>
          <w:b/>
        </w:rPr>
        <w:t xml:space="preserve">22. </w:t>
      </w:r>
      <w:r>
        <w:t>в статье 167-1:</w:t>
      </w:r>
    </w:p>
    <w:p>
      <w:r>
        <w:rPr>
          <w:b/>
        </w:rPr>
        <w:t xml:space="preserve">22. </w:t>
      </w:r>
      <w:r>
        <w:t>в наименовании слово "Фонда" заменить словами "единого института развития"</w:t>
      </w:r>
    </w:p>
    <w:p>
      <w:r>
        <w:rPr>
          <w:b/>
        </w:rPr>
        <w:t xml:space="preserve">22. </w:t>
      </w:r>
      <w:r>
        <w:t>статью 19 признать утратившей силу</w:t>
      </w:r>
    </w:p>
    <w:p>
      <w:r>
        <w:rPr>
          <w:b/>
        </w:rPr>
        <w:t xml:space="preserve">22. </w:t>
      </w:r>
      <w:r>
        <w:t>в части 1 слово "Фондом" заменить словами "единым институтом развития", слово "Фонда" заменить словами "единого института развития"</w:t>
      </w:r>
    </w:p>
    <w:p>
      <w:r>
        <w:rPr>
          <w:b/>
        </w:rPr>
        <w:t xml:space="preserve">22. </w:t>
      </w:r>
      <w:r>
        <w:t>в части 2: в абзаце первом слово "Фондом" заменить словами "единым институтом развития", слово "Фонда" заменить словами "единого института развития"; в пункте 2 слово "Фонда" заменить словами "единого института развития"</w:t>
      </w:r>
    </w:p>
    <w:p>
      <w:r>
        <w:rPr>
          <w:b/>
        </w:rPr>
        <w:t xml:space="preserve">22. </w:t>
      </w:r>
      <w:r>
        <w:t>в части 4 слово "Фонда" заменить словами "единого института развития", слово "Фондом" заменить словами "единым институтом развития"</w:t>
      </w:r>
    </w:p>
    <w:p>
      <w:r>
        <w:rPr>
          <w:b/>
        </w:rPr>
        <w:t xml:space="preserve">22. </w:t>
      </w:r>
      <w:r>
        <w:t>в наименовании слово "Фонда" заменить словами "единого института развития"</w:t>
      </w:r>
    </w:p>
    <w:p>
      <w:r>
        <w:rPr>
          <w:b/>
        </w:rPr>
        <w:t xml:space="preserve">22. </w:t>
      </w:r>
      <w:r>
        <w:t>в абзаце первом части 1 слово "Фонда" заменить словами "единого института развития"</w:t>
      </w:r>
    </w:p>
    <w:p>
      <w:r>
        <w:rPr>
          <w:b/>
        </w:rPr>
        <w:t xml:space="preserve">22. </w:t>
      </w:r>
      <w:r>
        <w:t>в части 2 слово "Фонда" заменить словами "единого института развития"</w:t>
      </w:r>
    </w:p>
    <w:p>
      <w:r>
        <w:rPr>
          <w:b/>
        </w:rPr>
        <w:t xml:space="preserve">22. </w:t>
      </w:r>
      <w:r>
        <w:t>в части 21 слова "Фонд вправе" заменить словами "Единый институт развития вправе", слово "Фонда" заменить словами "единого института развития", слово "Фонд" заменить словами "единый институт развития"</w:t>
      </w:r>
    </w:p>
    <w:p>
      <w:r>
        <w:rPr>
          <w:b/>
        </w:rPr>
        <w:t xml:space="preserve">22. </w:t>
      </w:r>
      <w:r>
        <w:t>в части 3: в абзаце первом слово "Фонда" заменить словами "единого института развития"; в пункте 2 слово "Фонда" заменить словами "единого института развития"</w:t>
      </w:r>
    </w:p>
    <w:p>
      <w:r>
        <w:rPr>
          <w:b/>
        </w:rPr>
        <w:t xml:space="preserve">22. </w:t>
      </w:r>
      <w:r>
        <w:t>в части 4 слово "Фонда" заменить словами "единого института развития"</w:t>
      </w:r>
    </w:p>
    <w:p>
      <w:r>
        <w:rPr>
          <w:b/>
        </w:rPr>
        <w:t xml:space="preserve">22. </w:t>
      </w:r>
      <w:r>
        <w:t>в наименовании слово "Фонда" заменить словами "единого института развития"</w:t>
      </w:r>
    </w:p>
    <w:p>
      <w:r>
        <w:rPr>
          <w:b/>
        </w:rPr>
        <w:t xml:space="preserve">22. </w:t>
      </w:r>
      <w:r>
        <w:t>в части 1 слово "Фонда" заменить словами "единого института развития"</w:t>
      </w:r>
    </w:p>
    <w:p>
      <w:r>
        <w:rPr>
          <w:b/>
        </w:rPr>
        <w:t xml:space="preserve">22. </w:t>
      </w:r>
      <w:r>
        <w:t>в части 2 слово "Фондом" заменить словами "единым институтом развития", слово "Фонд" заменить словами "единый институт развития"</w:t>
      </w:r>
    </w:p>
    <w:p>
      <w:r>
        <w:rPr>
          <w:b/>
        </w:rPr>
        <w:t xml:space="preserve">22. </w:t>
      </w:r>
      <w:r>
        <w:t>в части 3 слово "Фонда" заменить словами "единого института развития"</w:t>
      </w:r>
    </w:p>
    <w:p>
      <w:r>
        <w:rPr>
          <w:b/>
        </w:rPr>
        <w:t xml:space="preserve">22. </w:t>
      </w:r>
      <w:r>
        <w:t>в наименовании слово "Фонда" заменить словами "единого института развития"</w:t>
      </w:r>
    </w:p>
    <w:p>
      <w:r>
        <w:rPr>
          <w:b/>
        </w:rPr>
        <w:t xml:space="preserve">22. </w:t>
      </w:r>
      <w:r>
        <w:t>в части 1 слово "Фонда" заменить словами "единого института развития", слова "которые и все жилые помещения в которых соответствуют условиям отнесения жилых помещений к жилью экономического класса (за исключением случаев, определенных решениями Правительства Российской Федерации)," исключить</w:t>
      </w:r>
    </w:p>
    <w:p>
      <w:r>
        <w:rPr>
          <w:b/>
        </w:rPr>
        <w:t xml:space="preserve">22. </w:t>
      </w:r>
      <w:r>
        <w:t>в части 3 слово "Фонда" заменить словами "единого института развития"</w:t>
      </w:r>
    </w:p>
    <w:p>
      <w:r>
        <w:rPr>
          <w:b/>
        </w:rPr>
        <w:t xml:space="preserve">22. </w:t>
      </w:r>
      <w:r>
        <w:t>в части 31 слова "частью 4 настоящей статьи" заменить словами "настоящей статьей", дополнить предложением следующего содержания: "Граждане, являющиеся членами кооператива, при исключении их из списков граждан, имеющих право быть принятыми в члены кооператива в соответствии с настоящей статьей, в случае возникновения оснований для исключения их из указанных списков после вступления в члены кооператива сохраняют право на приобретение ими права собственности на жилые помещения или права собственности на земельные участки, предназначенные для размещения объектов индивидуального жилищного строительства."</w:t>
      </w:r>
    </w:p>
    <w:p>
      <w:r>
        <w:rPr>
          <w:b/>
        </w:rPr>
        <w:t xml:space="preserve">22. </w:t>
      </w:r>
      <w:r>
        <w:t>в части 32 слово "Фонда" заменить словами "единого института развития", после слов "в соответствии со статьей 166 или 166-1 настоящего Федерального закона," дополнить словами "либо реализовали свое право на приобретение права собственности на жилые помещения или права собственности на земельные участки, предназначенные для размещения объектов индивидуального жилищного строительства, в соответствии с частью 31 настоящей статьи,"</w:t>
      </w:r>
    </w:p>
    <w:p>
      <w:r>
        <w:rPr>
          <w:b/>
        </w:rPr>
        <w:t xml:space="preserve">22. </w:t>
      </w:r>
      <w:r>
        <w:t>часть 4 после слов "в сводный реестр таких организаций," дополнить словами "организаций, указанных в части 61-3 статьи 11 настоящего Федерального закона,"</w:t>
      </w:r>
    </w:p>
    <w:p>
      <w:r>
        <w:rPr>
          <w:b/>
        </w:rPr>
        <w:t xml:space="preserve">22. </w:t>
      </w:r>
      <w:r>
        <w:t>в части 5 слово "Фонд" заменить словами "единый институт развития", дополнить предложением следующего содержания: "Правила формирования списков граждан, имеющих право быть принятыми в члены кооператива, создаваемого в соответствии с частью 61-3 статьи 11 настоящего Федерального закона, утверждаются указанными в части 61-3 статьи 11 настоящего Федерального закона организациями и размещаются на официальных сайтах указанных организаций в информационно-телекоммуникационной сети "Интернет"."</w:t>
      </w:r>
    </w:p>
    <w:p>
      <w:r>
        <w:rPr>
          <w:b/>
        </w:rPr>
        <w:t xml:space="preserve">22. </w:t>
      </w:r>
      <w:r>
        <w:t>в части 6 слово "Фонда" заменить словами "единого института развития", слово "Фонд" заменить словами "единый институт развития"</w:t>
      </w:r>
    </w:p>
    <w:p>
      <w:r>
        <w:rPr>
          <w:b/>
        </w:rPr>
        <w:t xml:space="preserve">22. </w:t>
      </w:r>
      <w:r>
        <w:t>пункт 4 части 7 изложить в следующей редакции: "4) запрет на передачу пая членом кооператива до даты регистрации права собственности такого члена кооператива на жилое помещение, за исключением случая наследования пая;"</w:t>
      </w:r>
    </w:p>
    <w:p>
      <w:r>
        <w:rPr>
          <w:b/>
        </w:rPr>
        <w:t xml:space="preserve">22. </w:t>
      </w:r>
      <w:r>
        <w:t>в части 10: в абзаце первом слово "Фонда" заменить словами "единого института развития"; в пункте 1 слово "Фонда" заменить словами "единого института развития"; л) в части 11 слово "Фонда" заменить словами "единого института развития"; м) часть 12 изложить в следующей редакции: "12. Направление предложения о заключении договора безвозмездного пользования земельным участком единого института развития в жилищной сфере кооперативу осуществляется в течение одного месяца с даты принятия единым институтом развития в жилищной сфере решения о передаче земельного участка в безвозмездное пользование кооперативу."; н) в части 121 слово "Фонда" заменить словами "единого института развития", слово "Фондом" заменить словами "единым институтом развития"; о) в части 13 слово "Фонда" заменить словами "единого института развития"; п) в части 14 слово "Фонд" заменить словами "Единый институт развития"; р) в части 15 слово "Фонда" заменить словами "единого института развития", слово "Фондом" заменить словами "единым институтом развития"; с) в части 16 слово "Фонда" заменить словами "единого института развития"; т) в части 17: в абзаце первом слово "Фонда" заменить словами "единого института развития", слово "Фонду" заменить словами "единому институту развития", слово "Фонд" заменить словами "единый институт развития"; в пункте 1 слово "Фонда" заменить словами "единого института развития"; в пункте 2 слово "Фонда" заменить словами "единого института развития"; у) в части 19 слово "Фонда" заменить словами "единого института развития"; ф) в части 20 слово "Фонда" заменить словами "единого института развития", после слов "условиям, установленным настоящей статьей," дополнить словами "либо в связи с тем, что с кооперативом не подписан договор безвозмездного пользования земельным участком единого института развития,", слово "Фонд" заменить словами "единый институт развития"; х) часть 21 изложить в следующей редакции: "21. В целях жилищного строительства и (или) строительства объектов инженерной инфраструктуры кооператив самостоятельно или с привлечением технического заказчика заключает с учетом положений, предусмотренных частями 27, 31 и 32 настоящей статьи, договор на строительство жилья и (или) строительство объектов инженерной инфраструктуры (далее - договор строительного подряда) с лицом, которое соответствует установленным частью 26 настоящей статьи требованиям."; ц) дополнить частью 261 следующего содержания: "261. Органы государственной власти субъектов Российской Федерации вправе оказывать содействие кооперативам при проведении кооперативами отбора лиц, выполняющих инженерные изыскания или осуществляющих разработку документации по планировке территории, архитектурно-строительное проектирование, строительство жилья и (или) строительство объектов инженерной инфраструктуры, а также лиц, осуществляющих функции технического заказчика, функции по обеспечению проведения кадастровых работ, в том числе методическое сопровождение указанного отбора."; ч) в части 27 слова "экономического класса" и слова ", рассчитанную в соответствии с частью 12 настоящей статьи" исключить; ш) в части 31: в пункте 1 слова "экономического класса" исключить; в пункте 3 слова "экономического класса" исключить, слово "Фонда" заменить словами "единого института развития"</w:t>
      </w:r>
    </w:p>
    <w:p>
      <w:r>
        <w:rPr>
          <w:b/>
        </w:rPr>
        <w:t xml:space="preserve">22. </w:t>
      </w:r>
      <w:r>
        <w:t>в наименовании слово "Фонда" заменить словами "единого института развития"</w:t>
      </w:r>
    </w:p>
    <w:p>
      <w:r>
        <w:rPr>
          <w:b/>
        </w:rPr>
        <w:t xml:space="preserve">22. </w:t>
      </w:r>
      <w:r>
        <w:t>в части 1 слово "Фонда" заменить словами "единого института развития"</w:t>
      </w:r>
    </w:p>
    <w:p>
      <w:r>
        <w:rPr>
          <w:b/>
        </w:rPr>
        <w:t xml:space="preserve">22. </w:t>
      </w:r>
      <w:r>
        <w:t>в части 4 слово "Фонда" заменить словами "единого института развития"</w:t>
      </w:r>
    </w:p>
    <w:p>
      <w:r>
        <w:rPr>
          <w:b/>
        </w:rPr>
        <w:t xml:space="preserve">22. </w:t>
      </w:r>
      <w:r>
        <w:t>в части 6: в абзаце первом слово "Фонда" заменить словами "единого института развития"; в пункте 4 слово "Фонду" заменить словами "единому институту развития", слово "Фондом" заменить словами "единым институтом развития"; в пункте 9 слово "Фонда" заменить словами "единого института развития", слово "Фондом" заменить словами "единым институтом развития"</w:t>
      </w:r>
    </w:p>
    <w:p>
      <w:r>
        <w:rPr>
          <w:b/>
        </w:rPr>
        <w:t xml:space="preserve">22. </w:t>
      </w:r>
      <w:r>
        <w:t>в части 7: в абзаце первом слово "Фонда" заменить словами "единого института развития"; в пункте 4 слово "Фонда" заменить словами "единого института развития"; в пункте 5 слово "Фонда" заменить словами "единого института развития", слово "Фондом" заменить словами "единым институтом развития"</w:t>
      </w:r>
    </w:p>
    <w:p>
      <w:r>
        <w:rPr>
          <w:b/>
        </w:rPr>
        <w:t xml:space="preserve">22. </w:t>
      </w:r>
      <w:r>
        <w:t>в части 71 слово "Фонда" заменить словами "единого института развития"</w:t>
      </w:r>
    </w:p>
    <w:p>
      <w:r>
        <w:rPr>
          <w:b/>
        </w:rPr>
        <w:t xml:space="preserve">22. </w:t>
      </w:r>
      <w:r>
        <w:t>в части 72 слово "Фонда" заменить словами "единого института развития", слово "Фонд" заменить словами "единый институт развития"</w:t>
      </w:r>
    </w:p>
    <w:p>
      <w:r>
        <w:rPr>
          <w:b/>
        </w:rPr>
        <w:t xml:space="preserve">22. </w:t>
      </w:r>
      <w:r>
        <w:t>в части 8 слово "Фондом" заменить словами "единым институтом развития", слово "Фонда" заменить словами "единого института развития"</w:t>
      </w:r>
    </w:p>
    <w:p>
      <w:r>
        <w:rPr>
          <w:b/>
        </w:rPr>
        <w:t xml:space="preserve">22. </w:t>
      </w:r>
      <w:r>
        <w:t>в части 9: в пункте 3 слово "Фонда" заменить словами "единого института развития"; в пункте 31 слово "Фонда" заменить словами "единого института развития", слово "Фондом" заменить словами "единым институтом развития"; в пункте 4 слово "Фонда" заменить словами "единого института развития"</w:t>
      </w:r>
    </w:p>
    <w:p>
      <w:r>
        <w:rPr>
          <w:b/>
        </w:rPr>
        <w:t xml:space="preserve">22. </w:t>
      </w:r>
      <w:r>
        <w:t>в части 91: в абзаце первом слово "Фонда" заменить словами "единого института развития"; в пункте 1 слово "Фонда" заменить словами "единого института развития"; в пункте 2 слово "Фонда" заменить словами "единого института развития"; л) в части 12 слово "Фонда" заменить словами "единого института развития"; м) в части 13 слово "Фонда" заменить словами "единого института развития", слово "Фонд" заменить словами "единый институт развития"; н) в части 19 слово "Фонда" заменить словами "единого института развития"; о) в части 20 слово "Фонд" заменить словами "единый институт развития", слово "Фондом" заменить словами "единым институтом развития"; п) в части 21 слово "Фонда" заменить словами "единого института развития", слово "Фондом" заменить словами "единым институтом развития", слово "Фонд" заменить словами "единый институт развития"; р) в части 22 слово "Фонда" заменить словами "единого института развития"; с) в части 24 слово "Фонда" заменить словами "единого института развития"; т) часть 27 изложить в следующей редакции: "27. После утверждения в установленном порядке документации по планировке территории и проведения государственного кадастрового учета земельных участков единого института развития,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единого института развития лицо, с которым заключен договор безвозмездного пользования земельным участком единого института развития для комплексного освоения территории, в рамках которого предусматривается в том числе строительство жилья экономического класса, имеет право приобрести указанный земельный участок:</w:t>
      </w:r>
    </w:p>
    <w:p>
      <w:r>
        <w:rPr>
          <w:b/>
        </w:rPr>
        <w:t xml:space="preserve">22. </w:t>
      </w:r>
      <w:r>
        <w:t>в наименовании слово "Фонда" заменить словами "единого института развития"</w:t>
      </w:r>
    </w:p>
    <w:p>
      <w:r>
        <w:rPr>
          <w:b/>
        </w:rPr>
        <w:t xml:space="preserve">22. </w:t>
      </w:r>
      <w:r>
        <w:t>в части 1 слово "Фонда" заменить словами "единого института развития"</w:t>
      </w:r>
    </w:p>
    <w:p>
      <w:r>
        <w:rPr>
          <w:b/>
        </w:rPr>
        <w:t xml:space="preserve">22. </w:t>
      </w:r>
      <w:r>
        <w:t>в части 4 слово "Фонда" заменить словами "единого института развития"</w:t>
      </w:r>
    </w:p>
    <w:p>
      <w:r>
        <w:rPr>
          <w:b/>
        </w:rPr>
        <w:t xml:space="preserve">22. </w:t>
      </w:r>
      <w:r>
        <w:t>в части 6 слово "Фонда" заменить словами "единого института развития"</w:t>
      </w:r>
    </w:p>
    <w:p>
      <w:r>
        <w:rPr>
          <w:b/>
        </w:rPr>
        <w:t xml:space="preserve">22. </w:t>
      </w:r>
      <w:r>
        <w:t>в части 7: в абзаце первом слово "Фонда" заменить словами "единого института развития"; в пункте 4 слово "Фонду" заменить словами "единому институту развития", слово "Фондом" заменить словами "единым институтом развития"; в пункте 6 слово "Фонда" заменить словами "единого института развития"; в пункте 10 слово "Фонда" заменить словами "единого института развития", слово "Фондом" заменить словами "единым институтом развития"</w:t>
      </w:r>
    </w:p>
    <w:p>
      <w:r>
        <w:rPr>
          <w:b/>
        </w:rPr>
        <w:t xml:space="preserve">22. </w:t>
      </w:r>
      <w:r>
        <w:t>в части 8: в абзаце первом слово "Фонда" заменить словами "единого института развития"; в пункте 5 слово "Фонда" заменить словами "единого института развития"; в пункте 6 слово "Фонда" заменить словами "единого института развития"; в пункте 61 слово "Фонда" заменить словами "единого института развития", слово "Фондом" заменить словами "единым институтом развития"; в пункте 7 слово "Фонда" заменить словами "единого института развития"</w:t>
      </w:r>
    </w:p>
    <w:p>
      <w:r>
        <w:rPr>
          <w:b/>
        </w:rPr>
        <w:t xml:space="preserve">22. </w:t>
      </w:r>
      <w:r>
        <w:t>в части 81 слово "Фонда" заменить словами "единого института развития"</w:t>
      </w:r>
    </w:p>
    <w:p>
      <w:r>
        <w:rPr>
          <w:b/>
        </w:rPr>
        <w:t xml:space="preserve">22. </w:t>
      </w:r>
      <w:r>
        <w:t>в части 82 слово "Фонда" заменить словами "единого института развития", слово "Фонд" заменить словами "единый институт развития"</w:t>
      </w:r>
    </w:p>
    <w:p>
      <w:r>
        <w:rPr>
          <w:b/>
        </w:rPr>
        <w:t xml:space="preserve">22. </w:t>
      </w:r>
      <w:r>
        <w:t>в части 10: в пункте 3 слово "Фонда" заменить словами "единого института развития"; в пункте 31 слово "Фонда" заменить словами "единого института развития", слово "Фондом" заменить словами "единым институтом развития"; в пункте 4 слово "Фонда" заменить словами "единого института развития"</w:t>
      </w:r>
    </w:p>
    <w:p>
      <w:r>
        <w:rPr>
          <w:b/>
        </w:rPr>
        <w:t xml:space="preserve">22. </w:t>
      </w:r>
      <w:r>
        <w:t>в части 101: в абзаце первом слово "Фонда" заменить словами "единого института развития"; в пункте 1 слово "Фонда" заменить словами "единого института развития"; в пункте 2 слово "Фонда" заменить словами "единого института развития"; л) в части 11 слово "Фонда" заменить словами "единого института развития", слово "Фондом" заменить словами "единым институтом развития"; м) в части 14 слово "Фонда" заменить словами "единого института развития"; н) в части 15 слово "Фонда" заменить словами "единого института развития", слово "Фонд" заменить словами "единый институт развития"; о) в части 17 слово "Фонда" заменить словами "единого института развития"; п) в части 18 слово "Фонд" заменить словами "единый институт развития", слово "Фондом" заменить словами "единым институтом развития"; р) в части 19 слово "Фонда" заменить словами "единого института развития", слово "Фондом" заменить словами "единым институтом развития", слово "Фонд" заменить словами "единый институт развития"; с) в части 20 слово "Фонда" заменить словами "единого института развития"; т) в части 22 слово "Фонда" заменить словами "единого института развития"; у) в части 25 слово "Фонда" заменить словами "единого института развития"; ф) в части 28 слово "Фонда" заменить словами "единого института развития"; х) в части 29 слово "Фонда" заменить словами "единого института развития"; ц) в части 30: в абзаце первом слово "Фонда" заменить словами "единого института развития"; в пункте 4 слово "Фонда" заменить словами "единого института развития"; ч) в части 31 слово "Фонд" заменить словами "Единый институт развития", слово "Фонда" заменить словами "единого института развития"; ш) в части 34 слово "Фонда" заменить словами "единого института развития", слово "Фонду" заменить словами "единому институту развития", слово "Фондом" заменить словами "единым институтом развития"</w:t>
      </w:r>
    </w:p>
    <w:p>
      <w:r>
        <w:rPr>
          <w:b/>
        </w:rPr>
        <w:t xml:space="preserve">22. </w:t>
      </w:r>
      <w:r>
        <w:t>в наименовании слово "Фонда" заменить словами "единого института развития"</w:t>
      </w:r>
    </w:p>
    <w:p>
      <w:r>
        <w:rPr>
          <w:b/>
        </w:rPr>
        <w:t xml:space="preserve">22. </w:t>
      </w:r>
      <w:r>
        <w:t>в части 1 слово "Фонда" заменить словами "единого института развития"</w:t>
      </w:r>
    </w:p>
    <w:p>
      <w:r>
        <w:rPr>
          <w:b/>
        </w:rPr>
        <w:t xml:space="preserve">22. </w:t>
      </w:r>
      <w:r>
        <w:t>в части 6: в абзаце первом слово "Фонда" заменить словами "единого института развития"; в пункте 4 слово "Фонду" заменить словами "единому институту развития", слово "Фондом" заменить словами "единым институтом развития"; в пункте 6 слово "Фонда" заменить словами "единого института развития"; в пункте 10 слово "Фонда" заменить словами "единого института развития", слово "Фондом" заменить словами "единым институтом развития"</w:t>
      </w:r>
    </w:p>
    <w:p>
      <w:r>
        <w:rPr>
          <w:b/>
        </w:rPr>
        <w:t xml:space="preserve">22. </w:t>
      </w:r>
      <w:r>
        <w:t>в части 7: в абзаце первом слово "Фонда" заменить словами "единого института развития"; в пункте 4 слово "Фонда" заменить словами "единого института развития"; в пункте 5 слово "Фонда" заменить словами "единого института развития", слово "Фондом" заменить словами "единым институтом развития"; дополнить пунктом 6 следующего содержания: "6) право лица, с которым заключен этот договор, после утверждения в установленном порядке документации по планировке территории и проведения государственного кадастрового учета земельных участков единого института развития, предназначенных для строительства объектов недвижимого имущества, не являющихся объектами жилищного строительства, и утверждения в соответствии с законодательством о градостроительной деятельности проектной документации объектов недвижимого имущества, являющихся объектами жилищного строительства, приобрести такие земельные участки, в том числе образованные из переданного в аренду по результатам аукциона земельного участка единого института развития, в собственность по цене, установленной в извещении о проведении аукциона, и обязательство единого института развития осуществить продажу таких земельных участков по указанной цене."</w:t>
      </w:r>
    </w:p>
    <w:p>
      <w:r>
        <w:rPr>
          <w:b/>
        </w:rPr>
        <w:t xml:space="preserve">22. </w:t>
      </w:r>
      <w:r>
        <w:t>в части 8 слово "Фонда" заменить словами "единого института развития"</w:t>
      </w:r>
    </w:p>
    <w:p>
      <w:r>
        <w:rPr>
          <w:b/>
        </w:rPr>
        <w:t xml:space="preserve">22. </w:t>
      </w:r>
      <w:r>
        <w:t>в части 81 слово "Фонда" заменить словами "единого института развития", слово "Фонд" заменить словами "единый институт развития"</w:t>
      </w:r>
    </w:p>
    <w:p>
      <w:r>
        <w:rPr>
          <w:b/>
        </w:rPr>
        <w:t xml:space="preserve">22. </w:t>
      </w:r>
      <w:r>
        <w:t>в части 9: в пункте 3 слово "Фонда" заменить словами "единого института развития"; в пункте 4 слово "Фонда" заменить словами "единого института развития", слово "Фондом" заменить словами "единым институтом развития"; в пункте 5 слово "Фонда" заменить словами "единого института развития"</w:t>
      </w:r>
    </w:p>
    <w:p>
      <w:r>
        <w:rPr>
          <w:b/>
        </w:rPr>
        <w:t xml:space="preserve">22. </w:t>
      </w:r>
      <w:r>
        <w:t>в части 91: в абзаце первом слово "Фонда" заменить словами "единого института развития"; в пункте 1 слово "Фонда" заменить словами "единого института развития"; в пункте 2 слово "Фонда" заменить словами "единого института развития"</w:t>
      </w:r>
    </w:p>
    <w:p>
      <w:r>
        <w:rPr>
          <w:b/>
        </w:rPr>
        <w:t xml:space="preserve">22. </w:t>
      </w:r>
      <w:r>
        <w:t>в части 10 слово "Фонда" заменить словами "единого института развития"</w:t>
      </w:r>
    </w:p>
    <w:p>
      <w:r>
        <w:rPr>
          <w:b/>
        </w:rPr>
        <w:t xml:space="preserve">22. </w:t>
      </w:r>
      <w:r>
        <w:t>в части 13 слово "Фонда" заменить словами "единого института развития"; л) в части 14 слово "Фонда" заменить словами "единого института развития", слово "Фонд" заменить словами "единый институт развития"; м) в части 16 слово "Фонда" заменить словами "единого института развития"; н) в части 17 слово "Фонд" заменить словами "единый институт развития", слово "Фондом" заменить словами "единым институтом развития"; о) в части 18 слово "Фонда" заменить словами "единого института развития"; п) в части 19 слово "Фондом" заменить словами "единым институтом развития", слово "Фонд" заменить словами "единый институт развития", слово "Фонда" заменить словами "единого института развития"; р) в части 20 слово "Фонда" заменить словами "единого института развития"; с) в части 25 слово "Фонда" заменить словами "единого института развития"; т) в части 29 слово "Фонда" заменить словами "единого института развития"; у) в части 30 слово "Фонда" заменить словами "единого института развития"; ф) в части 31: в абзаце первом слово "Фонда" заменить словами "единого института развития"; в пункте 4 слово "Фонда" заменить словами "единого института развития"; х) в части 32 слово "Фонд" заменить словами "Единый институт развития", слово "Фонда" заменить словами "единого института развития"; ц) в части 35 слово "Фонда" заменить словами "единого института развития", слово "Фонду" заменить словами "единому институту развития", слово "Фондом" заменить словами "единым институтом развития"</w:t>
      </w:r>
    </w:p>
    <w:p>
      <w:r>
        <w:rPr>
          <w:b/>
        </w:rPr>
        <w:t xml:space="preserve">22. </w:t>
      </w:r>
      <w:r>
        <w:t>в наименовании слово "Фонда" заменить словами "единого института развития"</w:t>
      </w:r>
    </w:p>
    <w:p>
      <w:r>
        <w:rPr>
          <w:b/>
        </w:rPr>
        <w:t xml:space="preserve">22. </w:t>
      </w:r>
      <w:r>
        <w:t>в части 1: в абзаце первом слово "Фонда" заменить словами "единого института развития", слово "Фондом" заменить словами "единым институтом развития"; в пункте 8 слово "Фонда" заменить словами "единого института развития"</w:t>
      </w:r>
    </w:p>
    <w:p>
      <w:r>
        <w:rPr>
          <w:b/>
        </w:rPr>
        <w:t xml:space="preserve">22. </w:t>
      </w:r>
      <w:r>
        <w:t>в части 2: в абзаце первом слово "Фонда" заменить словами "единого института развития", после слов "жилищного строительства, для создания" дополнить словом "парков,", слово "Фондом" заменить словами "единым институтом развития"; в пункте 3 слово "Фонда" заменить словами "единого института развития"</w:t>
      </w:r>
    </w:p>
    <w:p>
      <w:r>
        <w:rPr>
          <w:b/>
        </w:rPr>
        <w:t xml:space="preserve">22. </w:t>
      </w:r>
      <w:r>
        <w:t>в части 5 слово "Фонд" заменить словами "Единый институт развития"</w:t>
      </w:r>
    </w:p>
    <w:p>
      <w:r>
        <w:rPr>
          <w:b/>
        </w:rPr>
        <w:t xml:space="preserve">22. </w:t>
      </w:r>
      <w:r>
        <w:t>в части 6: в пункте 1 слово "Фондом" заменить словами "единым институтом развития"; в пункте 2 слово "Фондом" заменить словами "единым институтом развития"; в пункте 3 слово "Фондом" заменить словами "единым институтом развития"; в пункте 5 слово "Фондом" заменить словами "единым институтом развития"</w:t>
      </w:r>
    </w:p>
    <w:p>
      <w:r>
        <w:rPr>
          <w:b/>
        </w:rPr>
        <w:t xml:space="preserve">22. </w:t>
      </w:r>
      <w:r>
        <w:t>в части 81 слово "Фондом" заменить словами "единым институтом развития"</w:t>
      </w:r>
    </w:p>
    <w:p>
      <w:r>
        <w:rPr>
          <w:b/>
        </w:rPr>
        <w:t xml:space="preserve">22. </w:t>
      </w:r>
      <w:r>
        <w:t>в части 9 слово "Фонд" заменить словами "единый институт развития"</w:t>
      </w:r>
    </w:p>
    <w:p>
      <w:r>
        <w:rPr>
          <w:b/>
        </w:rPr>
        <w:t xml:space="preserve">22. </w:t>
      </w:r>
      <w:r>
        <w:t>в части 11 слово "Фонд" заменить словами "Единый институт развития"</w:t>
      </w:r>
    </w:p>
    <w:p>
      <w:r>
        <w:rPr>
          <w:b/>
        </w:rPr>
        <w:t xml:space="preserve">22. </w:t>
      </w:r>
      <w:r>
        <w:t>в части 12 слово "Фондом" заменить словами "единым институтом развития", слово "Фонд" заменить словами "единый институт развития"</w:t>
      </w:r>
    </w:p>
    <w:p>
      <w:r>
        <w:rPr>
          <w:b/>
        </w:rPr>
        <w:t xml:space="preserve">22. </w:t>
      </w:r>
      <w:r>
        <w:t>в наименовании слово "Фонду" заменить словами "единому институту развития"</w:t>
      </w:r>
    </w:p>
    <w:p>
      <w:r>
        <w:rPr>
          <w:b/>
        </w:rPr>
        <w:t xml:space="preserve">22. </w:t>
      </w:r>
      <w:r>
        <w:t>в части 1 слово "Фонду" заменить словами "единому институту развития"</w:t>
      </w:r>
    </w:p>
    <w:p>
      <w:r>
        <w:rPr>
          <w:b/>
        </w:rPr>
        <w:t xml:space="preserve">22. </w:t>
      </w:r>
      <w:r>
        <w:t>в части 2 слово "Фондом" заменить словами "единым институтом развития"</w:t>
      </w:r>
    </w:p>
    <w:p>
      <w:r>
        <w:rPr>
          <w:b/>
        </w:rPr>
        <w:t xml:space="preserve">22. </w:t>
      </w:r>
      <w:r>
        <w:t>в части 3 слово "Фонд" заменить словами "единый институт развития"</w:t>
      </w:r>
    </w:p>
    <w:p>
      <w:r>
        <w:rPr>
          <w:b/>
        </w:rPr>
        <w:t xml:space="preserve">22. </w:t>
      </w:r>
      <w:r>
        <w:t>в части 4 слово "Фонд" заменить словами "единый институт развития"</w:t>
      </w:r>
    </w:p>
    <w:p>
      <w:r>
        <w:rPr>
          <w:b/>
        </w:rPr>
        <w:t xml:space="preserve">22. </w:t>
      </w:r>
      <w:r>
        <w:t>в части 5 слово "Фонд" заменить словами "единый институт развития"</w:t>
      </w:r>
    </w:p>
    <w:p>
      <w:r>
        <w:rPr>
          <w:b/>
        </w:rPr>
        <w:t xml:space="preserve">22. </w:t>
      </w:r>
      <w:r>
        <w:t>в части 6 слово "Фонд" заменить словами "единый институт развития"</w:t>
      </w:r>
    </w:p>
    <w:p>
      <w:r>
        <w:rPr>
          <w:b/>
        </w:rPr>
        <w:t>Статья 2</w:t>
      </w:r>
    </w:p>
    <w:p>
      <w:r>
        <w:t>Внести в Федеральный закон от 21 июля 1997 года № 122-ФЗ "О государственной регистрации прав на недвижимое имущество и сделок с ним" (Собрание законодательства Российской Федерации, 1997, № 30, ст. 3594; 2001, № 16, ст. 1533; 2002, № 15, ст. 1377; 2003, № 24, ст. 2244; 2004, № 27, ст. 2711; № 30, ст. 3081; № 35, ст. 3607; 2005, № 1, ст. 22, 40; 2006, № 27, ст. 2881; № 30, ст. 3287; 2008, № 20, ст. 2251; 2009, № 1, ст. 14; № 52, ст. 6410; 2010, № 25, ст. 3070; 2011, № 13, ст. 1688; № 23, ст. 3269; № 27, ст. 3880; № 48, ст. 6730; № 49, ст. 7056, 7061; № 50, ст. 7347; 2012, № 29, ст. 3998; № 31, ст. 4322; № 53, ст. 7619; 2013, № 30, ст. 4072, 4077, 4083, 4084; № 44, ст. 5633; 2014, № 11, ст. 1098; № 26, ст. 3377; № 30, ст. 4225; № 48, ст. 6637; № 52, ст. 7558; 2015, № 1, ст. 10, 39, 52; № 10, ст. 1393, 1418; № 29, ст. 4362, 4385) следующие изменения</w:t>
      </w:r>
    </w:p>
    <w:p>
      <w:r>
        <w:t>абзац четырнадцатый пункта 3 статьи 7 изложить в следующей редакции: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
        <w:t>в статье 8: а) в пункте 2: дополнить новым абзацем пятнадцатым следующего содержания: "генерального директора единого института развития в жилищной сфере, его заместителей;"; абзац пятнадцатый считать абзацем шестнадцатым; б) абзац четвертый пункта 3 изложить в следующей редакции: "Единый институт развития в жилищной сфере представляет в органы, осуществляющие государственную регистрацию прав на недвижимое имущество и сделок с ним, сведения о находящихся в федеральной собственности земельных участках, земельных участках, образованных из таких земельных участков, об иных находящихся в федеральной собственности объектах недвижимого имущества, в отношении которых единый институт развития в жилищной сфере в соответствии с Федеральным законом "О содействии развитию жилищного строительства" выполняет функции агента Российской Федерации, о предусмотренном указанным Федеральным законом ограничении права собственности Российской Федерации на такие объекты недвижимого имущества для его государственной регистрации при регистрации права собственности Российской Федерации, аренды и иных обременений, устанавливаемых в пользу третьих лиц, в отношении таких объектов недвижимого имущества, сведения о решении межведомственного коллегиального органа, которое указано в пункте 2 части 1 статьи 12 Федерального закона "О содействии развитию жилищного строительства" и в соответствии с которым единый институт развития в жилищной сфере выполняет функции агента Российской Федерации, в течение одного месяца со дня принятия данного решения."</w:t>
      </w:r>
    </w:p>
    <w:p>
      <w:r>
        <w:t>в статье 251: а) в абзаце первом подпункта 5 пункта 2 слова "Федеральный фонд содействия развитию жилищного строительства" заменить словами "единый институт развития в жилищной сфере", слова "Федерального фонда содействия развитию жилищного строительства" заменить словами "единого института развития в жилищной сфере"; б) в подпункте 3 пункта 31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w:t>
      </w:r>
    </w:p>
    <w:p>
      <w:r>
        <w:t>в статье 256: а) в пункте 1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 б) в пункте 2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 в) в пункте 4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w:t>
      </w:r>
    </w:p>
    <w:p>
      <w:r>
        <w:rPr>
          <w:b/>
        </w:rPr>
        <w:t>Статья 3</w:t>
      </w:r>
    </w:p>
    <w:p>
      <w:r>
        <w:t>В абзаце пятом части второй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 52, ст. 6419; 2014, № 26, ст. 3377; № 30, ст. 4226; 2015, № 1, ст. 52; № 10, ст. 1418; № 29, ст. 4342, 4350; 2016, № 1, ст. 11; № 18, ст. 2487; Российская газета, 2016, 6 июня) слова "Федеральный фонд содействия развитию жилищного строительства" заменить словами "единый институт развития в жилищной сфере".</w:t>
      </w:r>
    </w:p>
    <w:p>
      <w:r>
        <w:rPr>
          <w:b/>
        </w:rPr>
        <w:t>Статья 4</w:t>
      </w:r>
    </w:p>
    <w:p>
      <w:r>
        <w:t>Внести в Земельный кодекс Российской Федерации (Собрание законодательства Российской Федерации, 2001, № 44, ст. 4147; 2014, № 26, ст. 3377; № 30, ст. 4218, 4225; 2015, № 1, ст. 40; № 10, ст. 1418; № 29, ст. 4339, 4350; № 41, ст. 5631; № 48, ст. 6723; 2016, № 18, ст. 2495) следующие изменения</w:t>
      </w:r>
    </w:p>
    <w:p>
      <w:r>
        <w:t>в пункте 21 статьи 1110 слова "Федеральным фондом содействия развитию жилищного строительства" заменить словами "единым институтом развития в жилищной сфере"</w:t>
      </w:r>
    </w:p>
    <w:p>
      <w:r>
        <w:t>пункт 2 статьи 393 дополнить подпунктом 11 следующего содержания: "11)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 161-ФЗ "О содействии развитию жилищного строительства";"</w:t>
      </w:r>
    </w:p>
    <w:p>
      <w:r>
        <w:t>статью 395 дополнить подпунктом 10 следующего содержания: "10) земельного участка в соответствии с Федеральным законом от 24 июля 2008 года № 161-ФЗ "О содействии развитию жилищного строительства"."</w:t>
      </w:r>
    </w:p>
    <w:p>
      <w:r>
        <w:t>пункт 2 статьи 396 дополнить подпунктом 35 следующего содержания: "35) земельного участка в соответствии с Федеральным законом от 24 июля 2008 года № 161-ФЗ "О содействии развитию жилищного строительства"."</w:t>
      </w:r>
    </w:p>
    <w:p>
      <w:r>
        <w:t>в подпункте 17 пункта 2 статьи 3910 слова ", имеющему право на заключение договора безвозмездного пользования земельным участком," исключить</w:t>
      </w:r>
    </w:p>
    <w:p>
      <w:r>
        <w:t>в пункте 2 статьи 3930: а) в подпункте 7 слова "Федеральным фондом содействия развитию жилищного строительства" заменить словами "единым институтом развития в жилищной сфере"; б) в подпункте 8 слова "Федеральный фонд содействия развитию жилищного строительства" заменить словами "единый институт развития в жилищной сфере", слова "Федеральным фондом содействия развитию жилищного строительства" заменить словами "единым институтом развития в жилищной сфере"</w:t>
      </w:r>
    </w:p>
    <w:p>
      <w:r>
        <w:t>в пункте 6 статьи 3931 слова "Федеральный фонд содействия развитию жилищного строительства" заменить словами "единый институт развития в жилищной сфере"</w:t>
      </w:r>
    </w:p>
    <w:p>
      <w:r>
        <w:rPr>
          <w:b/>
        </w:rPr>
        <w:t>Статья 5</w:t>
      </w:r>
    </w:p>
    <w:p>
      <w:r>
        <w:t>Внести в статью 34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2014, № 26, ст. 3377; 2015, № 10, ст. 1418) следующие изменения</w:t>
      </w:r>
    </w:p>
    <w:p>
      <w:r>
        <w:t>в пункте 1 слова "Федеральный фонд содействия развитию жилищного строительства (далее в настоящей статье - Фонд)" заменить словами "Единый институт развития в жилищной сфере"</w:t>
      </w:r>
    </w:p>
    <w:p>
      <w:r>
        <w:t>в пункте 3 слово "Фондом" заменить словами "единым институтом развития в жилищной сфере"</w:t>
      </w:r>
    </w:p>
    <w:p>
      <w:r>
        <w:t>в абзаце первом пункта 4 слово "Фонд" заменить словами "единый институт развития в жилищной сфере"</w:t>
      </w:r>
    </w:p>
    <w:p>
      <w:r>
        <w:t>в пункте 5 слово "Фонд" заменить словами "единый институт развития в жилищной сфере"</w:t>
      </w:r>
    </w:p>
    <w:p>
      <w:r>
        <w:t>в пункте 6 слово "Фонд" заменить словами "единый институт развития в жилищной сфере"</w:t>
      </w:r>
    </w:p>
    <w:p>
      <w:r>
        <w:t>в пункте 8 слово "Фонд" заменить словами "единый институт развития в жилищной сфере"</w:t>
      </w:r>
    </w:p>
    <w:p>
      <w:r>
        <w:t>в пункте 9 слово "Фондом" заменить словами "единым институтом развития в жилищной сфере"</w:t>
      </w:r>
    </w:p>
    <w:p>
      <w:r>
        <w:t>в пункте 10 слово "Фондом" заменить словами "единым институтом развития в жилищной сфере", слово "Фонд" заменить словами "единый институт развития в жилищной сфере"</w:t>
      </w:r>
    </w:p>
    <w:p>
      <w:r>
        <w:t>в пункте 11 слово "Фонд" заменить словами "единый институт развития в жилищной сфере"</w:t>
      </w:r>
    </w:p>
    <w:p>
      <w:r>
        <w:t>в пункте 13: в подпункте 2 слово "Фонд" заменить словами "единый институт развития в жилищной сфере"; в подпункте 4 слово "Фонда" заменить словами "единого института развития в жилищной сфере", слово "Фондом" заменить словами "единым институтом развития в жилищной сфере"; в подпункте 5 слово "Фонда" заменить словами "единого института развития в жилищной сфере", слово "Фондом" заменить словами "единым институтом развития в жилищной сфере"</w:t>
      </w:r>
    </w:p>
    <w:p>
      <w:r>
        <w:t>в пункте 15 слово "Фонд" заменить словами "единый институт развития в жилищной сфере"</w:t>
      </w:r>
    </w:p>
    <w:p>
      <w:r>
        <w:t>в пункте 16 слово "Фонд" заменить словами "единый институт развития в жилищной сфере"</w:t>
      </w:r>
    </w:p>
    <w:p>
      <w:r>
        <w:rPr>
          <w:b/>
        </w:rPr>
        <w:t>Статья 6</w:t>
      </w:r>
    </w:p>
    <w:p>
      <w:r>
        <w:t>В подпункте 14 пункта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 48, ст. 6637; 2015, № 1, ст. 72; № 27, ст. 3947, 3971; 2016, № 1, ст. 11) слово "Фонд" заменить словами "единый институт развития в жилищной сфере".</w:t>
      </w:r>
    </w:p>
    <w:p>
      <w:r>
        <w:rPr>
          <w:b/>
        </w:rPr>
        <w:t>Статья 7</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2008, № 20, ст. 2251; 2009, № 1, ст. 19; № 11, ст. 1261; № 52, ст. 6419, 6427; 2011, № 13, ст. 1688; № 30, ст. 4594; 2012, № 27, ст. 3587; № 53, ст. 7614, 7615; 2013, № 30, ст. 4072; № 52, ст. 6976; 2014, № 26, ст. 3377; 2015, № 1, ст. 9, 38; № 10, ст. 1418; № 17, ст. 2477; № 29, ст. 4376; 2016, № 1, ст. 22) следующие изменения</w:t>
      </w:r>
    </w:p>
    <w:p>
      <w:r>
        <w:t>в абзаце первом части 1 статьи 4 слова "Федеральный фонд содействия развитию жилищного строительства" заменить словами "единый институт развития в жилищной сфере", слова "Федерального фонда содействия развитию жилищного строительства" заменить словами "единого института развития в жилищной сфере"</w:t>
      </w:r>
    </w:p>
    <w:p>
      <w:r>
        <w:t>в статье 41: а) в части 1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 б) в части 11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 в) в части 41 слова "Федеральный фонд содействия развитию жилищного строительства" заменить словами "единый институт развития в жилищной сфере"</w:t>
      </w:r>
    </w:p>
    <w:p>
      <w:r>
        <w:t>в статье 173: а) в части 1: в абзаце первом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 в пункте 2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 б) в части 2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w:t>
      </w:r>
    </w:p>
    <w:p>
      <w:r>
        <w:rPr>
          <w:b/>
        </w:rPr>
        <w:t>Статья 8</w:t>
      </w:r>
    </w:p>
    <w:p>
      <w:r>
        <w:t>В части 61 статьи 16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2009, № 51, ст. 6153; 2011, № 1, ст. 53; № 23, ст. 3264; № 49, ст. 7028; 2012, № 53, ст. 7595; 2013, № 30, ст. 4073; 2014, № 26, ст. 3406; № 48, ст. 6637; 2015, № 1, ст. 52; № 10, ст. 1418; № 27, ст. 3967; Российская газета, 2016, 6 июня) слова "Федеральным фондом содействия развитию жилищного строительства" заменить словами "единым институтом развития в жилищной сфере".</w:t>
      </w:r>
    </w:p>
    <w:p>
      <w:r>
        <w:rPr>
          <w:b/>
        </w:rPr>
        <w:t>Статья 9</w:t>
      </w:r>
    </w:p>
    <w:p>
      <w:r>
        <w:t>В пункте 3 части 12 статьи 14 Федерального закона от 24 июля 2007 года № 221-ФЗ "О государственном кадастре недвижимости" (Собрание законодательства Российской Федерации, 2007, № 31, ст. 4017; 2009, № 52, ст. 6410; 2011, № 23, ст. 3269; № 27, ст. 3880; 2012, № 31, ст. 4322; 2013, № 30, ст. 4083; 2014, № 30, ст. 4211; 2015, № 1, ст. 39; № 29, ст. 4385; 2016, № 1, ст. 11) слова "Федеральному фонду содействия развитию жилищного строительства" заменить словами "единому институту развития в жилищной сфере", слово "Фонда" заменить словом "института".</w:t>
      </w:r>
    </w:p>
    <w:p>
      <w:r>
        <w:rPr>
          <w:b/>
        </w:rPr>
        <w:t>Статья 10</w:t>
      </w:r>
    </w:p>
    <w:p>
      <w:r>
        <w:t>В части 211 статьи 22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48, ст. 6637; 2015, № 10, ст. 1418; № 29, ст. 4342, 4346) слова "Федеральным фондом содействия развитию жилищного строительства" заменить словами "единым институтом развития в жилищной сфере".</w:t>
      </w:r>
    </w:p>
    <w:p>
      <w:r>
        <w:rPr>
          <w:b/>
        </w:rPr>
        <w:t>Статья 11</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следующие изменения</w:t>
      </w:r>
    </w:p>
    <w:p>
      <w:r>
        <w:t>в пункте 39 части 1 статьи 26 слова "Федеральный фонд содействия развитию жилищного строительства" заменить словами "единый институт развития в жилищной сфере", слова "Федерального фонда содействия развитию жилищного строительства" заменить словами "единого института развития в жилищной сфере"</w:t>
      </w:r>
    </w:p>
    <w:p>
      <w:r>
        <w:t>в части 9 статьи 40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w:t>
      </w:r>
    </w:p>
    <w:p>
      <w:r>
        <w:t>в пункте 5 части 2 статьи 48 слова "Федерального фонда содействия развитию жилищного строительства" заменить словами "единого института развития в жилищной сфере", слова "Федеральный фонд содействия развитию жилищного строительства" заменить словами "единый институт развития в жилищной сфере"</w:t>
      </w:r>
    </w:p>
    <w:p>
      <w:r>
        <w:t>пункт 11 части 13 статьи 62 изложить в следующей редакции: "11)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
        <w:t>часть 1 статьи 63 дополнить пунктом 13 следующего содержания: "13) генерального директора единого института развития в жилищной сфере, его заместителей."</w:t>
      </w:r>
    </w:p>
    <w:p>
      <w:r>
        <w:t>в части 8 статьи 70 слова "Федеральный фонд содействия развитию жилищного строительства" заменить словами "Единый институт развития в жилищной сфере"</w:t>
      </w:r>
    </w:p>
    <w:p>
      <w:r>
        <w:rPr>
          <w:b/>
        </w:rPr>
        <w:t>Статья 12</w:t>
      </w:r>
    </w:p>
    <w:p>
      <w:r>
        <w:t>Внести в Федеральный закон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1, ст. 25) следующие изменения</w:t>
      </w:r>
    </w:p>
    <w:p>
      <w:r>
        <w:t>в статье 2: а) в части 1 слова "Агентстве по ипотечному жилищному кредитованию" заменить словами "Агентстве ипотечного жилищного кредитования"; б) дополнить частью 11 следующего содержания: "11. Все акции являющегося единым институтом развития в жилищной сфере Агентства ипотечного жилищного кредитования находятся в собственности Российской Федерации.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 в) в части 3: пункт 1 изложить в следующей редакции: "1) содействие развитию жилищного строительства (включая строительство жилья экономического класса, наемных домов), в том числе с использованием механизмов, предусмотренных Федеральным законом от 24 июля 2008 года № 161-ФЗ "О содействии развитию жилищного строительства";"; пункт 2 изложить в следующей редакции: "2) содействие развитию ипотечного жилищного кредитования и развитию рынка ипотечных ценных бумаг, иных финансовых инструментов, повышению их ликвидности;"; пункт 4 после слова "созданию" дополнить словом "парков,"; в пункте 7 слова "жилищного строительства," исключить; г) в пункте 3 части 4 слова "жилищного строительства," и слова "развития страхования," исключить; д) часть 6 изложить в следующей редакции: "6. По запросам единого института развития в жилищной сфере органы государственной власти, органы местного самоуправления, внебюджетные фонды без взимания платы предоставляют единому институту развития в жилищной сфере необходимые для осуществления предусмотренной настоящим Федеральным законом деятельности единым институтом развития в жилищной сфере документы и информацию с использованием единой системы межведомственного электронного взаимодействия в соответствии с перечнем, утвержденным Правительством Российской Федерации. При невозможности отправки или получения запрашиваемых в соответствии с настоящей частью документов и информации с использованием единой системы межведомственного электронного взаимодействия такие документы и информация предоставляются иным способом."; е) в части 7 слова "может предоставляться" заменить словом "предоставляется"; ж) дополнить частью 8 следующего содержания: "8. Единый институт развития в жилищной сфере и его организации могут безвозмездно передавать Российской Федерации, юридическим лицам, созданным Российской Федерацией, находящееся в собственности единого института развития в жилищной сфере, его организаций имущество, в том числе в качестве пожертвований. Решение о такой передаче принимается наблюдательным советом единого института развития в жилищной сфере на основании обращения федерального органа исполнительной власти или указанного в настоящей части юридического лица в единый институт развития в жилищной сфере в порядке и на условиях, которые утверждены наблюдательным советом единого института развития в жилищной сфере."</w:t>
      </w:r>
    </w:p>
    <w:p>
      <w:r>
        <w:t>в статье 3: а) в части 1 слова "в том числе созданный в соответствии с Федеральным законом от 24 июля 2008 года № 161-ФЗ "О содействии развитию жилищного строительства" Федеральный фонд содействия развитию жилищного строительства (далее - Фонд)," исключить; б) дополнить частью 11 следующего содержания: "11. Организации единого института развития в жилищной сфере, являющиеся дочерними хозяйственными обществами единого института развития в жилищной сфере, могут иметь в качестве единственного участника единый институт развития в жилищной сфере."; в) в части 2 слова ", за исключением Фонда," исключить; г) части 3 - 5 признать утратившими силу</w:t>
      </w:r>
    </w:p>
    <w:p>
      <w:r>
        <w:t>статью 4 признать утратившей силу</w:t>
      </w:r>
    </w:p>
    <w:p>
      <w:r>
        <w:t>в статье 5: а) пункт 2 части 1 признать утратившим силу; б) часть 2 изложить в следующей редакции: "2. Единый институт развития в жилищной сфере составляет консолидированную финансовую отчетность в соответствии с требованиями Федерального закона от 27 июля 2010 года № 208-ФЗ "О консолидированной финансовой отчетности"."</w:t>
      </w:r>
    </w:p>
    <w:p>
      <w:r>
        <w:t>статью 6 изложить в следующей редакции: "Статья 6. Реорганизация, ликвидация, банкротство единого института развития в жилищной сфере Реорганизация, ликвидация единого института развития в жилищной сфере допускаются только на основании федерального закона о реорганизации, ликвидации. К процедуре ликвидации единого института развития в жилищной сфере не применяются правила, предусмотренные Федеральным законом от 26 октября 2002 года № 127-ФЗ "О несостоятельности (банкротстве)"."</w:t>
      </w:r>
    </w:p>
    <w:p>
      <w:r>
        <w:t>пункты 1, 2, 5 и 6 статьи 8 признать утратившими силу</w:t>
      </w:r>
    </w:p>
    <w:p>
      <w:r>
        <w:t>в статье 10: а) части 2 - 4 признать утратившими силу; б) дополнить частью 5 следующего содержания: "5. Оператор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безвозмездно обеспечивает возможность использования единым институтом развития в жилищной сфере указанной системы в целях осуществления предусмотренной настоящим Федеральным законом деятельности."</w:t>
      </w:r>
    </w:p>
    <w:p>
      <w:r>
        <w:rPr>
          <w:b/>
        </w:rPr>
        <w:t>Статья 13</w:t>
      </w:r>
    </w:p>
    <w:p>
      <w:r>
        <w:t>Признать утратившими силу</w:t>
      </w:r>
    </w:p>
    <w:p>
      <w:r>
        <w:t>пункт 2 статьи 6 Федерального закона от 1 декабря 2008 года №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w:t>
      </w:r>
    </w:p>
    <w:p>
      <w:r>
        <w:t>пункт 1 статьи 1 Федерального закона от 7 мая 2009 года № 91-ФЗ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 19, ст. 2281)</w:t>
      </w:r>
    </w:p>
    <w:p>
      <w:r>
        <w:t>пункты 2, 5 и 6 статьи 1 Федерального закона от 27 декабря 2009 года №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 52, ст. 6419)</w:t>
      </w:r>
    </w:p>
    <w:p>
      <w:r>
        <w:t>пункт 2 статьи 1 Федерального закона от 24 мая 2010 года № 102-ФЗ "О внесении изменений в Федеральный закон "О содействии развитию жилищного строительства" (Собрание законодательства Российской Федерации, 2010, № 22, ст. 2695)</w:t>
      </w:r>
    </w:p>
    <w:p>
      <w:r>
        <w:t>пункт 2 статьи 1 Федерального закона от 22 июля 2010 года № 165-ФЗ "О внесении изменений в Федеральный закон "О содействии развитию жилищного строительства" (Собрание законодательства Российской Федерации, 2010, № 30, ст. 3996)</w:t>
      </w:r>
    </w:p>
    <w:p>
      <w:r>
        <w:t>пункт 1 статьи 1 Федерального закона от 22 июля 2010 года № 166-ФЗ "О внесении изменений в Федеральный закон "О содействии развитию жилищного строительства" (Собрание законодательства Российской Федерации, 2010, № 30, ст. 3997)</w:t>
      </w:r>
    </w:p>
    <w:p>
      <w:r>
        <w:t>пункт 2 статьи 1 Федерального закона от 28 декабря 2010 года № 407-ФЗ "О внесении изменений в Федеральный закон "О содействии развитию жилищного строительства" (Собрание законодательства Российской Федерации, 2011, № 1, ст. 19)</w:t>
      </w:r>
    </w:p>
    <w:p>
      <w:r>
        <w:t>пункты 1 и 3 статьи 44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пункт 2 статьи 1 Федерального закона от 18 июля 2011 года № 244-ФЗ "О внесении изменений в Федеральный закон "О содействии развитию жилищного строительства" (Собрание законодательства Российской Федерации, 2011, № 30, ст. 4592)</w:t>
      </w:r>
    </w:p>
    <w:p>
      <w:r>
        <w:t>пункт 2 статьи 1 Федерального закона от 10 июля 2012 года №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 29, ст. 3998)</w:t>
      </w:r>
    </w:p>
    <w:p>
      <w:r>
        <w:t>пункт 2 статьи 1 Федерального закона от 30 декабря 2012 года № 290-ФЗ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 53, ст. 7615)</w:t>
      </w:r>
    </w:p>
    <w:p>
      <w:r>
        <w:t>пункт 2 статьи 1 Федерального закона от 23 июля 2013 года № 239-ФЗ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2013, № 30, ст. 4072)</w:t>
      </w:r>
    </w:p>
    <w:p>
      <w:r>
        <w:t>пункт 2 статьи 27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t>пункты 2, 5 и абзац шестой подпункта "ж" пункта 14 статьи 1 Федерального закона от 24 ноября 2014 года № 356-ФЗ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2014, № 48, ст. 6637)</w:t>
      </w:r>
    </w:p>
    <w:p>
      <w:r>
        <w:t>пункты 2, 4, 5, 6, 7 и абзац третий подпункта "г" пункта 15 статьи 1 Федерального закона от 29 декабря 2015 года № 405-ФЗ "О внесении изменений в Федеральный закон "О содействии развитию жилищного строительства" (Собрание законодательства Российской Федерации, 2016, № 1, ст. 25)</w:t>
      </w:r>
    </w:p>
    <w:p>
      <w:r>
        <w:rPr>
          <w:b/>
        </w:rPr>
        <w:t>Статья 14</w:t>
      </w:r>
    </w:p>
    <w:p>
      <w:r>
        <w:rPr>
          <w:b/>
        </w:rPr>
        <w:t xml:space="preserve">1. </w:t>
      </w:r>
      <w:r>
        <w:t>Со дня вступления в силу настоящего Федерального закона</w:t>
      </w:r>
    </w:p>
    <w:p>
      <w:r>
        <w:rPr>
          <w:b/>
        </w:rPr>
        <w:t xml:space="preserve">2. </w:t>
      </w:r>
      <w:r>
        <w:t>В случае, если решение межведомственного коллегиального органа в соответствии с Федеральным законом от 24 июля 2008 года № 161-ФЗ "О содействии развитию жилищного строительства" принято до дня вступления в силу настоящего Федерального закона, со дня вступления в силу настоящего Федерального закона предусмотренные Федеральным законом от 24 июля 2008 года № 161-ФЗ "О содействии развитию жилищного строительства" юридические и иные действия, в том числе сделки, с земельными участками и иными объектами недвижимого имущества осуществляются единым институтом развития в жилищной сфере. При этом внесение изменений в указанное решение межведомственного коллегиального органа не требуется</w:t>
      </w:r>
    </w:p>
    <w:p>
      <w:r>
        <w:rPr>
          <w:b/>
        </w:rPr>
        <w:t xml:space="preserve">3. </w:t>
      </w:r>
      <w:r>
        <w:t>В течение десяти рабочих дней со дня вступления в силу настоящего Федерального закона органами, осуществляющими государственную регистрацию прав на недвижимое имущество и сделок с ним, без заявлений и уплаты государственной пошлины в разделах Единого государственного реестра прав на недвижимое имущество и сделок с ним, открытых на объекты недвижимости, на которые зарегистрировано ограничение (обременение) права собственности Российской Федерации в пользу Фонда в связи с выполнением им предусмотренных Федеральным законом от 24 июля 2008 года № 161-ФЗ "О содействии развитию жилищного строительства" функций агента Российской Федерации, регистрируется указанное ограничение (обременение) права в пользу единого института развития в жилищной сфере. В качестве основания такой государственной регистрации в соответствующих записях Единого государственного реестра прав на недвижимое имущество и сделок с ним указывается настоящий Федеральный закон</w:t>
      </w:r>
    </w:p>
    <w:p>
      <w:r>
        <w:rPr>
          <w:b/>
        </w:rPr>
        <w:t xml:space="preserve">4. </w:t>
      </w:r>
      <w:r>
        <w:t>В течение пяти рабочих дней со дня внесения в Единый государственный реестр прав на недвижимое имущество и сделок с ним записей, предусмотренных частью 3 настоящей статьи, орган, осуществляющий государственную регистрацию прав на недвижимое имущество и сделок с ним, направляет уведомление об этом в единый институт развития в жилищной сфере</w:t>
      </w:r>
    </w:p>
    <w:p>
      <w:r>
        <w:rPr>
          <w:b/>
        </w:rPr>
        <w:t xml:space="preserve">5. </w:t>
      </w:r>
      <w:r>
        <w:t>В случае, если осуществление полномочий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приняты решения межведомственного коллегиального органа в соответствии с пунктами 73 - 75 части 1 статьи 13 Федерального закона от 24 июля 2008 года № 161-ФЗ "О содействии развитию жилищного строительства", было передано до дня вступления в силу настоящего Федерального закона и срок осуществления таких полномочий на день вступления в силу настоящего Федерального закона не истек, этот срок считается равным четырем годам. При этом внесение изменений в указанные решения межведомственного коллегиального органа не требуется</w:t>
      </w:r>
    </w:p>
    <w:p>
      <w:r>
        <w:rPr>
          <w:b/>
        </w:rPr>
        <w:t xml:space="preserve">6. </w:t>
      </w:r>
      <w:r>
        <w:t>После осуществления предусмотренного настоящей статьей перехода прав и обязанностей Фонда к единому институту развития в жилищной сфере ликвидировать Фонд в порядке, установленном законодательством Российской Федерации, с учетом особенностей, предусмотренных настоящей статьей</w:t>
      </w:r>
    </w:p>
    <w:p>
      <w:r>
        <w:rPr>
          <w:b/>
        </w:rPr>
        <w:t xml:space="preserve">7. </w:t>
      </w:r>
      <w:r>
        <w:t>Наблюдательный совет единого института развития в жилищной сфере утверждает состав ликвидационной комиссии Фонда (далее - ликвидационная комиссия), порядок ликвидации Фонда, смету расходов на осуществление мероприятий по ликвидации Фонда, а также его промежуточный ликвидационной баланс и ликвидационный баланс</w:t>
      </w:r>
    </w:p>
    <w:p>
      <w:r>
        <w:rPr>
          <w:b/>
        </w:rPr>
        <w:t xml:space="preserve">8. </w:t>
      </w:r>
      <w:r>
        <w:t>Территориальный орган федерального органа исполнительной власти, уполномоченного в сфере регистрации некоммерческих организаций, принимает решение о государственной регистрации в связи с ликвидацией Фонда на основании настоящего Федерального закона и документов, указанных в статье 21 Федерального закона от 8 августа 2001 года № 129-ФЗ "О государственной регистрации юридических лиц и индивидуальных предпринимателей" и представленных ликвидационной комиссией</w:t>
      </w:r>
    </w:p>
    <w:p>
      <w:r>
        <w:rPr>
          <w:b/>
        </w:rPr>
        <w:t xml:space="preserve">9. </w:t>
      </w:r>
      <w:r>
        <w:t>Ликвидация Фонда считается завершенной, а Фонд - прекратившим существование со дня внесения об этом записи в Единый государственный реестр юридических лиц</w:t>
      </w:r>
    </w:p>
    <w:p>
      <w:r>
        <w:rPr>
          <w:b/>
        </w:rPr>
        <w:t xml:space="preserve">1. </w:t>
      </w:r>
      <w:r>
        <w:t>права и обязанности Федерального фонда содействия развитию жилищного строительства, созданного в соответствии с Федеральным законом от 24 июля 2008 года № 161-ФЗ "О содействии развитию жилищного строительства" (далее - Фонд), по решению задач и осуществлению функций, предусмотренных данным Федеральным законом, переходят к указанному в Федеральном законе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единому институту развития в жилищной сфере (далее - единый институт развития в жилищной сфере)</w:t>
      </w:r>
    </w:p>
    <w:p>
      <w:r>
        <w:rPr>
          <w:b/>
        </w:rPr>
        <w:t xml:space="preserve">1. </w:t>
      </w:r>
      <w:r>
        <w:t>единый институт развития в жилищной сфере становится процессуальным правопреемником (правопреемником) Фонда в гражданском и уголовном судопроизводстве, в судопроизводстве в арбитражных судах, а также в производстве по делам об административных правонарушениях</w:t>
      </w:r>
    </w:p>
    <w:p>
      <w:r>
        <w:rPr>
          <w:b/>
        </w:rPr>
        <w:t xml:space="preserve">1. </w:t>
      </w:r>
      <w:r>
        <w:t>единый институт развития в жилищной сфере является правопреемником в отношении объектов интеллектуальной собственности и исключительных прав на результаты интеллектуальной деятельности Фонда</w:t>
      </w:r>
    </w:p>
    <w:p>
      <w:r>
        <w:rPr>
          <w:b/>
        </w:rPr>
        <w:t xml:space="preserve">1. </w:t>
      </w:r>
      <w:r>
        <w:t>все установленные законодательством Российской Федерации права и обязанности Фонда, а также права и обязанности Фонда по договорам (контрактам, соглашениям), заключенным Фондом, права по распоряжению денежными средствами, размещенными на счетах, открытых Фондом, и соответствующие права требования в отношении указанных денежных средств переходят к единому институту развития в жилищной сфере. При этом заключение дополнительных соглашений к указанным договорам (контрактам, соглашениям) не требуется</w:t>
      </w:r>
    </w:p>
    <w:p>
      <w:r>
        <w:rPr>
          <w:b/>
        </w:rPr>
        <w:t xml:space="preserve">1. </w:t>
      </w:r>
      <w:r>
        <w:t>права на имущество Фонда, за исключением имущества Фонда, необходимого для осуществления действий по его ликвидации, переходят к единому институту развития в жилищной сфере. Государственная регистрация перехода права собственности на объекты недвижимого имущества Фонда проводится на основании заявления единого института развития в жилищной сфере</w:t>
      </w:r>
    </w:p>
    <w:p>
      <w:r>
        <w:rPr>
          <w:b/>
        </w:rPr>
        <w:t>Статья 15</w:t>
      </w:r>
    </w:p>
    <w:p>
      <w:r>
        <w:t>Настоящий Федеральный закон вступает в силу с 1 сентября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