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Специального административного района Гонконг Китайской Народной Республики об избежании двойного налогообложения и предотвращении уклонения от налогообложения в отношении налогов на доходы и Протокола к нему</w:t>
      </w:r>
    </w:p>
    <w:p>
      <w:r>
        <w:rPr>
          <w:b/>
        </w:rPr>
        <w:t>Статья None. Федеральный закон   от 03.07.2016 № 234-ФЗ</w:t>
      </w:r>
    </w:p>
    <w:p>
      <w:r>
        <w:t>О ратификации Соглашения между Правительством Российской Федерации и Правительством Специального административного района Гонконг Китайской Народной Республики об избежании двойного налогообложения и предотвращении уклонения от налогообложения в отношении налогов на доходы и Протокола к нему РОССИЙСКАЯ ФЕДЕРАЦИЯ ФЕДЕРАЛЬНЫЙ ЗАКОН О ратификации Соглашения между Правительством Российской Федерации и Правительством Специального административного района Гонконг Китайской Народной Республики об избежании двойного налогообложения и предотвращении уклонения от налогообложения в отношении налогов на доходы и Протокола к нему Принят Государственной Думой 22 июня 2016 года Одобрен Советом Федерации 29 июня 2016 года Ратифицировать Соглашение между Правительством Российской Федерации и Правительством Специального административного района Гонконг Китайской Народной Республики об избежании двойного налогообложения и предотвращении уклонения от налогообложения в отношении налогов на доходы и Протокол к нему, подписанные в городе Гонконге 18 января 2016 года. Президент Российской Федерации В.Путин Москва, Кремль 3 июля 2016 года № 234-ФЗ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