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государственной кадастровой оценке</w:t>
      </w:r>
    </w:p>
    <w:p>
      <w:r>
        <w:rPr>
          <w:b/>
        </w:rPr>
        <w:t>Статья 1. Предмет регулирования настоящего Федерального закона</w:t>
      </w:r>
    </w:p>
    <w:p>
      <w:r>
        <w:t>Настоящий Федеральный закон регулирует отношения, возникающие при проведении государственной кадастровой оценки на территории Российской Федерации.</w:t>
      </w:r>
    </w:p>
    <w:p>
      <w:r>
        <w:rPr>
          <w:b/>
        </w:rPr>
        <w:t>Статья 2. Законодательство Российской Федерации и иные акты, регулирующие проведение государственной кадастровой оценки</w:t>
      </w:r>
    </w:p>
    <w:p>
      <w:r>
        <w:t>Государственная кадастровая оценка проводится в соответствии с настоящим Федеральным законом, другими федеральными законами и иными нормативными правовыми актами Российской Федерации, регулирующими отношения, возникающие при проведении государственной кадастровой оценки.</w:t>
      </w:r>
    </w:p>
    <w:p>
      <w:r>
        <w:rPr>
          <w:b/>
        </w:rPr>
        <w:t>Статья 3. Основные понятия, используемые в настоящем Федеральном законе</w:t>
      </w:r>
    </w:p>
    <w:p>
      <w:r>
        <w:rPr>
          <w:b/>
        </w:rPr>
        <w:t xml:space="preserve">1. </w:t>
      </w:r>
      <w:r>
        <w:t>В настоящем Федеральном законе используются следующие основные понятия</w:t>
      </w:r>
    </w:p>
    <w:p>
      <w:r>
        <w:rPr>
          <w:b/>
        </w:rPr>
        <w:t xml:space="preserve">2. </w:t>
      </w:r>
      <w:r>
        <w:t>Кадастровая стоимость определяется для целей, предусмотренных законодательством Российской Федерации, в том числе для целей налогообложения, расчета арендной платы за использование находящихся в государственной или муниципальной собственности земельных участков, на основе рыночной информации и иной информации, связанной с экономическими характеристиками использования объекта недвижимости, в соответствии с методическими указаниями о государственной кадастровой оценке. (В редакции Федерального закона от 08.08.2024 № 321-ФЗ)</w:t>
      </w:r>
    </w:p>
    <w:p>
      <w:r>
        <w:rPr>
          <w:b/>
        </w:rPr>
        <w:t xml:space="preserve">1. </w:t>
      </w:r>
      <w:r>
        <w:t>государственная кадастровая оценка - совокупность установленных частью 3 статьи 6 настоящего Федерального закона процедур, направленных на определение кадастровой стоимости и осуществляемых в порядке, установленном настоящим Федеральным законом</w:t>
      </w:r>
    </w:p>
    <w:p>
      <w:r>
        <w:rPr>
          <w:b/>
        </w:rPr>
        <w:t xml:space="preserve">1. </w:t>
      </w:r>
      <w:r>
        <w:t>кадастровая стоимость объекта недвижимости - полученный на определенную дату результат оценки объекта недвижимости, определяемый на основе ценообразующих факторов в соответствии с настоящим Федеральным законом и методическими указаниями о государственной кадастровой оценке; (В редакции Федерального закона от 31.07.2020 № 269-ФЗ) 3) кадастровая стоимость единого недвижимого комплекса - сумма кадастровых стоимостей объектов недвижимости, указанных в статье 1331 Гражданского кодекса Российской Федерации и объединенных в такой единый недвижимый комплекс, которые определяются с учетом функционирования в составе единого недвижимого комплекса данных объектов недвижимости. (Дополнение пунктом - Федеральный закон от 31.07.2020 № 269-ФЗ)</w:t>
      </w:r>
    </w:p>
    <w:p>
      <w:r>
        <w:rPr>
          <w:b/>
        </w:rPr>
        <w:t>Статья 4. Принципы проведения государственной кадастровой оценки</w:t>
      </w:r>
    </w:p>
    <w:p>
      <w:r>
        <w:t>Государственная кадастровая оценка проводится на основе принципов единства методологии определения кадастровой стоимости, непрерывности актуализации сведений, необходимых для определения кадастровой стоимости, независимости и открытости процедур государственной кадастровой оценки на каждом этапе их осуществления, экономической обоснованности и проверяемости результатов определения кадастровой стоимости.</w:t>
      </w:r>
    </w:p>
    <w:p>
      <w:r>
        <w:rPr>
          <w:b/>
        </w:rPr>
        <w:t>Статья 5. Регулирование в сфере государственной кадастровой оценки</w:t>
      </w:r>
    </w:p>
    <w:p>
      <w:r>
        <w:rPr>
          <w:b/>
        </w:rPr>
        <w:t xml:space="preserve">1. </w:t>
      </w:r>
      <w:r>
        <w:t>Государственное регулирование проведения государственной кадастровой оценки в части нормативно-правового регулирования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государственной кадастровой оценки (далее - федеральный орган, осуществляющий функции по нормативно-правовому регулированию в сфере государственной кадастровой оценки)</w:t>
      </w:r>
    </w:p>
    <w:p>
      <w:r>
        <w:rPr>
          <w:b/>
        </w:rPr>
        <w:t xml:space="preserve">2. </w:t>
      </w:r>
      <w:r>
        <w:t>Федеральный орган, осуществляющий функции по нормативно-правовому регулированию в сфере государственной кадастровой оценки, осуществляет</w:t>
      </w:r>
    </w:p>
    <w:p>
      <w:r>
        <w:rPr>
          <w:b/>
        </w:rPr>
        <w:t xml:space="preserve">2. </w:t>
      </w:r>
      <w:r>
        <w:t>выработку государственной политики в сфере государственной кадастровой оценки</w:t>
      </w:r>
    </w:p>
    <w:p>
      <w:r>
        <w:rPr>
          <w:b/>
        </w:rPr>
        <w:t xml:space="preserve">2. </w:t>
      </w:r>
      <w:r>
        <w:t>нормативно-правовое регулирование в сфере государственной кадастровой оценки</w:t>
      </w:r>
    </w:p>
    <w:p>
      <w:r>
        <w:rPr>
          <w:b/>
        </w:rPr>
        <w:t xml:space="preserve">2. </w:t>
      </w:r>
      <w:r>
        <w:t>разработку и утверждение методических указаний о государственной кадастровой оценке, внесение изменений в методические указания о государственной кадастровой оценке</w:t>
      </w:r>
    </w:p>
    <w:p>
      <w:r>
        <w:rPr>
          <w:b/>
        </w:rPr>
        <w:t xml:space="preserve">2. </w:t>
      </w:r>
      <w:r>
        <w:t>иные функции, предусмотренные настоящим Федеральным законом</w:t>
      </w:r>
    </w:p>
    <w:p>
      <w:r>
        <w:rPr>
          <w:b/>
        </w:rPr>
        <w:t>Статья 6. Порядок проведения государственной кадастровой оценки</w:t>
      </w:r>
    </w:p>
    <w:p>
      <w:r>
        <w:rPr>
          <w:b/>
        </w:rPr>
        <w:t xml:space="preserve">1. </w:t>
      </w:r>
      <w:r>
        <w:t>Государственная кадастровая оценка проводится по решению исполнительного органа субъекта Российской Федерации (далее - уполномоченный орган субъекта Российской Федерации). (В редакции Федерального закона от 23.07.2025 № 243-ФЗ)</w:t>
      </w:r>
    </w:p>
    <w:p>
      <w:r>
        <w:rPr>
          <w:b/>
        </w:rPr>
        <w:t xml:space="preserve">11. </w:t>
      </w:r>
      <w:r>
        <w:t>Государственная кадастровая оценка в субъектах Российской Федерации (за исключением городов федерального значения) проводится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(далее - государственная информационная система). (Дополнение частью - Федеральный закон от 23.07.2025 № 243-ФЗ)</w:t>
      </w:r>
    </w:p>
    <w:p>
      <w:r>
        <w:rPr>
          <w:b/>
        </w:rPr>
        <w:t xml:space="preserve">12. </w:t>
      </w:r>
      <w:r>
        <w:t>В городах федерального значения проведение государственной кадастровой оценки, а также определение кадастровой стоимости в порядке, предусмотренном статьями 16 и 21 настоящего Федерального закона, осуществляется с использованием государственной информационной системы в случае принятия высшим исполнительным органом субъекта Российской Федерации соответствующего решения. (Дополнение частью - Федеральный закон от 23.07.2025 № 243-ФЗ)</w:t>
      </w:r>
    </w:p>
    <w:p>
      <w:r>
        <w:rPr>
          <w:b/>
        </w:rPr>
        <w:t xml:space="preserve">2. </w:t>
      </w:r>
      <w:r>
        <w:t>Уполномоченный орган субъекта Российской Федерации наделяет полномочиями, связанными с определением кадастровой стоимости, бюджетное учреждение, созданное субъектом Российской Федерации (далее - бюджетное учреждение)</w:t>
      </w:r>
    </w:p>
    <w:p>
      <w:r>
        <w:rPr>
          <w:b/>
        </w:rPr>
        <w:t xml:space="preserve">3. </w:t>
      </w:r>
      <w:r>
        <w:t>Государственная кадастровая оценка включает в себя следующие процедуры</w:t>
      </w:r>
    </w:p>
    <w:p>
      <w:r>
        <w:rPr>
          <w:b/>
        </w:rPr>
        <w:t xml:space="preserve">4. </w:t>
      </w:r>
      <w:r>
        <w:t>Для определения кадастровой стоимости осуществляется подготовка, включающая в себя в том числе сбор и обработку информации, необходимой для определения кадастровой стоимости</w:t>
      </w:r>
    </w:p>
    <w:p>
      <w:r>
        <w:rPr>
          <w:b/>
        </w:rPr>
        <w:t xml:space="preserve">3. </w:t>
      </w:r>
      <w:r>
        <w:t>принятие решения о проведении государственной кадастровой оценки</w:t>
      </w:r>
    </w:p>
    <w:p>
      <w:r>
        <w:rPr>
          <w:b/>
        </w:rPr>
        <w:t xml:space="preserve">3. </w:t>
      </w:r>
      <w:r>
        <w:t>определение кадастровой стоимости и составление отчета об итогах государственной кадастровой оценки (далее - отчет)</w:t>
      </w:r>
    </w:p>
    <w:p>
      <w:r>
        <w:rPr>
          <w:b/>
        </w:rPr>
        <w:t xml:space="preserve">3. </w:t>
      </w:r>
      <w:r>
        <w:t>утверждение результатов определения кадастровой стоимости</w:t>
      </w:r>
    </w:p>
    <w:p>
      <w:r>
        <w:rPr>
          <w:b/>
        </w:rPr>
        <w:t>Статья 7. Полномочия бюджетных учреждений в сфере государственной кадастровой оценки</w:t>
      </w:r>
    </w:p>
    <w:p>
      <w:r>
        <w:t>(Наименование в редакции Федерального закона от 31.07.2020 № 269-ФЗ)</w:t>
      </w:r>
    </w:p>
    <w:p>
      <w:r>
        <w:rPr>
          <w:b/>
        </w:rPr>
        <w:t xml:space="preserve">1. </w:t>
      </w:r>
      <w:r>
        <w:t>Полномочиями бюджетных учреждений в сфере государственной кадастровой оценки являются: (В редакции Федерального закона от 31.07.2020 № 269-ФЗ) 1) определение кадастровой стоимости при проведении государственной кадастровой оценки;</w:t>
      </w:r>
    </w:p>
    <w:p>
      <w:r>
        <w:rPr>
          <w:b/>
        </w:rPr>
        <w:t xml:space="preserve">2. </w:t>
      </w:r>
      <w:r>
        <w:t>Бюджетное учреждение не вправе заключать договоры на проведение оценки в качестве исполнителя в соответствии с законодательством, регулирующим оценочную деятельность в Российской Федерации, а также привлекать иных лиц, кроме работников соответствующего бюджетного учреждения, для проведения работ и (или) оказания услуг непосредственно по определению кадастровой стоимости. Для целей установления кадастровой стоимости объекта недвижимости в размере его рыночной стоимости не могут использоваться отчеты об оценке рыночной стоимости объектов недвижимости, составленные работниками бюджетного учреждения, созданного субъектом Российской Федерации, на территории которого расположен соответствующий объект недвижимости. (В редакции Федерального закона от 31.07.2020 № 269-ФЗ)</w:t>
      </w:r>
    </w:p>
    <w:p>
      <w:r>
        <w:rPr>
          <w:b/>
        </w:rPr>
        <w:t xml:space="preserve">3. </w:t>
      </w:r>
      <w:r>
        <w:t>За нарушение требований настоящего Федерального закона бюджетное учреждение несет ответственность в соответствии с законодательством Российской Федерации. (В редакции Федерального закона от 31.07.2020 № 269-ФЗ)</w:t>
      </w:r>
    </w:p>
    <w:p>
      <w:r>
        <w:rPr>
          <w:b/>
        </w:rPr>
        <w:t xml:space="preserve">4. </w:t>
      </w:r>
      <w:r>
        <w:t>Убытки, причиненные в результате нарушений, допущенных бюджетным учреждением, возмещаются в полном объеме за счет бюджетного учреждения. (В редакции Федерального закона от 31.07.2020 № 269-ФЗ)</w:t>
      </w:r>
    </w:p>
    <w:p>
      <w:r>
        <w:rPr>
          <w:b/>
        </w:rPr>
        <w:t xml:space="preserve">5. </w:t>
      </w:r>
      <w:r>
        <w:t>Субъект Российской Федерации несет субсидиарную ответственность по обязательствам бюджетного учреждения, связанным с возмещением убытков, причиненных в результате нарушений, допущенных бюджетным учреждением, при недостаточности имущества бюджетного учреждения в случаях, предусмотренных гражданским законодательством. (В редакции Федерального закона от 31.07.2020 № 269-ФЗ)</w:t>
      </w:r>
    </w:p>
    <w:p>
      <w:r>
        <w:rPr>
          <w:b/>
        </w:rPr>
        <w:t xml:space="preserve">1. </w:t>
      </w:r>
      <w:r>
        <w:t>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влекущие за собой изменение их кадастровой стоимости; (В редакции федеральных законов от 31.07.2020 № 269-ФЗ, от 28.12.2025 № 513-ФЗ) 3) предоставление разъяснений, связанных с определением кадастровой стоимости</w:t>
      </w:r>
    </w:p>
    <w:p>
      <w:r>
        <w:rPr>
          <w:b/>
        </w:rPr>
        <w:t xml:space="preserve">1. </w:t>
      </w:r>
      <w:r>
        <w:t>рассмотрение заявлений об исправлении ошибок, допущенных при определении кадастровой стоимости; (В редакции Федерального закона от 31.07.2020 № 269-ФЗ) 5) сбор, обработка, систематизация и накопление информации, необходимой для определения кадастровой стоимости, в том числе о данных рынка недвижимости, а также информации, использованной при проведении государственной кадастровой оценки и формируемой в результате ее проведения</w:t>
      </w:r>
    </w:p>
    <w:p>
      <w:r>
        <w:rPr>
          <w:b/>
        </w:rPr>
        <w:t xml:space="preserve">1. </w:t>
      </w:r>
      <w:r>
        <w:t>рассмотрение заявлений об установлении кадастровой стоимости объекта недвижимости в размере его рыночной стоимости и принятие решений по ним; (Дополнение пунктом - Федеральный закон от 31.07.2020 № 269-ФЗ) 6) иные полномочия, предусмотренные настоящим Федеральным законом</w:t>
      </w:r>
    </w:p>
    <w:p>
      <w:r>
        <w:rPr>
          <w:b/>
        </w:rPr>
        <w:t>Статья 8. Обязанности бюджетного учреждения</w:t>
      </w:r>
    </w:p>
    <w:p>
      <w:r>
        <w:t>Бюджетное учреждение обязано</w:t>
      </w:r>
    </w:p>
    <w:p>
      <w:r>
        <w:t>соблюдать требования настоящего Федерального закона, других федеральных законов и иных актов, регулирующих отношения, возникающие при проведении государственной кадастровой оценки</w:t>
      </w:r>
    </w:p>
    <w:p>
      <w:r>
        <w:t>исследовать документацию, необходимую для определения кадастровой стоимости</w:t>
      </w:r>
    </w:p>
    <w:p>
      <w:r>
        <w:t>хранить отчеты и иные документы, формируемые в ходе определения кадастровой стоимости, на электронном носителе в форме электронных документов; (В редакции Федерального закона от 31.07.2020 № 269-ФЗ) 4) хранить копии документов и материалов, которые использовались при определении кадастровой стоимости, на бумажном или электронном носителе либо на электронном носителе в форме электронных документов в течение не менее восьми лет со дня их составления</w:t>
      </w:r>
    </w:p>
    <w:p>
      <w:r>
        <w:t>представлять в случаях, предусмотренных законодательством Российской Федерации, копии хранящихся отчетов и документов, сформированных в ходе определения кадастровой стоимости, а также документов и материалов, которые использовались при определении кадастровой стоимости, правоохранительным, судебным и иным уполномоченным государственным органам по их требованию</w:t>
      </w:r>
    </w:p>
    <w:p>
      <w:r>
        <w:t>представлять в федеральный орган исполнительной власти, осуществляющий государственный кадастровый учет и государственную регистрацию прав (далее - орган регистрации прав), имеющуюся в распоряжении бюджетного учреждения информацию, необходимую для ведения Единого государственного реестра недвижимости</w:t>
      </w:r>
    </w:p>
    <w:p>
      <w:r>
        <w:t>(Пункт утратил силу - Федеральный закон от 31.07.2020 № 269-ФЗ) 8) исполнять иные обязанности, предусмотренные настоящим Федеральным законом</w:t>
      </w:r>
    </w:p>
    <w:p>
      <w:r>
        <w:rPr>
          <w:b/>
        </w:rPr>
        <w:t>Статья 9. Государственный мониторинг проведения государственной кадастровой оценки</w:t>
      </w:r>
    </w:p>
    <w:p>
      <w:r>
        <w:rPr>
          <w:b/>
        </w:rPr>
        <w:t xml:space="preserve">1. </w:t>
      </w:r>
      <w:r>
        <w:t>Предметом мониторинга проведения государственной кадастровой оценки являются правильность, полнота и своевременность исполнения полномочий, возложенных настоящим Федеральным законом на уполномоченный орган субъекта Российской Федерации, бюджетное учреждение, публично-правовую компанию, созданную в соответствии с Федеральным законом от 30 декабря 2021 года № 448-ФЗ "О публично-правовой компании "Роскадастр" (далее - публично-правовая компания). (В редакции Федерального закона от 28.12.2025 № 513-ФЗ)</w:t>
      </w:r>
    </w:p>
    <w:p>
      <w:r>
        <w:rPr>
          <w:b/>
        </w:rPr>
        <w:t xml:space="preserve">2. </w:t>
      </w:r>
      <w:r>
        <w:t>Мониторинг проведения государственной кадастровой оценки осуществляется органом регистрации прав</w:t>
      </w:r>
    </w:p>
    <w:p>
      <w:r>
        <w:rPr>
          <w:b/>
        </w:rPr>
        <w:t xml:space="preserve">3. </w:t>
      </w:r>
      <w:r>
        <w:t>Периодом, за который проводится мониторинг проведения государственной кадастровой оценки, является календарный год</w:t>
      </w:r>
    </w:p>
    <w:p>
      <w:r>
        <w:rPr>
          <w:b/>
        </w:rPr>
        <w:t xml:space="preserve">4. </w:t>
      </w:r>
      <w:r>
        <w:t>Мониторинг проведения государственной кадастровой оценки осуществляется посредством анализа сведений и материалов о деятельности либо действиях уполномоченного органа субъекта Российской Федерации, бюджетного учреждения, поступивших и (или) подлежащих направлению в орган регистрации прав, а также подлежащих размещению на официальных сайтах уполномоченного органа субъекта Российской Федерации и бюджетного учреждения в информационно-телекоммуникационной сети "Интернет". При осуществлении мониторинга проведения государственной кадастровой оценки орган регистрации прав вправе истребовать у уполномоченного органа субъекта Российской Федерации, бюджетного учреждения необходимые сведения, материалы и пояснения, связанные с правильностью, полнотой и своевременностью исполнения ими полномочий, возложенных на них настоящим Федеральным законом</w:t>
      </w:r>
    </w:p>
    <w:p>
      <w:r>
        <w:rPr>
          <w:b/>
        </w:rPr>
        <w:t xml:space="preserve">41. </w:t>
      </w:r>
      <w:r>
        <w:t>Мониторинг проведения государственной кадастровой оценки осуществляется посредством анализа сведений и материалов о деятельности либо действиях публично-правовой компании, поступивших и (или) подлежащих направлению в орган регистрации прав, уполномоченный орган субъекта Российской Федерации, бюджетное учреждение. При осуществлении мониторинга проведения государственной кадастровой оценки орган регистрации прав вправе истребовать у публично-правовой компании необходимые сведения, материалы и пояснения по вопросам правильности, полноты и своевременности исполнения ею полномочий, возложенных настоящим Федеральным законом. (Дополнение частью - Федеральный закон от 28.12.2025 № 513-ФЗ)</w:t>
      </w:r>
    </w:p>
    <w:p>
      <w:r>
        <w:rPr>
          <w:b/>
        </w:rPr>
        <w:t xml:space="preserve">5. </w:t>
      </w:r>
      <w:r>
        <w:t>Сведения, материалы и пояснения, которые были истребованы в соответствии с частями 4 и 41 настоящей статьи при осуществлении мониторинга проведения государственной кадастровой оценки, представляются уполномоченным органом субъекта Российской Федерации, бюджетным учреждением, публично-правовой компанией в течение пятнадцати дней со дня получения соответствующего требования. (В редакции Федерального закона от 28.12.2025 № 513-ФЗ)</w:t>
      </w:r>
    </w:p>
    <w:p>
      <w:r>
        <w:rPr>
          <w:b/>
        </w:rPr>
        <w:t xml:space="preserve">6. </w:t>
      </w:r>
      <w:r>
        <w:t>В случае, если при осуществлении мониторинга проведения государственной кадастровой оценки органом регистрации прав установлен факт, свидетельствующий о неправильном, неполном или несвоевременном исполнении полномочий, в отношении которых осуществляется мониторинг, органом регистрации прав составляется мотивированное мнение</w:t>
      </w:r>
    </w:p>
    <w:p>
      <w:r>
        <w:rPr>
          <w:b/>
        </w:rPr>
        <w:t xml:space="preserve">7. </w:t>
      </w:r>
      <w:r>
        <w:t>Мотивированное мнение отражает позицию органа регистрации прав по вопросам правильности, полноты и своевременности исполнения полномочий, возложенных настоящим Федеральным законом на уполномоченный орган субъекта Российской Федерации, бюджетное учреждение, публично-правовую компанию. Мотивированное мнение направляется в уполномоченный орган субъекта Российской Федерации, бюджетное учреждение, публично-правовую компанию в течение пяти дней со дня его составления. (В редакции Федерального закона от 28.12.2025 № 513-ФЗ)</w:t>
      </w:r>
    </w:p>
    <w:p>
      <w:r>
        <w:rPr>
          <w:b/>
        </w:rPr>
        <w:t xml:space="preserve">8. </w:t>
      </w:r>
      <w:r>
        <w:t>Мотивированное мнение является обязательным для исполнения уполномоченным органом субъекта Российской Федерации, бюджетным учреждением, публично-правовой компанией при осуществлении мониторинга проведения государственной кадастровой оценки, за исключением случаев, если указанное мотивированное мнение основано на неполной или недостоверной информации, представленной уполномоченным органом субъекта Российской Федерации, бюджетным учреждением, публично-правовой компанией, или нормы законодательства и нормативных правовых актов, на основании которых составлено мотивированное мнение, утратили силу (изменены), или при направлении в соответствии с частью 10 настоящей статьи возражений в связи с несогласием с мотивированным мнением. (В редакции Федерального закона от 28.12.2025 № 513-ФЗ)</w:t>
      </w:r>
    </w:p>
    <w:p>
      <w:r>
        <w:rPr>
          <w:b/>
        </w:rPr>
        <w:t xml:space="preserve">9. </w:t>
      </w:r>
      <w:r>
        <w:t>Уполномоченный орган субъекта Российской Федерации, бюджетное учреждение, публично-правовая компания учитывают изложенную в мотивированном мнении позицию органа регистрации прав в тридцатидневный срок со дня его получения. (В редакции Федерального закона от 28.12.2025 № 513-ФЗ)</w:t>
      </w:r>
    </w:p>
    <w:p>
      <w:r>
        <w:rPr>
          <w:b/>
        </w:rPr>
        <w:t xml:space="preserve">10. </w:t>
      </w:r>
      <w:r>
        <w:t>Уполномоченный орган субъекта Российской Федерации, бюджетное учреждение, публично-правовая компания в случае несогласия с мотивированным мнением вправе направить возражения в орган регистрации прав в десятидневный срок со дня получения такого мотивированного мнения. (В редакции Федерального закона от 28.12.2025 № 513-ФЗ)</w:t>
      </w:r>
    </w:p>
    <w:p>
      <w:r>
        <w:rPr>
          <w:b/>
        </w:rPr>
        <w:t xml:space="preserve">11. </w:t>
      </w:r>
      <w:r>
        <w:t>Орган регистрации прав в десятидневный срок со дня получения возражений, предусмотренных частью 10 настоящей статьи, обязан</w:t>
      </w:r>
    </w:p>
    <w:p>
      <w:r>
        <w:rPr>
          <w:b/>
        </w:rPr>
        <w:t xml:space="preserve">12. </w:t>
      </w:r>
      <w:r>
        <w:t>Уполномоченный орган субъекта Российской Федерации, бюджетное учреждение, публично-правовая компания в соответствии с частью 9 настоящей статьи учитывают изложенную в мотивированном мнении позицию в тридцатидневный срок со дня получения уведомления, предусмотренного пунктом 2 части 11 настоящей статьи. (В редакции Федерального закона от 28.12.2025 № 513-ФЗ)</w:t>
      </w:r>
    </w:p>
    <w:p>
      <w:r>
        <w:rPr>
          <w:b/>
        </w:rPr>
        <w:t xml:space="preserve">13. </w:t>
      </w:r>
      <w:r>
        <w:t>Порядок осуществления мониторинга проведения государственной кадастровой оценки, в том числе форма и требования к составлению мотивированного мнения, и перечень полномочий, возложенных настоящим Федеральным законом на уполномоченный орган субъекта Российской Федерации, бюджетное учреждение, публично-правовую компанию, в отношении которых осуществляется мониторинг, устанавливаются федеральным органом, осуществляющим функции по нормативно-правовому регулированию в сфере государственной кадастровой оценки. (В редакции Федерального закона от 28.12.2025 № 513-ФЗ)</w:t>
      </w:r>
    </w:p>
    <w:p>
      <w:r>
        <w:rPr>
          <w:b/>
        </w:rPr>
        <w:t xml:space="preserve">14. </w:t>
      </w:r>
      <w:r>
        <w:t>В целях предупреждения неправильного, неполного и несвоевременного исполнения уполномоченным органом субъекта Российской Федерации, бюджетным учреждением, публично-правовой компанией полномочий, возложенных на них настоящим Федеральным законом, орган регистрации прав ежегодно до 1 марта формирует и направляет в уполномоченный орган субъекта Российской Федерации, бюджетное учреждение, публично-правовую компанию уведомления о полномочиях, предусмотренных настоящим Федеральным законом, подлежащих исполнению в соответствующем календарном году, а также о предельных сроках их исполнения. (В редакции Федерального закона от 28.12.2025 № 513-ФЗ)</w:t>
      </w:r>
    </w:p>
    <w:p>
      <w:r>
        <w:rPr>
          <w:b/>
        </w:rPr>
        <w:t xml:space="preserve">15. </w:t>
      </w:r>
      <w:r>
        <w:t>Орган регистрации прав ежегодно не позднее 31 января размещает на своем официальном сайте в информационно-телекоммуникационной сети "Интернет" информацию о результатах мониторинга проведения государственной кадастровой оценки за истекший календарный год, включая информацию о правильности, полноте и своевременности исполнения уполномоченным органом субъекта Российской Федерации, бюджетным учреждением, публично-правовой компанией полномочий, в отношении которых осуществляется мониторинг, а также о направленных мотивированных мнениях и об их исполнении. (В редакции Федерального закона от 28.12.2025 № 513-ФЗ) (Статья в редакции Федерального закона от 11.06.2021 № 170-ФЗ)</w:t>
      </w:r>
    </w:p>
    <w:p>
      <w:r>
        <w:rPr>
          <w:b/>
        </w:rPr>
        <w:t xml:space="preserve">11. </w:t>
      </w:r>
      <w:r>
        <w:t>с учетом доводов, приведенных в таких возражениях, внести изменения в мотивированное мнение, отказаться от мотивированного мнения либо оставить мотивированное мнение без изменений</w:t>
      </w:r>
    </w:p>
    <w:p>
      <w:r>
        <w:rPr>
          <w:b/>
        </w:rPr>
        <w:t xml:space="preserve">11. </w:t>
      </w:r>
      <w:r>
        <w:t>уведомить уполномоченный орган субъекта Российской Федерации, бюджетное учреждение, публично-правовую компанию, направившие возражения, о принятом решении с приложением мотивированного мнения в случае внесения в него изменений. (В редакции Федерального закона от 28.12.2025 № 513-ФЗ)</w:t>
      </w:r>
    </w:p>
    <w:p>
      <w:r>
        <w:rPr>
          <w:b/>
        </w:rPr>
        <w:t>Статья 10. Основные требования к работникам бюджетного учреждения</w:t>
      </w:r>
    </w:p>
    <w:p>
      <w:r>
        <w:rPr>
          <w:b/>
        </w:rPr>
        <w:t xml:space="preserve">1. </w:t>
      </w:r>
      <w:r>
        <w:t>Работники бюджетного учреждения, привлекаемые к определению кадастровой стоимости, должны отвечать следующим требованиям</w:t>
      </w:r>
    </w:p>
    <w:p>
      <w:r>
        <w:rPr>
          <w:b/>
        </w:rPr>
        <w:t xml:space="preserve">2. </w:t>
      </w:r>
      <w:r>
        <w:t>Работники бюджетного учреждения, непосредственно осуществляющие определение кадастровой стоимости, подписывающие отчет, должны иметь основное место работы в таком бюджетном учреждении, являться гражданами Российской Федерации, отвечать требованиям, предусмотренным частью 1 настоящей статьи, а также отвечать одному из следующих основных требований</w:t>
      </w:r>
    </w:p>
    <w:p>
      <w:r>
        <w:rPr>
          <w:b/>
        </w:rPr>
        <w:t xml:space="preserve">21. </w:t>
      </w:r>
      <w:r>
        <w:t>Лицо, осуществляющее руководство бюджетным учреждением, должно отвечать требованиям, предусмотренным частью 1 настоящей статьи, а также не должно иметь фактов расторжения трудового договора с ним по основанию, предусмотренному частью 31 настоящей статьи, в течение трех лет, предшествовавших дню его назначения на должность руководителя бюджетного учреждения или возложения на него обязанностей руководителя бюджетного учреждения. (Дополнение частью - Федеральный закон от 31.07.2020 № 269-ФЗ)</w:t>
      </w:r>
    </w:p>
    <w:p>
      <w:r>
        <w:rPr>
          <w:b/>
        </w:rPr>
        <w:t xml:space="preserve">3. </w:t>
      </w:r>
      <w:r>
        <w:t>Порядок подтверждения соответствия предусмотренным настоящей статьей требованиям, предъявляемым к работникам бюджетного учреждения, привлекаемым к определению кадастровой стоимости, устанавливается федеральным органом, осуществляющим функции по нормативно-правовому регулированию в сфере государственной кадастровой оценки</w:t>
      </w:r>
    </w:p>
    <w:p>
      <w:r>
        <w:rPr>
          <w:b/>
        </w:rPr>
        <w:t xml:space="preserve">31. </w:t>
      </w:r>
      <w:r>
        <w:t>Помимо оснований, предусмотренных Трудовым кодексом Российской Федерации, иными федеральными законами и трудовым договором, трудовой договор с лицом, осуществлявшим руководство бюджетным учреждением в течение календарного года, подлежит расторжению по инициативе работодателя в случае принятия судом в соответствующем календарном году ста и более решений, вступивших в законную силу, которыми были удовлетворены заявления об оспаривании решений бюджетного учреждения об отказе в пересчете кадастровой стоимости в соответствии со статьей 21 настоящего Федерального закона, при условии, что доля таких решений бюджетного учреждения превышает двадцать процентов от общего количества решений этого учреждения, принятых в соответствии со статьей 21 настоящего Федерального закона, в указанном календарном году. (Дополнение частью - Федеральный закон от 31.07.2020 № 269-ФЗ)</w:t>
      </w:r>
    </w:p>
    <w:p>
      <w:r>
        <w:rPr>
          <w:b/>
        </w:rPr>
        <w:t xml:space="preserve">4. </w:t>
      </w:r>
      <w:r>
        <w:t>Уполномоченный орган субъекта Российской Федерации вправе установить дополнительные требования к работникам бюджетного учреждения, привлекаемым к определению кадастровой стоимости</w:t>
      </w:r>
    </w:p>
    <w:p>
      <w:r>
        <w:rPr>
          <w:b/>
        </w:rPr>
        <w:t xml:space="preserve">1. </w:t>
      </w:r>
      <w:r>
        <w:t>иметь высшее образование и (или) профессиональную переподготовку в областях, перечень которых устанавливается федеральным органом, осуществляющим функции по нормативно-правовому регулированию в сфере государственной кадастровой оценки</w:t>
      </w:r>
    </w:p>
    <w:p>
      <w:r>
        <w:rPr>
          <w:b/>
        </w:rPr>
        <w:t xml:space="preserve">1. </w:t>
      </w:r>
      <w:r>
        <w:t>не иметь непогашенной или неснятой судимости за преступления в сфере экономики, а также за преступления средней тяжести, тяжкие и особо тяжкие преступления</w:t>
      </w:r>
    </w:p>
    <w:p>
      <w:r>
        <w:rPr>
          <w:b/>
        </w:rPr>
        <w:t xml:space="preserve">2. </w:t>
      </w:r>
      <w:r>
        <w:t>иметь опыт работы, связанный с определением кадастровой и (или) иных видов стоимости объектов недвижимости, не менее трех лет на день приема на работу в бюджетное учреждение и осуществлять профессиональную деятельность, связанную с определением стоимости объектов недвижимости, в течение трех лет на день приема на работу в бюджетное учреждение</w:t>
      </w:r>
    </w:p>
    <w:p>
      <w:r>
        <w:rPr>
          <w:b/>
        </w:rPr>
        <w:t xml:space="preserve">2. </w:t>
      </w:r>
      <w:r>
        <w:t>иметь опыт работы в бюджетном учреждении, связанный с определением кадастровой стоимости, не менее трех лет</w:t>
      </w:r>
    </w:p>
    <w:p>
      <w:r>
        <w:rPr>
          <w:b/>
        </w:rPr>
        <w:t>Статья 11. Принятие решения о проведении государственной кадастровой оценки</w:t>
      </w:r>
    </w:p>
    <w:p>
      <w:r>
        <w:rPr>
          <w:b/>
        </w:rPr>
        <w:t xml:space="preserve">1. </w:t>
      </w:r>
      <w:r>
        <w:t>Государственная кадастровая оценка проводится</w:t>
      </w:r>
    </w:p>
    <w:p>
      <w:r>
        <w:rPr>
          <w:b/>
        </w:rPr>
        <w:t xml:space="preserve">2. </w:t>
      </w:r>
      <w:r>
        <w:t>Государственная кадастровая оценка единых недвижимых комплексов, предприятий как имущественных комплексов не проводится</w:t>
      </w:r>
    </w:p>
    <w:p>
      <w:r>
        <w:rPr>
          <w:b/>
        </w:rPr>
        <w:t xml:space="preserve">3. </w:t>
      </w:r>
      <w:r>
        <w:t>В случае отсутствия в Едином государственном реестре недвижимости по состоянию на 1 января года проведения государственной кадастровой оценки отдельных сведений об объекте недвижимости, определенных порядком формирования и предоставления перечней объектов недвижимости, в отношении такого объекта недвижимости государственная кадастровая оценка не проводится</w:t>
      </w:r>
    </w:p>
    <w:p>
      <w:r>
        <w:rPr>
          <w:b/>
        </w:rPr>
        <w:t xml:space="preserve">4. </w:t>
      </w:r>
      <w:r>
        <w:t>Очередная государственная кадастровая оценка проводится через четыре года с года проведения последней государственной кадастровой оценки соответствующих видов объектов недвижимости, указанных в части 1 настоящей статьи, в городах федерального значения в случае принятия высшим исполнительным органом субъекта Российской Федерации соответствующего решения - через два года. (В редакции Федерального закона от 23.07.2025 № 243-ФЗ)</w:t>
      </w:r>
    </w:p>
    <w:p>
      <w:r>
        <w:rPr>
          <w:b/>
        </w:rPr>
        <w:t xml:space="preserve">5. </w:t>
      </w:r>
      <w:r>
        <w:t>Решение о проведении государственной кадастровой оценки принимается уполномоченным органом субъекта Российской Федерации. В таком решении должны быть указаны следующие сведения</w:t>
      </w:r>
    </w:p>
    <w:p>
      <w:r>
        <w:rPr>
          <w:b/>
        </w:rPr>
        <w:t xml:space="preserve">6. </w:t>
      </w:r>
      <w:r>
        <w:t>Указание в решении о проведении государственной кадастровой оценки сведений, отличных от предусмотренных частью 5 настоящей статьи, не допускается</w:t>
      </w:r>
    </w:p>
    <w:p>
      <w:r>
        <w:rPr>
          <w:b/>
        </w:rPr>
        <w:t xml:space="preserve">7. </w:t>
      </w:r>
      <w:r>
        <w:t>Решение о проведении государственной кадастровой оценки принимается не позднее чем за шесть месяцев до 1 января года проведения государственной кадастровой оценки</w:t>
      </w:r>
    </w:p>
    <w:p>
      <w:r>
        <w:rPr>
          <w:b/>
        </w:rPr>
        <w:t xml:space="preserve">8. </w:t>
      </w:r>
      <w:r>
        <w:t>Уполномоченный орган субъекта Российской Федерации в течение тридцати календарных дней со дня принятия решения о проведении государственной кадастровой оценки обеспечивает информирование о принятии этого решения, а также о приеме бюджетным учреждением документов, содержащих сведения о характеристиках объектов недвижимости, путем</w:t>
      </w:r>
    </w:p>
    <w:p>
      <w:r>
        <w:rPr>
          <w:b/>
        </w:rPr>
        <w:t xml:space="preserve">9. </w:t>
      </w:r>
      <w:r>
        <w:t>Органы местного самоуправления поселений, муниципальных районов, городских округов, муниципальных округов в течение десяти рабочих дней со дня поступления копии решения о проведении государственной кадастровой оценки обеспечивают информирование о принятии такого решения, а также о приеме бюджетным учреждением документов, содержащих сведения о характеристиках объектов недвижимости, путем размещения извещения и копии решения о проведении государственной кадастровой оценки на своих официальных сайтах в информационно-телекоммуникационной сети "Интернет" (при их наличии), опубликования извещения в печатных средствах массовой информации, а также размещения извещения на своих информационных щитах</w:t>
      </w:r>
    </w:p>
    <w:p>
      <w:r>
        <w:rPr>
          <w:b/>
        </w:rPr>
        <w:t xml:space="preserve">10. </w:t>
      </w:r>
      <w:r>
        <w:t>Публично-правовая компания в течение двадцати рабочих дней со дня размещения копии решения о проведении государственной кадастровой оценки в фонде данных государственной кадастровой оценки формирует и бесплатно предоставляет в уполномоченный орган субъекта Российской Федерации, бюджетное учреждение в соответствии с порядком формирования и предоставления перечней объектов недвижимости предварительный перечень объектов недвижимости, предусмотренных решением о проведении государственной кадастровой оценки. (В редакции федеральных законов от 30.12.2021 № 449-ФЗ, от 28.12.2025 № 513-ФЗ) (Статья в редакции Федерального закона от 31.07.2020 № 269-ФЗ)</w:t>
      </w:r>
    </w:p>
    <w:p>
      <w:r>
        <w:rPr>
          <w:b/>
        </w:rPr>
        <w:t xml:space="preserve">1. </w:t>
      </w:r>
      <w:r>
        <w:t>одновременно в отношении всех учтенных в Едином государственном реестре недвижимости на территории субъекта Российской Федерации зданий, помещений, сооружений, объектов незавершенного строительства, машино-мест, за исключением случаев, предусмотренных частью 3 настоящей статьи</w:t>
      </w:r>
    </w:p>
    <w:p>
      <w:r>
        <w:rPr>
          <w:b/>
        </w:rPr>
        <w:t xml:space="preserve">1. </w:t>
      </w:r>
      <w:r>
        <w:t>одновременно в отношении всех учтенных в Едином государственном реестре недвижимости на территории субъекта Российской Федерации земельных участков, за исключением случаев, предусмотренных частью 3 настоящей статьи</w:t>
      </w:r>
    </w:p>
    <w:p>
      <w:r>
        <w:rPr>
          <w:b/>
        </w:rPr>
        <w:t xml:space="preserve">5. </w:t>
      </w:r>
      <w:r>
        <w:t>год проведения государственной кадастровой оценки</w:t>
      </w:r>
    </w:p>
    <w:p>
      <w:r>
        <w:rPr>
          <w:b/>
        </w:rPr>
        <w:t xml:space="preserve">5. </w:t>
      </w:r>
      <w:r>
        <w:t>наименование субъекта Российской Федерации, на территории которого проводится государственная кадастровая оценка</w:t>
      </w:r>
    </w:p>
    <w:p>
      <w:r>
        <w:rPr>
          <w:b/>
        </w:rPr>
        <w:t xml:space="preserve">5. </w:t>
      </w:r>
      <w:r>
        <w:t>виды объектов недвижимости, определенные в соответствии с частью 1 настоящей статьи, в отношении которых проводится государственная кадастровая оценка</w:t>
      </w:r>
    </w:p>
    <w:p>
      <w:r>
        <w:rPr>
          <w:b/>
        </w:rPr>
        <w:t xml:space="preserve">8. </w:t>
      </w:r>
      <w:r>
        <w:t>размещения извещения и копии решения о проведении государственной кадастровой оценки на своем официальном сайте в информационно-телекоммуникационной сети "Интернет" (с указанием сведений о дате размещения); (В редакции Федерального закона от 28.12.2025 № 513-ФЗ) 2) опубликования извещения в печатном средстве массовой информации, в котором осуществляется обнародование (официальное опубликование) правовых актов органов государственной власти субъекта Российской Федерации</w:t>
      </w:r>
    </w:p>
    <w:p>
      <w:r>
        <w:rPr>
          <w:b/>
        </w:rPr>
        <w:t xml:space="preserve">8. </w:t>
      </w:r>
      <w:r>
        <w:t>размещения извещения на своих информационных щитах</w:t>
      </w:r>
    </w:p>
    <w:p>
      <w:r>
        <w:rPr>
          <w:b/>
        </w:rPr>
        <w:t xml:space="preserve">8. </w:t>
      </w:r>
      <w:r>
        <w:t>направления копии решения о проведении государственной кадастровой оценки в орган регистрации прав для осуществления мониторинга проведения государственной кадастровой оценки и публично-правовую компанию для его размещения в фонде данных государственной кадастровой оценки; (В редакции Федерального закона от 28.12.2025 № 513-ФЗ) 5) направления копии решения о проведении государственной кадастровой оценки в органы местного самоуправления поселений, муниципальных районов, городских округов, муниципальных округов для его доведения до сведения заинтересованных лиц</w:t>
      </w:r>
    </w:p>
    <w:p>
      <w:r>
        <w:rPr>
          <w:b/>
        </w:rPr>
        <w:t>Статья 12. Подготовка к проведению государственной кадастровой оценки</w:t>
      </w:r>
    </w:p>
    <w:p>
      <w:r>
        <w:rPr>
          <w:b/>
        </w:rPr>
        <w:t xml:space="preserve">1. </w:t>
      </w:r>
      <w:r>
        <w:t>Подготовка к проведению государственной кадастровой оценки осуществляется бюджетным учреждением на постоянной основе. (В редакции Федерального закона от 31.07.2020 № 269-ФЗ)</w:t>
      </w:r>
    </w:p>
    <w:p>
      <w:r>
        <w:rPr>
          <w:b/>
        </w:rPr>
        <w:t xml:space="preserve">2. </w:t>
      </w:r>
      <w:r>
        <w:t>Подготовка к проведению государственной кадастровой оценки осуществляется в соответствии с методическими указаниями о государственной кадастровой оценке. (В редакции Федерального закона от 31.07.2020 № 269-ФЗ)</w:t>
      </w:r>
    </w:p>
    <w:p>
      <w:r>
        <w:rPr>
          <w:b/>
        </w:rPr>
        <w:t xml:space="preserve">3. </w:t>
      </w:r>
      <w:r>
        <w:t>В целях сбора и обработки информации, необходимой для определения кадастровой стоимости, правообладатели объектов недвижимости вправе предоставить бюджетному учреждению декларации о характеристиках соответствующих объектов недвижимости. Декларация о характеристиках объекта недвижимости подается в бюджетное учреждение или многофункциональный центр предоставления государственных и муниципальных услуг (далее - многофункциональный центр) лично или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государственную информационную систему, а также регистрируемым почтовым отправлением с уведомлением о вручении. (В редакции федеральных законов от 31.07.2020 № 269-ФЗ, от 28.12.2025 № 513-ФЗ)</w:t>
      </w:r>
    </w:p>
    <w:p>
      <w:r>
        <w:rPr>
          <w:b/>
        </w:rPr>
        <w:t xml:space="preserve">31. </w:t>
      </w:r>
      <w:r>
        <w:t>Бюджетное учреждение вправе обеспечить включение сведений, содержащихся в декларации о характеристиках объекта недвижимости, а также информации о результатах рассмотрения декларации о характеристиках объекта недвижимости в государственную информационную систему в случае поступления такой декларации одним из способов, указанных в части 3 настоящей статьи, за исключением случая ее предоставления с использованием государственной информационной системы. (Дополнение частью - Федеральный закон от 28.12.2025 № 513-ФЗ)</w:t>
      </w:r>
    </w:p>
    <w:p>
      <w:r>
        <w:rPr>
          <w:b/>
        </w:rPr>
        <w:t xml:space="preserve">4. </w:t>
      </w:r>
      <w:r>
        <w:t>Порядок рассмотрения декларации о характеристиках объекта недвижимости, в том числе ее форма, устанавливается федеральным органом, осуществляющим функции по нормативно-правовому регулированию в сфере государственной кадастровой оценки</w:t>
      </w:r>
    </w:p>
    <w:p>
      <w:r>
        <w:rPr>
          <w:b/>
        </w:rPr>
        <w:t xml:space="preserve">5. </w:t>
      </w:r>
      <w:r>
        <w:t>В рамках подготовки к проведению государственной кадастровой оценки бюджетным учреждением осуществляются в том числе сбор, обработка и учет информации об объектах недвижимости, кадастровая стоимость которых была установлена в размере рыночной стоимости. (В редакции Федерального закона от 31.07.2020 № 269-ФЗ)</w:t>
      </w:r>
    </w:p>
    <w:p>
      <w:r>
        <w:rPr>
          <w:b/>
        </w:rPr>
        <w:t xml:space="preserve">6. </w:t>
      </w:r>
      <w:r>
        <w:t>Бюджетное учреждение обеспечивает сбор недостающей информации, необходимой для определения кадастровой стоимости, в том числе путем направления запросов о ее предоставлении в органы и организации, в распоряжении которых имеется такая информация. (В редакции Федерального закона от 31.07.2020 № 269-ФЗ)</w:t>
      </w:r>
    </w:p>
    <w:p>
      <w:r>
        <w:rPr>
          <w:b/>
        </w:rPr>
        <w:t xml:space="preserve">7. </w:t>
      </w:r>
      <w:r>
        <w:t>Федеральные органы исполнительной власти и подведомственные им организации, в частности организации, подведомственные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ценообразования и сметного нормирования в сфере градостроительной деятельности, в сфере земельных отношений, государственного мониторинга земель, изучения, использования, воспроизводства и охраны природных ресурсов, органы исполнительной власти субъекта Российской Федерации и органы местного самоуправления, а также подведомственные им организации, организации, осуществляющие управление многоквартирными домами, указанные в пунктах 2 и 3 части 2 статьи 161 Жилищного кодекса Российской Федерации, ресурсоснабжающие организации и организации, осуществлявшие до 1 января 2013 года государственный технический учет и техническую инвентаризацию объектов недвижимости, обязаны бесплатно предоставить бюджетному учреждению имеющуюся в их распоряжении информацию или уведомить об отсутствии запрошенной информации в течение двадцати рабочих дней со дня получения запроса, указанного в части 6 настоящей статьи. (В редакции федеральных законов от 31.07.2020 № 269-ФЗ, от 28.12.2025 № 513-ФЗ)</w:t>
      </w:r>
    </w:p>
    <w:p>
      <w:r>
        <w:rPr>
          <w:b/>
        </w:rPr>
        <w:t xml:space="preserve">8. </w:t>
      </w:r>
      <w:r>
        <w:t>Сведения о границах зон с особыми условиями использования территорий, территориальных зон, границах публичных сервитутов, границах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игорных зон, лесничеств, о Государственной границе Российской Федерации, границах между субъектами Российской Федерации, границах муниципальных образований, границах населенных пунктов, о береговых линиях (границах водных объектов), границах Байкальской природной территории и ее экологических зон, а также сведения о проектах межевания территорий и сведения о сделках с объектами недвижимости, включая цены таких сделок (без сведений, идентифицирующих стороны сделки), содержащиеся в Едином государственном реестре недвижимости, ежегодно формируются и бесплатно предоставляются в уполномоченные органы субъектов Российской Федерации публично-правовой компанией. Состав этих сведений, а также сроки, порядок и требования к формату их предоставления в электронной форме устанавливаются федеральным органом, осуществляющим функции по нормативно-правовому регулированию в сфере государственной кадастровой оценки. (Дополнение частью - Федеральный закон от 31.07.2020 № 269-ФЗ) (В редакции федеральных законов от 30.12.2021 № 449-ФЗ, от 14.07.2022 № 271-ФЗ, от 23.11.2024 № 392-ФЗ)</w:t>
      </w:r>
    </w:p>
    <w:p>
      <w:r>
        <w:rPr>
          <w:b/>
        </w:rPr>
        <w:t xml:space="preserve">9. </w:t>
      </w:r>
      <w:r>
        <w:t>В случае выявления ошибок в сведениях Единого государственного реестра недвижимости бюджетное учреждение направляет сведения о выявленных ошибках в орган регистрации прав. Рассмотрение указанных сведений органом регистрации прав осуществляется в порядке, установленном статьей 61 Федерального закона от 13 июля 2015 года № 218-ФЗ "О государственной регистрации недвижимости". (Дополнение частью - Федеральный закон от 31.07.2020 № 269-ФЗ)</w:t>
      </w:r>
    </w:p>
    <w:p>
      <w:r>
        <w:rPr>
          <w:b/>
        </w:rPr>
        <w:t>Статья 13. Порядок формирования и предоставления перечня объектов недвижимости, подлежащих государственной кадастровой оценке</w:t>
      </w:r>
    </w:p>
    <w:p>
      <w:r>
        <w:t>(Наименование в редакции Федерального закона от 28.12.2025 № 513-ФЗ)</w:t>
      </w:r>
    </w:p>
    <w:p>
      <w:r>
        <w:rPr>
          <w:b/>
        </w:rPr>
        <w:t xml:space="preserve">1. </w:t>
      </w:r>
      <w:r>
        <w:t>Перечень объектов недвижимости, подлежащих государственной кадастровой оценке (далее - перечень), формируется и предоставляется в уполномоченный орган субъекта Российской Федерации, бюджетное учреждение публично-правовой компанией бесплатно на основании решения о проведении государственной кадастровой оценки в течение двадцати рабочих дней с 1 января года проведения государственной кадастровой оценки, указанного в решении о проведении государственной кадастровой оценки, размещенном в фонде данных государственной кадастровой оценки. (В редакции федеральных законов от 31.07.2020 № 269-ФЗ, от 30.12.2021 № 449-ФЗ, от 28.12.2025 № 513-ФЗ)</w:t>
      </w:r>
    </w:p>
    <w:p>
      <w:r>
        <w:rPr>
          <w:b/>
        </w:rPr>
        <w:t xml:space="preserve">2. </w:t>
      </w:r>
      <w:r>
        <w:t>(Часть утратила силу - Федеральный закон от 31.07.2020 № 269-ФЗ)</w:t>
      </w:r>
    </w:p>
    <w:p>
      <w:r>
        <w:rPr>
          <w:b/>
        </w:rPr>
        <w:t xml:space="preserve">3. </w:t>
      </w:r>
      <w:r>
        <w:t>(Часть утратила силу - Федеральный закон от 31.07.2020 № 269-ФЗ)</w:t>
      </w:r>
    </w:p>
    <w:p>
      <w:r>
        <w:rPr>
          <w:b/>
        </w:rPr>
        <w:t xml:space="preserve">4. </w:t>
      </w:r>
      <w:r>
        <w:t>Порядок формирования и предоставления перечней объектов недвижимости устанавливается федеральным органом, осуществляющим функции по нормативно-правовому регулированию в сфере государственной кадастровой оценки. (В редакции Федерального закона от 31.07.2020 № 269-ФЗ)</w:t>
      </w:r>
    </w:p>
    <w:p>
      <w:r>
        <w:rPr>
          <w:b/>
        </w:rPr>
        <w:t xml:space="preserve">5. </w:t>
      </w:r>
      <w:r>
        <w:t>В перечень включаются сведения Единого государственного реестра недвижимости, актуальные по состоянию на 1 января года проведения государственной кадастровой оценки. В перечень также включаются иные сведения и материалы в объеме, определенном порядком формирования и предоставления перечней объектов недвижимости. (В редакции федеральных законов от 31.07.2020 № 269-ФЗ, от 28.12.2025 № 513-ФЗ)</w:t>
      </w:r>
    </w:p>
    <w:p>
      <w:r>
        <w:rPr>
          <w:b/>
        </w:rPr>
        <w:t xml:space="preserve">6. </w:t>
      </w:r>
      <w:r>
        <w:t>Публично-правовая компания размещает в фонде данных государственной кадастровой оценки сведения об объектах недвижимости, включенных в перечень. (В редакции федеральных законов от 31.07.2020 № 269-ФЗ, от 28.12.2025 № 513-ФЗ)</w:t>
      </w:r>
    </w:p>
    <w:p>
      <w:r>
        <w:rPr>
          <w:b/>
        </w:rPr>
        <w:t xml:space="preserve">7. </w:t>
      </w:r>
      <w:r>
        <w:t>(Часть утратила силу - Федеральный закон от 28.12.2025 № 513-ФЗ)</w:t>
      </w:r>
    </w:p>
    <w:p>
      <w:r>
        <w:rPr>
          <w:b/>
        </w:rPr>
        <w:t xml:space="preserve">8. </w:t>
      </w:r>
      <w:r>
        <w:t>(Часть утратила силу - Федеральный закон от 31.07.2020 № 269-ФЗ)</w:t>
      </w:r>
    </w:p>
    <w:p>
      <w:r>
        <w:rPr>
          <w:b/>
        </w:rPr>
        <w:t xml:space="preserve">9. </w:t>
      </w:r>
      <w:r>
        <w:t>(Часть утратила силу - Федеральный закон от 31.07.2020 № 269-ФЗ)</w:t>
      </w:r>
    </w:p>
    <w:p>
      <w:r>
        <w:rPr>
          <w:b/>
        </w:rPr>
        <w:t>Статья 14. Определение кадастровой стоимости</w:t>
      </w:r>
    </w:p>
    <w:p>
      <w:r>
        <w:rPr>
          <w:b/>
        </w:rPr>
        <w:t xml:space="preserve">1. </w:t>
      </w:r>
      <w:r>
        <w:t>Определение кадастровой стоимости осуществляется бюджетным учреждением в отношении всех объектов недвижимости, включенных в перечень, в соответствии с методическими указаниями о государственной кадастровой оценке</w:t>
      </w:r>
    </w:p>
    <w:p>
      <w:r>
        <w:rPr>
          <w:b/>
        </w:rPr>
        <w:t xml:space="preserve">2. </w:t>
      </w:r>
      <w:r>
        <w:t>При определении кадастровой стоимости зданий, помещений, сооружений, объектов незавершенного строительства, машино-мест обязательному рассмотрению на предмет влияния на указанную стоимость подлежат сведения о местоположении, годе постройки, материале стен объекта недвижимости, серии многоквартирного дома, нахождении объекта недвижимости в ветхом или аварийном состоянии, нахождении объекта недвижимости в границах зоны с особыми условиями использования территории, а также иные ценообразующие факторы, предусмотренные методическими указаниями о государственной кадастровой оценке</w:t>
      </w:r>
    </w:p>
    <w:p>
      <w:r>
        <w:rPr>
          <w:b/>
        </w:rPr>
        <w:t xml:space="preserve">3. </w:t>
      </w:r>
      <w:r>
        <w:t>При определении кадастровой стоимости земельных участков обязательному рассмотрению на предмет влияния на указанную стоимость подлежат сведения о местоположении земельного участка, нахождении объекта недвижимости в границах зоны с особыми условиями использования территории, а также иные ценообразующие факторы, предусмотренные методическими указаниями о государственной кадастровой оценке</w:t>
      </w:r>
    </w:p>
    <w:p>
      <w:r>
        <w:rPr>
          <w:b/>
        </w:rPr>
        <w:t xml:space="preserve">4. </w:t>
      </w:r>
      <w:r>
        <w:t>По результатам определения кадастровой стоимости бюджетным учреждением в порядке, установленном методическими указаниями о государственной кадастровой оценке, проводится обязательный контроль качества полученных результатов на основе сложившейся ценовой ситуации на рынке недвижимости с использованием в том числе сведений о сделках с объектами недвижимости, содержащихся в Едином государственном реестре недвижимости</w:t>
      </w:r>
    </w:p>
    <w:p>
      <w:r>
        <w:rPr>
          <w:b/>
        </w:rPr>
        <w:t xml:space="preserve">5. </w:t>
      </w:r>
      <w:r>
        <w:t>Бюджетное учреждение вправе запросить недостающую информацию, необходимую для определения кадастровой стоимости, у органов и организаций, в распоряжении которых имеется такая информация</w:t>
      </w:r>
    </w:p>
    <w:p>
      <w:r>
        <w:rPr>
          <w:b/>
        </w:rPr>
        <w:t xml:space="preserve">6. </w:t>
      </w:r>
      <w:r>
        <w:t>Органы и организации, указанные в части 7 статьи 12 настоящего Федерального закона, обязаны бесплатно предоставить бюджетному учреждению имеющуюся в их распоряжении информацию или уведомить об отсутствии запрошенной информации в течение двадцати рабочих дней со дня получения запроса, указанного в части 5 настоящей статьи</w:t>
      </w:r>
    </w:p>
    <w:p>
      <w:r>
        <w:rPr>
          <w:b/>
        </w:rPr>
        <w:t xml:space="preserve">7. </w:t>
      </w:r>
      <w:r>
        <w:t>По итогам определения кадастровой стоимости бюджетным учреждением составляется проект отчета в форме электронного документа. Требования к отчету устанавливаются федеральным органом, осуществляющим функции по нормативно-правовому регулированию в сфере государственной кадастровой оценки (далее - требования к отчету). (В редакции Федерального закона от 28.12.2025 № 513-ФЗ)</w:t>
      </w:r>
    </w:p>
    <w:p>
      <w:r>
        <w:rPr>
          <w:b/>
        </w:rPr>
        <w:t xml:space="preserve">8. </w:t>
      </w:r>
      <w:r>
        <w:t>Проект отчета составляется в отношении всех объектов недвижимости, включенных в перечень</w:t>
      </w:r>
    </w:p>
    <w:p>
      <w:r>
        <w:rPr>
          <w:b/>
        </w:rPr>
        <w:t xml:space="preserve">9. </w:t>
      </w:r>
      <w:r>
        <w:t>Бюджетное учреждение в течение трех рабочих дней со дня составления проекта отчета осуществляет его размещение на своем официальном сайте в информационно-телекоммуникационной сети "Интернет" (с указанием сведений о дате размещения) без опубликования информации о таком размещении, а также направляет с использованием государственной информационной системы проект отчета и сведения о месте его размещения в орган регистрации прав. (В редакции Федерального закона от 28.12.2025 № 513-ФЗ)</w:t>
      </w:r>
    </w:p>
    <w:p>
      <w:r>
        <w:rPr>
          <w:b/>
        </w:rPr>
        <w:t xml:space="preserve">10. </w:t>
      </w:r>
      <w:r>
        <w:t>Орган регистрации прав в течение десяти рабочих дней со дня получения проекта отчета осуществляет его проверку на соответствие требованиям к отчету</w:t>
      </w:r>
    </w:p>
    <w:p>
      <w:r>
        <w:rPr>
          <w:b/>
        </w:rPr>
        <w:t xml:space="preserve">11. </w:t>
      </w:r>
      <w:r>
        <w:t>Орган регистрации прав в течение трех рабочих дней со дня окончания проверки проекта отчета направляет в бюджетное учреждение и уполномоченный орган субъекта Российской Федерации уведомление о соответствии или несоответствии проекта отчета требованиям к отчету с указанием всех выявленных в ходе такой проверки нарушений требований к отчету, которым не соответствует проект отчета. (В редакции Федерального закона от 28.12.2025 № 513-ФЗ)</w:t>
      </w:r>
    </w:p>
    <w:p>
      <w:r>
        <w:rPr>
          <w:b/>
        </w:rPr>
        <w:t xml:space="preserve">111. </w:t>
      </w:r>
      <w:r>
        <w:t>Орган регистрации прав в течение трех рабочих дней со дня окончания проверки проекта отчета направляет с использованием государственной информационной системы в публично-правовую компанию сведения о соответствии или несоответствии проекта отчета требованиям к отчету с указанием всех выявленных в ходе такой проверки нарушений требований к отчету для размещения в фонде данных государственной кадастровой оценки. В случае соответствия проекта отчета требованиям к отчету орган регистрации прав одновременно с уведомлением, предусмотренным частью 11 настоящей статьи, направляет в публично-правовую компанию с использованием государственной информационной системы сведения о месте размещения проекта отчета на официальном сайте бюджетного учреждения в информационно-телекоммуникационной сети "Интернет" и содержащиеся в проекте отчета сведения и материалы в объеме, предусмотренном порядком ведения фонда данных государственной кадастровой оценки. (Дополнение частью - Федеральный закон от 28.12.2025 № 513-ФЗ)</w:t>
      </w:r>
    </w:p>
    <w:p>
      <w:r>
        <w:rPr>
          <w:b/>
        </w:rPr>
        <w:t xml:space="preserve">12. </w:t>
      </w:r>
      <w:r>
        <w:t>Бюджетное учреждение осуществляет устранение выявленного органом регистрации прав несоответствия требованиям к отчету в течение семи рабочих дней со дня получения уведомления органа регистрации прав о таком несоответствии и направляет с использованием государственной информационной системы в орган регистрации прав исправленный проект отчета для повторной проверки, а также осуществляет его размещение на своем официальном сайте в информационно-телекоммуникационной сети "Интернет" (с указанием сведений о дате размещения) в соответствии с частью 9 настоящей статьи. (В редакции Федерального закона от 28.12.2025 № 513-ФЗ)</w:t>
      </w:r>
    </w:p>
    <w:p>
      <w:r>
        <w:rPr>
          <w:b/>
        </w:rPr>
        <w:t xml:space="preserve">13. </w:t>
      </w:r>
      <w:r>
        <w:t>В случае соответствия проекта отчета требованиям к отчету публично-правовая компания в течение трех рабочих дней со дня поступления сведений о соответствии проекта отчета требованиям к отчету размещает в фонде данных государственной кадастровой оценки сведения и материалы, содержащиеся в проекте отчета, в объеме, предусмотренном порядком ведения фонда данных государственной кадастровой оценки, а также сведения о месте размещения проекта отчета на официальном сайте бюджетного учреждения в информационно-телекоммуникационной сети "Интернет" на тридцать календарных дней для представления замечаний, связанных с определением кадастровой стоимости (далее - замечания к проекту отчета). (В редакции Федерального закона от 28.12.2025 № 513-ФЗ)</w:t>
      </w:r>
    </w:p>
    <w:p>
      <w:r>
        <w:rPr>
          <w:b/>
        </w:rPr>
        <w:t xml:space="preserve">14. </w:t>
      </w:r>
      <w:r>
        <w:t>Публично-правовая компания не позднее дня начала представления замечаний к проекту отчета обеспечивает размещение в фонде данных государственной кадастровой оценки информации о порядке и сроках представления замечаний к проекту отчета. (В редакции Федерального закона от 28.12.2025 № 513-ФЗ)</w:t>
      </w:r>
    </w:p>
    <w:p>
      <w:r>
        <w:rPr>
          <w:b/>
        </w:rPr>
        <w:t xml:space="preserve">15. </w:t>
      </w:r>
      <w:r>
        <w:t>Уполномоченный орган субъекта Российской Федерации в течение пяти рабочих дней со дня получения уведомления о соответствии проекта отчета требованиям к отчету обеспечивает информирование о размещении проекта отчета, месте его размещения, о порядке и сроках представления замечаний к проекту отчета, а также об объектах недвижимости, в отношении которых проводится государственная кадастровая оценка, путем</w:t>
      </w:r>
    </w:p>
    <w:p>
      <w:r>
        <w:rPr>
          <w:b/>
        </w:rPr>
        <w:t xml:space="preserve">16. </w:t>
      </w:r>
      <w:r>
        <w:t>Органы местного самоуправления поселений, муниципальных районов, городских округов, муниципальных округов в течение пяти рабочих дней со дня поступления от уполномоченного органа субъекта Российской Федерации информации, предусмотренной пунктом 4 части 15 настоящей статьи, обеспечивают информирование заинтересованных лиц о размещении проекта отчета, месте его размещения, порядке и сроках представления замечаний к нему, а также об объектах недвижимости, в отношении которых проводится государственная кадастровая оценка, путем размещения извещения и копии решения о проведении государственной кадастровой оценки на своих официальных сайтах в информационно-телекоммуникационной сети "Интернет" (при их наличии), опубликования извещения в печатных средствах массовой информации, а также размещения извещения на своих информационных щитах</w:t>
      </w:r>
    </w:p>
    <w:p>
      <w:r>
        <w:rPr>
          <w:b/>
        </w:rPr>
        <w:t xml:space="preserve">17. </w:t>
      </w:r>
      <w:r>
        <w:t>Замечания к проекту отчета представляются в течение срока его размещения для представления замечаний к нему. Замечания к проекту отчета могут быть представлены любыми лицами в бюджетное учреждение или многофункциональный центр лично, регистрируемым почтовым отправлением с уведомлением о вручении или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государственную информационную систему. Днем представления замечаний к проекту отчета считается день их представления в бюджетное учреждение или многофункциональный центр, день, указанный на оттиске календарного почтового штемпеля уведомления о вручении (в случае направления замечания регистрируемым почтовым отправлением с уведомлением о вручении), либо день его подачи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государственную информационную систему. (В редакции Федерального закона от 28.12.2025 № 513-ФЗ)</w:t>
      </w:r>
    </w:p>
    <w:p>
      <w:r>
        <w:rPr>
          <w:b/>
        </w:rPr>
        <w:t xml:space="preserve">171. </w:t>
      </w:r>
      <w:r>
        <w:t>Бюджетное учреждение вправе обеспечить включение сведений, содержащихся в замечаниях к проекту отчета, в государственную информационную систему в случае поступления таких замечаний одним из способов, указанных в части 17 настоящей статьи, за исключением случая их представления с использованием государственной информационной системы. (Дополнение частью - Федеральный закон от 28.12.2025 № 513-ФЗ)</w:t>
      </w:r>
    </w:p>
    <w:p>
      <w:r>
        <w:rPr>
          <w:b/>
        </w:rPr>
        <w:t xml:space="preserve">18. </w:t>
      </w:r>
      <w:r>
        <w:t>Замечание к проекту отчета наряду с изложением его сути должно содержать</w:t>
      </w:r>
    </w:p>
    <w:p>
      <w:r>
        <w:rPr>
          <w:b/>
        </w:rPr>
        <w:t xml:space="preserve">19. </w:t>
      </w:r>
      <w:r>
        <w:t>К замечанию к проекту отчета могут быть приложены документы, подтверждающие наличие ошибок, допущенных при определении кадастровой стоимости, а также иные документы, содержащие сведения о характеристиках объектов недвижимости, которые не были учтены при определении их кадастровой стоимости</w:t>
      </w:r>
    </w:p>
    <w:p>
      <w:r>
        <w:rPr>
          <w:b/>
        </w:rPr>
        <w:t xml:space="preserve">20. </w:t>
      </w:r>
      <w:r>
        <w:t>В случае направления бюджетным учреждением запроса о предоставлении информации, необходимой для рассмотрения замечания к проекту отчета, в федеральные органы исполнительной власти и подведомственные им организации, в частности в организации, подведомственные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ценообразования и сметного нормирования в сфере градостроительной деятельности, в сфере земельных отношений, государственного мониторинга земель, изучения, использования, воспроизводства и охраны природных ресурсов, в органы исполнительной власти субъекта Российской Федерации и органы местного самоуправления, а также в подведомственные им организации указанные органы и организации обязаны предоставить имеющуюся в их распоряжении информацию или уведомить об отсутствии запрошенной информации в течение пяти рабочих дней со дня получения указанного запроса</w:t>
      </w:r>
    </w:p>
    <w:p>
      <w:r>
        <w:rPr>
          <w:b/>
        </w:rPr>
        <w:t xml:space="preserve">21. </w:t>
      </w:r>
      <w:r>
        <w:t>Замечания к проекту отчета, не соответствующие требованиям, установленным настоящей статьей, не подлежат рассмотрению</w:t>
      </w:r>
    </w:p>
    <w:p>
      <w:r>
        <w:rPr>
          <w:b/>
        </w:rPr>
        <w:t xml:space="preserve">22. </w:t>
      </w:r>
      <w:r>
        <w:t>В случае, если бюджетным учреждением принимается решение об учете замечания к проекту отчета и пересчете кадастровой стоимости объекта недвижимости, указанного в таком замечании, бюджетное учреждение обязано проверить, применимо ли такое замечание к иным объектам недвижимости, в том числе соседним, смежным, однотипным, в отношении которых может быть проведен аналогичный пересчет кадастровой стоимости. При выявлении соответствующей необходимости кадастровая стоимость таких объектов недвижимости также пересчитывается</w:t>
      </w:r>
    </w:p>
    <w:p>
      <w:r>
        <w:rPr>
          <w:b/>
        </w:rPr>
        <w:t xml:space="preserve">23. </w:t>
      </w:r>
      <w:r>
        <w:t>В случае выявления бюджетным учреждением оснований для внесения изменений в проект отчета в течение срока его размещения в фонде данных государственной кадастровой оценки, в том числе в связи с представленными замечаниями, бюджетное учреждение составляет обновленную версию проекта отчета, содержащую требуемые изменения, а также справку с информацией об учтенных и неучтенных замечаниях к проекту отчета с обоснованием отказа в их учете (далее - справка)</w:t>
      </w:r>
    </w:p>
    <w:p>
      <w:r>
        <w:rPr>
          <w:b/>
        </w:rPr>
        <w:t xml:space="preserve">24. </w:t>
      </w:r>
      <w:r>
        <w:t>Бюджетное учреждение размещает обновленную версию проекта отчета для представления замечаний к нему и справку на своем официальном сайте в информационно-телекоммуникационной сети "Интернет" (с указанием сведений о дате размещения) в соответствии с частью 7 настоящей статьи в течение срока размещения текущей версии проекта отчета в фонде данных государственной кадастровой оценки и пяти календарных дней после завершения срока такого размещения. (В редакции Федерального закона от 28.12.2025 № 513-ФЗ)</w:t>
      </w:r>
    </w:p>
    <w:p>
      <w:r>
        <w:rPr>
          <w:b/>
        </w:rPr>
        <w:t xml:space="preserve">25. </w:t>
      </w:r>
      <w:r>
        <w:t>В течение одного календарного дня со дня размещения обновленной версии проекта отчета на своем официальном сайте в информационно-телекоммуникационной сети "Интернет" бюджетное учреждение обеспечивает передачу с использованием государственной информационной системы в орган регистрации прав, публично-правовую компанию для размещения в фонде данных государственной кадастровой оценки сведений о месте размещения обновленной версии проекта отчета, а также содержащихся в нем сведений и материалов в объеме, предусмотренном порядком ведения фонда данных государственной кадастровой оценки. (В редакции Федерального закона от 28.12.2025 № 513-ФЗ)</w:t>
      </w:r>
    </w:p>
    <w:p>
      <w:r>
        <w:rPr>
          <w:b/>
        </w:rPr>
        <w:t xml:space="preserve">26. </w:t>
      </w:r>
      <w:r>
        <w:t>Публично-правовая компания в течение трех рабочих дней со дня получения от бюджетного учреждения сведений и материалов, содержащихся в обновленной версии проекта отчета, размещает их в фонде данных государственной кадастровой оценки в порядке, предусмотренном частью 13 настоящей статьи, до дня завершения срока размещения текущей версии проекта отчета, но не менее чем на пятнадцать календарных дней. (В редакции федеральных законов от 06.12.2021 № 408-ФЗ, от 28.12.2025 № 513-ФЗ)</w:t>
      </w:r>
    </w:p>
    <w:p>
      <w:r>
        <w:rPr>
          <w:b/>
        </w:rPr>
        <w:t xml:space="preserve">27. </w:t>
      </w:r>
      <w:r>
        <w:t>После размещения обновленной версии проекта отчета размещение предыдущей версии проекта отчета, прием замечаний к ней и проверка предыдущей версии проекта отчета органом регистрации прав прекращаются</w:t>
      </w:r>
    </w:p>
    <w:p>
      <w:r>
        <w:rPr>
          <w:b/>
        </w:rPr>
        <w:t xml:space="preserve">28. </w:t>
      </w:r>
      <w:r>
        <w:t>В течение десяти календарных дней со дня размещения обновленной версии проекта отчета орган регистрации прав осуществляет проверку обновленной версии проекта отчета на соответствие требованиям к отчету и направляет в бюджетное учреждение и уполномоченный орган субъекта Российской Федерации уведомление о соответствии или несоответствии обновленной версии проекта отчета требованиям к отчету с указанием всех выявленных в ходе такой проверки нарушений требований к отчету, которым не соответствует обновленная версия проекта отчета. (Действие восстановлено - Федеральный закон от 28.12.2025 № 513-ФЗ)</w:t>
      </w:r>
    </w:p>
    <w:p>
      <w:r>
        <w:rPr>
          <w:b/>
        </w:rPr>
        <w:t xml:space="preserve">281. </w:t>
      </w:r>
      <w:r>
        <w:t>Одновременно с направлением в бюджетное учреждение и уполномоченный орган субъекта Российской Федерации уведомления о соответствии или несоответствии обновленной версии проекта отчета требованиям к отчету с указанием всех выявленных в ходе такой проверки нарушений требований к отчету орган регистрации прав направляет с использованием государственной информационной системы в публично-правовую компанию сведения о соответствии или несоответствии обновленной версии проекта отчета требованиям к отчету с указанием всех выявленных в ходе такой проверки нарушений требований к отчету, которым не соответствует обновленная версия проекта отчета, для размещения в фонде данных государственной кадастровой оценки. (Дополнение частью - Федеральный закон от 28.12.2025 № 513-ФЗ)</w:t>
      </w:r>
    </w:p>
    <w:p>
      <w:r>
        <w:rPr>
          <w:b/>
        </w:rPr>
        <w:t xml:space="preserve">29. </w:t>
      </w:r>
      <w:r>
        <w:t>В течение срока представления замечаний к проекту отчета, включая его обновленные версии, орган регистрации прав осуществляет их проверку на соответствие методическим указаниям о государственной кадастровой оценке по критериям, установленным федеральным органом, осуществляющим функции по нормативно-правовому регулированию в сфере государственной кадастровой оценки, и направляет в бюджетное учреждение и уполномоченный орган субъекта Российской Федерации уведомление о соответствии или несоответствии проекта отчета таким критериям с указанием всех выявленных в ходе такой проверки критериев, которым не соответствует проект отчета. (В редакции Федерального закона от 28.12.2025 № 513-ФЗ)</w:t>
      </w:r>
    </w:p>
    <w:p>
      <w:r>
        <w:rPr>
          <w:b/>
        </w:rPr>
        <w:t xml:space="preserve">291. </w:t>
      </w:r>
      <w:r>
        <w:t>Одновременно с направлением в бюджетное учреждение и уполномоченный орган субъекта Российской Федерации уведомления о соответствии или несоответствии проекта отчета, включая его обновленные версии, методическим указаниям о государственной кадастровой оценке по критериям, установленным федеральным органом, осуществляющим функции по нормативно-правовому регулированию в сфере государственной кадастровой оценки, с указанием всех выявленных в ходе такой проверки несоответствий, а также критериев, которым не соответствует проект отчета, орган регистрации прав направляет с использованием государственной информационной системы в публично-правовую компанию сведения о соответствии или несоответствии проекта отчета, включая его обновленные версии, методическим указаниям о государственной кадастровой оценке с указанием всех выявленных в ходе такой проверки несоответствий, а также критериев, которым не соответствует проект отчета, включая его обновленные версии, для размещения в фонде данных государственной кадастровой оценки. (Дополнение частью - Федеральный закон от 28.12.2025 № 513-ФЗ)</w:t>
      </w:r>
    </w:p>
    <w:p>
      <w:r>
        <w:rPr>
          <w:b/>
        </w:rPr>
        <w:t xml:space="preserve">30. </w:t>
      </w:r>
      <w:r>
        <w:t>Наличие несоответствий, выявленных в порядке, предусмотренном частями 28 и 29 настоящей статьи, является основанием для внесения изменений в проект отчета в соответствии с частью 23 настоящей статьи</w:t>
      </w:r>
    </w:p>
    <w:p>
      <w:r>
        <w:rPr>
          <w:b/>
        </w:rPr>
        <w:t xml:space="preserve">31. </w:t>
      </w:r>
      <w:r>
        <w:t>В случае отсутствия выявленных бюджетным учреждением оснований для внесения изменений в текущую версию проекта отчета, а также предусмотренных частями 28 и 29 настоящей статьи оснований для внесения изменений в проект отчета после завершения срока размещения текущей версии проекта отчета в фонде данных государственной кадастровой оценки текущая версия проекта отчета считается отчетом. (В редакции Федерального закона от 28.12.2025 № 513-ФЗ)</w:t>
      </w:r>
    </w:p>
    <w:p>
      <w:r>
        <w:rPr>
          <w:b/>
        </w:rPr>
        <w:t xml:space="preserve">32. </w:t>
      </w:r>
      <w:r>
        <w:t>В случае, предусмотренном частью 31 настоящей статьи, бюджетное учреждение составляет в форме электронного документа справку, содержащую информацию обо всех неучтенных замечаниях к текущей версии проекта отчета, с обоснованием отказа в их учете или об отсутствии замечаний к текущей версии проекта отчета и в течение пяти календарных дней после завершения срока размещения текущей версии проекта отчета в фонде данных государственной кадастровой оценки направляет такую справку и отчет с использованием государственной информационной системы в орган регистрации прав и публично-правовую компанию для размещения в фонде данных государственной кадастровой оценки, а также в уполномоченный орган субъекта Российской Федерации. (В редакции Федерального закона от 28.12.2025 № 513-ФЗ)</w:t>
      </w:r>
    </w:p>
    <w:p>
      <w:r>
        <w:rPr>
          <w:b/>
        </w:rPr>
        <w:t xml:space="preserve">33. </w:t>
      </w:r>
      <w:r>
        <w:t>(Дополнение частью - Федеральный закон от 30.12.2021 № 449-ФЗ) (Утратил силу - Федеральный закон от 28.12.2025 № 513-ФЗ) (Статья в редакции Федерального закона от 31.07.2020 № 269-ФЗ)</w:t>
      </w:r>
    </w:p>
    <w:p>
      <w:r>
        <w:rPr>
          <w:b/>
        </w:rPr>
        <w:t xml:space="preserve">15. </w:t>
      </w:r>
      <w:r>
        <w:t>размещения извещения на своем официальном сайте в информационно-телекоммуникационной сети "Интернет" (с указанием сведений о дате размещения); (В редакции Федерального закона от 28.12.2025 № 513-ФЗ) 2) опубликования извещения в печатном средстве массовой информации, в котором осуществляется обнародование (официальное опубликование) правовых актов органов государственной власти субъекта Российской Федерации</w:t>
      </w:r>
    </w:p>
    <w:p>
      <w:r>
        <w:rPr>
          <w:b/>
        </w:rPr>
        <w:t xml:space="preserve">15. </w:t>
      </w:r>
      <w:r>
        <w:t>размещения извещения на своих информационных щитах</w:t>
      </w:r>
    </w:p>
    <w:p>
      <w:r>
        <w:rPr>
          <w:b/>
        </w:rPr>
        <w:t xml:space="preserve">15. </w:t>
      </w:r>
      <w:r>
        <w:t>направления информации в органы местного самоуправления поселений, муниципальных районов, городских округов, муниципальных округов для ее доведения до сведения заинтересованных лиц</w:t>
      </w:r>
    </w:p>
    <w:p>
      <w:r>
        <w:rPr>
          <w:b/>
        </w:rPr>
        <w:t xml:space="preserve">18. </w:t>
      </w:r>
      <w:r>
        <w:t>фамилию, имя и отчество (последнее - при наличии) физического лица, полное наименование юридического лица, номер контактного телефона, адрес электронной почты (при наличии) лица, представившего замечание к проекту отчета</w:t>
      </w:r>
    </w:p>
    <w:p>
      <w:r>
        <w:rPr>
          <w:b/>
        </w:rPr>
        <w:t xml:space="preserve">18. </w:t>
      </w:r>
      <w:r>
        <w:t>кадастровый номер объекта недвижимости, в отношении определения кадастровой стоимости которого представляется замечание к проекту отчета, если замечание относится к конкретному объекту недвижимости</w:t>
      </w:r>
    </w:p>
    <w:p>
      <w:r>
        <w:rPr>
          <w:b/>
        </w:rPr>
        <w:t xml:space="preserve">18. </w:t>
      </w:r>
      <w:r>
        <w:t>указание на номера страниц (разделов) проекта отчета, к которым представляется замечание (при необходимости)</w:t>
      </w:r>
    </w:p>
    <w:p>
      <w:r>
        <w:rPr>
          <w:b/>
        </w:rPr>
        <w:t>Статья 15. Утверждение результатов определения кадастровой стоимости</w:t>
      </w:r>
    </w:p>
    <w:p>
      <w:r>
        <w:rPr>
          <w:b/>
        </w:rPr>
        <w:t xml:space="preserve">1. </w:t>
      </w:r>
      <w:r>
        <w:t>Уполномоченный орган субъекта Российской Федерации в течение двадцати рабочих дней со дня получения отчета утверждает содержащиеся в таком отчете результаты определения кадастровой стоимости путем принятия соответствующего акта об утверждении результатов определения кадастровой стоимости</w:t>
      </w:r>
    </w:p>
    <w:p>
      <w:r>
        <w:rPr>
          <w:b/>
        </w:rPr>
        <w:t xml:space="preserve">2. </w:t>
      </w:r>
      <w:r>
        <w:t>Результаты определения кадастровой стоимости не могут быть утверждены в случае, если нарушения, выявленные органом регистрации прав в соответствии со статьей 14 настоящего Федерального закона, не устранены</w:t>
      </w:r>
    </w:p>
    <w:p>
      <w:r>
        <w:rPr>
          <w:b/>
        </w:rPr>
        <w:t xml:space="preserve">3. </w:t>
      </w:r>
      <w:r>
        <w:t>Уполномоченный орган субъекта Российской Федерации в течение тридцати рабочих дней со дня принятия акта об утверждении результатов определения кадастровой стоимости, но не позднее 30 ноября года проведения государственной кадастровой оценки обеспечивает его официальное опубликование и информирование о его принятии, а также о порядке рассмотрения заявлений об исправлении ошибок, допущенных при определении кадастровой стоимости, путем: (В редакции федеральных законов от 31.07.2020 № 269-ФЗ, от 28.12.2025 № 513-ФЗ) 1) размещения извещения на своем официальном сайте в информационно-телекоммуникационной сети "Интернет" (с указанием сведений о дате размещения); (В редакции Федерального закона от 28.12.2025 № 513-ФЗ) 2) опубликования извещения в печатном средстве массовой информации, в котором осуществляется обнародование (официальное опубликование) актов органов государственной власти субъекта Российской Федерации;</w:t>
      </w:r>
    </w:p>
    <w:p>
      <w:r>
        <w:rPr>
          <w:b/>
        </w:rPr>
        <w:t xml:space="preserve">31. </w:t>
      </w:r>
      <w:r>
        <w:t>Органы местного самоуправления поселений, муниципальных районов, городских округов, муниципальных округов в течение десяти рабочих дней со дня поступления от уполномоченного органа субъекта Российской Федерации информации, предусмотренной частью 3 настоящей статьи, обеспечивают информирование о принятии акта об утверждении результатов определения кадастровой стоимости, о порядке рассмотрения заявлений об исправлении ошибок, допущенных при определении кадастровой стоимости, путем размещения соответствующей информации на своих официальных сайтах в информационно-телекоммуникационной сети "Интернет" (при их наличии), опубликования соответствующей информации в печатных средствах массовой информации, а также размещения извещения на своих информационных щитах. (Дополнение частью - Федеральный закон от 31.07.2020 № 269-ФЗ)</w:t>
      </w:r>
    </w:p>
    <w:p>
      <w:r>
        <w:rPr>
          <w:b/>
        </w:rPr>
        <w:t xml:space="preserve">4. </w:t>
      </w:r>
      <w:r>
        <w:t>Акт об утверждении результатов определения кадастровой стоимости вступает в силу по истечении одного месяца после дня его обнародования (официального опубликования). (В редакции Федерального закона от 31.07.2020 № 269-ФЗ)</w:t>
      </w:r>
    </w:p>
    <w:p>
      <w:r>
        <w:rPr>
          <w:b/>
        </w:rPr>
        <w:t xml:space="preserve">5. </w:t>
      </w:r>
      <w:r>
        <w:t>Уполномоченный орган субъекта Российской Федерации в течение трех рабочих дней со дня вступления в силу акта об утверждении результатов определения кадастровой стоимости направляет его копию (включая сведения о датах его официального опубликования и вступления в силу), а также утвержденные таким актом результаты определения кадастровой стоимости объектов недвижимости в орган регистрации прав и публично-правовую компанию. (В редакции федеральных законов от 31.07.2020 № 269-ФЗ, от 19.12.2022 № 546-ФЗ, от 28.12.2025 № 513-ФЗ)</w:t>
      </w:r>
    </w:p>
    <w:p>
      <w:r>
        <w:rPr>
          <w:b/>
        </w:rPr>
        <w:t xml:space="preserve">6. </w:t>
      </w:r>
      <w:r>
        <w:t>При получении сведений о кадастровой стоимости, определенной в порядке, предусмотренном статьей 20 или 21 настоящего Федерального закона, уполномоченный орган субъекта Российской Федерации осуществляет внесение изменений в акт об утверждении результатов определения кадастровой стоимости в течение двадцати рабочих дней со дня получения сведений о такой кадастровой стоимости и в течение трех рабочих дней со дня вступления в силу акта, которым вносятся соответствующие изменения в акт об утверждении результатов определения кадастровой стоимости, направляет его копию (включая сведения о датах его официального опубликования и вступления в силу), а также сведения об основаниях внесения таких изменений в отношении каждого объекта недвижимости в орган регистрации прав для осуществления мониторинга проведения государственной кадастровой оценки и публично-правовую компанию для включения в фонд данных государственной кадастровой оценки сведений о кадастровой стоимости, перечень которых определяется при установлении порядка ведения фонда данных государственной кадастровой оценки федеральным органом, осуществляющим функции по нормативно-правовому регулированию в сфере государственной кадастровой оценки, и для внесения в Единый государственный реестр недвижимости сведений о кадастровой стоимости, содержащихся в данном акте. (В редакции федеральных законов от 31.07.2020 № 269-ФЗ, от 28.12.2025 № 513-ФЗ)</w:t>
      </w:r>
    </w:p>
    <w:p>
      <w:r>
        <w:rPr>
          <w:b/>
        </w:rPr>
        <w:t xml:space="preserve">7. </w:t>
      </w:r>
      <w:r>
        <w:t>Публично-правовая компания в течение десяти рабочих дней со дня начала применения кадастровой стоимости, полученной по результатам проведения государственной кадастровой оценки, обеспечивает формирование и предоставление бюджетному учреждению перечня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в период с 1 января года проведения государственной кадастровой оценки до даты начала применения кадастровой стоимости, полученной по результатам проведения государственной кадастровой оценки, с учетом следующих особенностей: (В редакции федеральных законов от 30.12.2021 № 449-ФЗ, от 28.12.2025 № 513-ФЗ) 1) в перечень объектов недвижимости включаются виды объектов недвижимости, в отношении которых проводилась государственная кадастровая оценка; (В редакции Федерального закона от 28.12.2025 № 513-ФЗ) 2) перечень объектов недвижимости формируется и предоставляется в соответствии с порядком формирования и предоставления перечней объектов недвижимости. (Дополнение частью - Федеральный закон от 31.07.2020 № 269-ФЗ)</w:t>
      </w:r>
    </w:p>
    <w:p>
      <w:r>
        <w:rPr>
          <w:b/>
        </w:rPr>
        <w:t xml:space="preserve">3. </w:t>
      </w:r>
      <w:r>
        <w:t>размещения извещения на своих информационных щитах</w:t>
      </w:r>
    </w:p>
    <w:p>
      <w:r>
        <w:rPr>
          <w:b/>
        </w:rPr>
        <w:t xml:space="preserve">3. </w:t>
      </w:r>
      <w:r>
        <w:t>(Пункт утратил силу - Федеральный закон от 31.07.2020 № 269-ФЗ) 5) направления информации о принятии акта об утверждении результатов определения кадастровой стоимости в органы местного самоуправления поселений, муниципальных районов, городских округов, муниципальных округов. (В редакции Федерального закона от 31.07.2020 № 269-ФЗ)</w:t>
      </w:r>
    </w:p>
    <w:p>
      <w:r>
        <w:rPr>
          <w:b/>
        </w:rPr>
        <w:t>Статья 16.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w:t>
      </w:r>
    </w:p>
    <w:p>
      <w:r>
        <w:t>(Наименование в редакции Федерального закона от 31.07.2020 № 269-ФЗ)</w:t>
      </w:r>
    </w:p>
    <w:p>
      <w:r>
        <w:rPr>
          <w:b/>
        </w:rPr>
        <w:t xml:space="preserve">1. </w:t>
      </w:r>
      <w:r>
        <w:t>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которые влекут за собой изменение их кадастровой стоимости, осуществляется бюджетными учреждениями в порядке, предусмотренном методическими указаниями о государственной кадастровой оценке. (В редакции Федерального закона от 31.07.2020 № 269-ФЗ)</w:t>
      </w:r>
    </w:p>
    <w:p>
      <w:r>
        <w:rPr>
          <w:b/>
        </w:rPr>
        <w:t xml:space="preserve">11. </w:t>
      </w:r>
      <w:r>
        <w:t>Определение кадастровой стоимости в порядке, предусмотренном настоящей статьей, осуществляется с использованием государственной информационной системы. (Дополнение частью - Федеральный закон от 23.07.2025 № 243-ФЗ)</w:t>
      </w:r>
    </w:p>
    <w:p>
      <w:r>
        <w:rPr>
          <w:b/>
        </w:rPr>
        <w:t xml:space="preserve">12. </w:t>
      </w:r>
      <w:r>
        <w:t>В городах федерального значения определение кадастровой стоимости в порядке, предусмотренном настоящей статьей, осуществляется с использованием государственной информационной системы в случае принятия высшим исполнительным органом субъекта Российской Федерации соответствующего решения. (Дополнение частью - Федеральный закон от 23.07.2025 № 243-ФЗ)</w:t>
      </w:r>
    </w:p>
    <w:p>
      <w:r>
        <w:rPr>
          <w:b/>
        </w:rPr>
        <w:t xml:space="preserve">2. </w:t>
      </w:r>
      <w:r>
        <w:t>Публично-правовая компания в течение трех рабочих дней со дня внесения в Единый государственный реестр недвижимости сведений об объекте недвижимости формирует и направляет в бюджетное учреждение такие сведения в соответствии с порядком формирования и предоставления перечней объектов недвижимости. (В редакции федеральных законов от 31.07.2020 № 269-ФЗ, от 30.12.2021 № 449-ФЗ)</w:t>
      </w:r>
    </w:p>
    <w:p>
      <w:r>
        <w:rPr>
          <w:b/>
        </w:rPr>
        <w:t xml:space="preserve">3. </w:t>
      </w:r>
      <w:r>
        <w:t>(Часть утратила силу - Федеральный закон от 31.07.2020 № 269-ФЗ)</w:t>
      </w:r>
    </w:p>
    <w:p>
      <w:r>
        <w:rPr>
          <w:b/>
        </w:rPr>
        <w:t xml:space="preserve">4. </w:t>
      </w:r>
      <w:r>
        <w:t>Определение кадастровой стоимости в порядке, предусмотренном настоящей статьей, осуществляется в течение десяти рабочих дней со дня поступления в бюджетное учреждение сведений об объекте недвижимости, направленных публично-правовой компанией, за исключением случая определения кадастровой стоимости в соответствии с частью 5 настоящей статьи. (В редакции федеральных законов от 31.07.2020 № 269-ФЗ, от 30.12.2021 № 449-ФЗ)</w:t>
      </w:r>
    </w:p>
    <w:p>
      <w:r>
        <w:rPr>
          <w:b/>
        </w:rPr>
        <w:t xml:space="preserve">5. </w:t>
      </w:r>
      <w:r>
        <w:t>В течение сорока рабочих дней после получения перечня объектов недвижимости, предусмотренного частью 7 статьи 15 настоящего Федерального закона, бюджетное учреждение осуществляет определение кадастровой стоимости объектов недвижимости, включенных в такой перечень, в порядке, предусмотренном методическими указаниями о государственной кадастровой оценке. (В редакции Федерального закона от 31.07.2020 № 269-ФЗ)</w:t>
      </w:r>
    </w:p>
    <w:p>
      <w:r>
        <w:rPr>
          <w:b/>
        </w:rPr>
        <w:t xml:space="preserve">6. </w:t>
      </w:r>
      <w:r>
        <w:t>По результатам определения кадастровой стоимости бюджетным учреждением составляется акт об определении кадастровой стоимости в форме электронного документа, включающий в том числе систематизированные сведения об определении кадастровой стоимости. Форма акта об определении кадастровой стоимости, требования к его подписанию, к составу систематизированных сведений об определении кадастровой стоимости, а также требования к формату такого акта и представляемых с ним документов в электронной форме утверждаются федеральным органом, осуществляющим функции по нормативно-правовому регулированию в сфере государственной кадастровой оценки. (В редакции Федерального закона от 31.07.2020 № 269-ФЗ)</w:t>
      </w:r>
    </w:p>
    <w:p>
      <w:r>
        <w:rPr>
          <w:b/>
        </w:rPr>
        <w:t xml:space="preserve">7. </w:t>
      </w:r>
      <w:r>
        <w:t>Бюджетное учреждение в течение трех рабочих дней со дня определения кадастровой стоимости в порядке, предусмотренном настоящей статьей, размещает акт об определении кадастровой стоимости на своем официальном сайте в информационно-телекоммуникационной сети "Интернет" (с указанием сведений о дате размещения) и направляет данный акт с использованием государственной информационной системы в орган регистрации прав для осуществления мониторинга проведения государственной кадастровой оценки и публично-правовую компанию для включения в фонд данных государственной кадастровой оценки сведений о кадастровой стоимости, перечень которых определяется при установлении порядка ведения фонда данных государственной кадастровой оценки федеральным органом, осуществляющим функции по нормативно-правовому регулированию в сфере государственной кадастровой оценки, и для внесения в Единый государственный реестр недвижимости сведений о кадастровой стоимости, содержащихся в данном акте. (В редакции Федерального закона от 28.12.2025 № 513-ФЗ)</w:t>
      </w:r>
    </w:p>
    <w:p>
      <w:r>
        <w:rPr>
          <w:b/>
        </w:rPr>
        <w:t>Статья 17. Внесение в Единый государственный реестр недвижимости сведений о кадастровой стоимости</w:t>
      </w:r>
    </w:p>
    <w:p>
      <w:r>
        <w:rPr>
          <w:b/>
        </w:rPr>
        <w:t xml:space="preserve">1. </w:t>
      </w:r>
      <w:r>
        <w:t>Внесение в Единый государственный реестр недвижимости сведений о кадастровой стоимости осуществляется публично-правовой компанией в соответствии с требованиями Федерального закона от 13 июля 2015 года № 218-ФЗ "О государственной регистрации недвижимости". (В редакции Федерального закона от 28.12.2025 № 513-ФЗ)</w:t>
      </w:r>
    </w:p>
    <w:p>
      <w:r>
        <w:rPr>
          <w:b/>
        </w:rPr>
        <w:t xml:space="preserve">2. </w:t>
      </w:r>
      <w:r>
        <w:t>В случае образования единого недвижимого комплекса, изменения состава указанных в статье 1331 Гражданского кодекса Российской Федерации объектов недвижимости, объединенных в единый недвижимый комплекс, изменения кадастровой стоимости объектов недвижимости, объединенных в единый недвижимый комплекс, публично-правовая компания в течение трех рабочих дней со дня таких изменений или внесения в Единый государственный реестр недвижимости сведений о кадастровой стоимости объектов недвижимости, объединенных в единый недвижимый комплекс, рассчитывает с использованием государственной информационной системы кадастровую стоимость такого единого недвижимого комплекса и вносит в Единый государственный реестр недвижимости сведения о ней. (В редакции федеральных законов от 30.12.2021 № 449-ФЗ, от 23.07.2025 № 243-ФЗ, от 28.12.2025 № 513-ФЗ) (Статья в редакции Федерального закона от 31.07.2020 № 269-ФЗ)</w:t>
      </w:r>
    </w:p>
    <w:p>
      <w:r>
        <w:rPr>
          <w:b/>
        </w:rPr>
        <w:t>Статья 18. Применение сведений о кадастровой стоимости</w:t>
      </w:r>
    </w:p>
    <w:p>
      <w:r>
        <w:rPr>
          <w:b/>
        </w:rPr>
        <w:t xml:space="preserve">1. </w:t>
      </w:r>
      <w:r>
        <w:t>Для целей, предусмотренных законодательством Российской Федерации, применяются сведения о кадастровой стоимости, которые внесены в Единый государственный реестр недвижимости</w:t>
      </w:r>
    </w:p>
    <w:p>
      <w:r>
        <w:rPr>
          <w:b/>
        </w:rPr>
        <w:t xml:space="preserve">2. </w:t>
      </w:r>
      <w:r>
        <w:t>Для целей, предусмотренных законодательством Российской Федерации, сведения о кадастровой стоимости объекта недвижимости, которые внесены в Единый государственный реестр недвижимости, в зависимости от оснований их определения применяются следующим образом</w:t>
      </w:r>
    </w:p>
    <w:p>
      <w:r>
        <w:rPr>
          <w:b/>
        </w:rPr>
        <w:t xml:space="preserve">3. </w:t>
      </w:r>
      <w:r>
        <w:t>В случае, если при оказании государственной или муниципальной услуги, результатом которой является заключение договора аренды, договора купли-продажи или соглашения об установлении сервитута в отношении находящегося в государственной или муниципальной собственности объекта недвижимости либо принятие решения об установлении публичного сервитута в отношении находящегося в государственной или муниципальной собственности земельного участка (если в соответствии с законом для установления публичного сервитута не требуется заключение соглашения), размер платы или цена, за исключением цены предмета торгов, проводимых в целях заключения указанных договоров, определяется исходя из величины кадастровой стоимости объекта недвижимости, находящегося в государственной или муниципальной собственности, применяется кадастровая стоимость этого объекта недвижимости, действующая по состоянию на дату подачи в уполномоченный орган исполнительной власти или орган местного самоуправления заявления (ходатайства) о предоставлении такой государственной или муниципальной услуги, за исключением случаев, предусмотренных частью 4 настоящей статьи. (Дополнение частью - Федеральный закон от 05.12.2022 № 513-ФЗ)</w:t>
      </w:r>
    </w:p>
    <w:p>
      <w:r>
        <w:rPr>
          <w:b/>
        </w:rPr>
        <w:t xml:space="preserve">4. </w:t>
      </w:r>
      <w:r>
        <w:t>В случае, если после даты подачи заявления (ходатайства) о предоставлении указанной в части 3 настоящей статьи государственной или муниципальной услуги, результатом которой является заключение договора аренды, договора купли-продажи или соглашения об установлении сервитута в отношении находящегося в государственной или муниципальной собственности объекта недвижимости либо принятие решения об установлении публичного сервитута в отношении находящегося в государственной или муниципальной собственности земельного участка (если в соответствии с законом для установления публичного сервитута не требуется заключение соглашения), в Единый государственный реестр недвижимости внесены сведения о кадастровой стоимости этого объекта недвижимости, полученной по итогам проведения государственной кадастровой оценки, или сведения о кадастровой стоимости, внесенной в Единый государственный реестр недвижимости в связи с исправлением ошибки, допущенной при определении кадастровой стоимости при проведении государственной кадастровой оценки, и такая кадастровая стоимость ниже кадастровой стоимости, которая была внесена в Единый государственный реестр недвижимости на дату подачи в уполномоченный орган исполнительной власти или орган местного самоуправления указанного заявления (ходатайства), при оказании такой государственной или муниципальной услуги в целях определения размера платы или цены по указанным договорам, соглашению или решению, за исключением цены предмета торгов, проводимых в целях заключения указанных договоров, применяется кадастровая стоимость, внесенная в Единый государственный реестр недвижимости на дату заключения договора аренды, договора купли-продажи или соглашения об установлении сервитута либо принятия решения об установлении публичного сервитута в отношении находящегося в государственной или муниципальной собственности земельного участка. (Дополнение частью - Федеральный закон от 05.12.2022 № 513-ФЗ) (В редакции Федерального закона от 28.12.2025 № 513-ФЗ) (Статья в редакции Федерального закона от 31.07.2020 № 269-ФЗ)</w:t>
      </w:r>
    </w:p>
    <w:p>
      <w:r>
        <w:rPr>
          <w:b/>
        </w:rPr>
        <w:t xml:space="preserve">2. </w:t>
      </w:r>
      <w:r>
        <w:t>с 1 января года, следующего за годом вступления в силу акта об утверждении результатов определения кадастровой стоимости</w:t>
      </w:r>
    </w:p>
    <w:p>
      <w:r>
        <w:rPr>
          <w:b/>
        </w:rPr>
        <w:t xml:space="preserve">2. </w:t>
      </w:r>
      <w:r>
        <w:t>с 1 января года, следующего за годом вступления в силу акта о внесении изменений в акт об утверждении результатов определения кадастровой стоимости, изменяющего кадастровую стоимость объекта недвижимости в сторону увеличения, за исключением случаев внесения в Единый государственный реестр недвижимости после даты вступления в силу акта об утверждении результатов определения кадастровой стоимости сведений об изменившейся кадастровой стоимости; (В редакции Федерального закона от 28.12.2025 № 513-ФЗ) 3) со дня начала применения сведений о кадастровой стоимости, изменяемых вследствие:</w:t>
      </w:r>
    </w:p>
    <w:p>
      <w:r>
        <w:rPr>
          <w:b/>
        </w:rPr>
        <w:t xml:space="preserve">2. </w:t>
      </w:r>
      <w:r>
        <w:t>со дня внесения в Единый государственный реестр недвижимости сведений о кадастровой стоимости объекта недвижимости в связи с исправлением технической ошибки или реестровой ошибки в сторону ее увеличения; (Дополнение пунктом - Федеральный закон от 28.12.2025 № 513-ФЗ) 4) с даты государственного кадастрового учета созданного или образованного объекта недвижимости, или внесения в Единый государственный реестр недвижимости сведений о ранее учтенном объекте недвижимости, или изменения сведений Единого государственного реестра недвижимости об объекте недвижимости, повлекшего за собой изменение его кадастровой стоимости, в порядке, предусмотренном статьей 16 или частью 2 статьи 17 настоящего Федерального закона; (В редакции Федерального закона от 28.12.2025 № 513-ФЗ) 5) со дня внесения в Единый государственный реестр недвижимости сведений о кадастровой стоимости объекта недвижимости в связи с исправлением ошибки, допущенной при определении кадастровой стоимости, в порядке, предусмотренном статьей 16 настоящего Федерального закона, в сторону ее увеличения</w:t>
      </w:r>
    </w:p>
    <w:p>
      <w:r>
        <w:rPr>
          <w:b/>
        </w:rPr>
        <w:t xml:space="preserve">2. </w:t>
      </w:r>
      <w:r>
        <w:t>с 1 января года, в котором в бюджетное учреждение подано заявление об установлении кадастровой стоимости объекта недвижимости в размере его рыночной стоимости, на основании которого принято решение об установлении кадастровой стоимости объекта недвижимости в размере его рыночной стоимости, но не ранее даты государственного кадастрового учета объекта недвижимости (внесения сведений о ранее учтенном объекте недвижимости) и не ранее дня начала применения сведений об изменяемой кадастровой стоимости; (В редакции федеральных законов от 06.12.2021 № 408-ФЗ, от 28.12.2025 № 513-ФЗ) 7) с 1 января года, следующего за годом вступления в силу акта об утверждении результатов определения кадастровой стоимости, полученных по итогам проведения государственной кадастровой оценки, при определении кадастровой стоимости в порядке, предусмотренном частью 5 статьи 16 настоящего Федерального закона</w:t>
      </w:r>
    </w:p>
    <w:p>
      <w:r>
        <w:rPr>
          <w:b/>
        </w:rPr>
        <w:t xml:space="preserve">2. </w:t>
      </w:r>
      <w:r>
        <w:t>с 1 января года, по состоянию на который рассчитан соответствующий индекс рынка недвижимости, при определении кадастровой стоимости в соответствии с частью 5 статьи 191 настоящего Федерального закона</w:t>
      </w:r>
    </w:p>
    <w:p>
      <w:r>
        <w:rPr>
          <w:b/>
        </w:rPr>
        <w:t xml:space="preserve">2. </w:t>
      </w:r>
      <w:r>
        <w:t>с 1 января года, в котором в суд или комиссию подано заявление об оспаривании в порядке, установленном статьей 22 настоящего Федерального закона, но не ранее даты начала применения внесенных в Единый государственный реестр недвижимости сведений о кадастровой стоимости, которая являлась предметом оспаривания. (Дополнение пунктом - Федеральный закон от 28.12.2025 № 513-ФЗ)</w:t>
      </w:r>
    </w:p>
    <w:p>
      <w:r>
        <w:rPr>
          <w:b/>
        </w:rPr>
        <w:t xml:space="preserve">2. </w:t>
      </w:r>
      <w:r>
        <w:t>исправления технической ошибки или реестровой ошибки в сведениях Единого государственного реестра недвижимости, послужившего основанием для такого изменения в сторону уменьшения; (В редакции Федерального закона от 28.12.2025 № 513-ФЗ)</w:t>
      </w:r>
    </w:p>
    <w:p>
      <w:r>
        <w:rPr>
          <w:b/>
        </w:rPr>
        <w:t xml:space="preserve">2. </w:t>
      </w:r>
      <w:r>
        <w:t>внесения изменений в акт об утверждении результатов определения кадастровой стоимости, изменяющий кадастровую стоимость объекта недвижимости в сторону уменьшения</w:t>
      </w:r>
    </w:p>
    <w:p>
      <w:r>
        <w:rPr>
          <w:b/>
        </w:rPr>
        <w:t xml:space="preserve">2. </w:t>
      </w:r>
      <w:r>
        <w:t>исправления ошибки, допущенной при определении кадастровой стоимости, в порядке, предусмотренном статьей 16 настоящего Федерального закона, в сторону уменьшения кадастровой стоимости объекта недвижимости</w:t>
      </w:r>
    </w:p>
    <w:p>
      <w:r>
        <w:rPr>
          <w:b/>
        </w:rPr>
        <w:t>Статья 19</w:t>
      </w:r>
    </w:p>
    <w:p>
      <w:r>
        <w:t>(Статья утратила силу - Федеральный закон от 31.07.2020 № 269-ФЗ)</w:t>
      </w:r>
    </w:p>
    <w:p>
      <w:r>
        <w:rPr>
          <w:b/>
        </w:rPr>
        <w:t>Статья 191. Индексы рынка недвижимости</w:t>
      </w:r>
    </w:p>
    <w:p>
      <w:r>
        <w:rPr>
          <w:b/>
        </w:rPr>
        <w:t xml:space="preserve">1. </w:t>
      </w:r>
      <w:r>
        <w:t>Индексы рынка недвижимости используются в целях изменения кадастровой стоимости, сведения о которой содержатся в Едином государственном реестре недвижимости, в соответствии с положениями настоящей статьи</w:t>
      </w:r>
    </w:p>
    <w:p>
      <w:r>
        <w:rPr>
          <w:b/>
        </w:rPr>
        <w:t xml:space="preserve">2. </w:t>
      </w:r>
      <w:r>
        <w:t>Индексы рынка недвижимости рассчитываются публично-правовой компанией ежегодно по состоянию на 1 января и размещаются в фонде данных государственной кадастровой оценки. (В редакции федеральных законов от 30.12.2021 № 449-ФЗ, от 28.12.2025 № 513-ФЗ)</w:t>
      </w:r>
    </w:p>
    <w:p>
      <w:r>
        <w:rPr>
          <w:b/>
        </w:rPr>
        <w:t xml:space="preserve">3. </w:t>
      </w:r>
      <w:r>
        <w:t>Порядок расчета и размещения индексов рынка недвижимости устанавливается федеральным органом, осуществляющим функции по нормативно-правовому регулированию в сфере государственной кадастровой оценки</w:t>
      </w:r>
    </w:p>
    <w:p>
      <w:r>
        <w:rPr>
          <w:b/>
        </w:rPr>
        <w:t xml:space="preserve">4. </w:t>
      </w:r>
      <w:r>
        <w:t>Индексы рынка недвижимости рассчитываются по каждому субъекту Российской Федерации отдельно для каждого вида объектов недвижимости, каждой категории земель, каждого назначения зданий и помещений. Индексы рынка недвижимости могут определяться также для иных групп объектов недвижимости, предусмотренных порядком расчета и размещения индексов рынка недвижимости</w:t>
      </w:r>
    </w:p>
    <w:p>
      <w:r>
        <w:rPr>
          <w:b/>
        </w:rPr>
        <w:t xml:space="preserve">5. </w:t>
      </w:r>
      <w:r>
        <w:t>В случае изменения величины индекса рынка недвижимости в сторону уменьшения более чем на тридцать процентов по сравнению с величиной индекса рынка недвижимости года, следующего за годом проведения последней государственной кадастровой оценки, включающей объекты недвижимости соответствующих видов, категорий земель, назначений зданий и помещений, публично-правовой компанией изменяется актуальная кадастровая стоимость объектов недвижимости, характеризующихся соответствующим индексом рынка недвижимости, за исключением случаев, если такая стоимость установлена в размере рыночной, путем ее умножения на индекс рынка недвижимости. (В редакции Федерального закона от 30.12.2021 № 449-ФЗ)</w:t>
      </w:r>
    </w:p>
    <w:p>
      <w:r>
        <w:rPr>
          <w:b/>
        </w:rPr>
        <w:t xml:space="preserve">6. </w:t>
      </w:r>
      <w:r>
        <w:t>Внесение изменений в сведения Единого государственного реестра недвижимости о кадастровой стоимости объектов недвижимости, предусмотренных частью 5 настоящей статьи, осуществляется в течение трех месяцев со дня размещения публично-правовой компанией соответствующего индекса рынка недвижимости в фонде данных государственной кадастровой оценки. (В редакции Федерального закона от 28.12.2025 № 513-ФЗ) (Дополнение статьей - Федеральный закон от 31.07.2020 № 269-ФЗ)</w:t>
      </w:r>
    </w:p>
    <w:p>
      <w:r>
        <w:rPr>
          <w:b/>
        </w:rPr>
        <w:t>Статья 20. Предоставление разъяснений, связанных с определением кадастровой стоимости</w:t>
      </w:r>
    </w:p>
    <w:p>
      <w:r>
        <w:rPr>
          <w:b/>
        </w:rPr>
        <w:t xml:space="preserve">1. </w:t>
      </w:r>
      <w:r>
        <w:t>Бюджетное учреждение предоставляет разъяснения, связанные с определением кадастровой стоимости, на основании обращения о предоставлении разъяснений, связанных с определением кадастровой стоимости (далее - обращение о предоставлении разъяснений)</w:t>
      </w:r>
    </w:p>
    <w:p>
      <w:r>
        <w:rPr>
          <w:b/>
        </w:rPr>
        <w:t xml:space="preserve">11. </w:t>
      </w:r>
      <w:r>
        <w:t>Бюджетное учреждение вправе обеспечить включение сведений, содержащихся в обращении о предоставлении разъяснений, а также информации о результатах рассмотрения обращения о предоставлении разъяснений в государственную информационную систему в случае поступления такого обращения способом, указанным в части 61 настоящей статьи, за исключением случая его подачи с использованием государственной информационной системы. (Дополнение частью - Федеральный закон от 28.12.2025 № 513-ФЗ)</w:t>
      </w:r>
    </w:p>
    <w:p>
      <w:r>
        <w:rPr>
          <w:b/>
        </w:rPr>
        <w:t xml:space="preserve">2. </w:t>
      </w:r>
      <w:r>
        <w:t>Порядок рассмотрения обращений о предоставлении разъяснений, в том числе форма предоставления таких разъяснений, устанавливается федеральным органом, осуществляющим функции по нормативно-правовому регулированию в сфере государственной кадастровой оценки</w:t>
      </w:r>
    </w:p>
    <w:p>
      <w:r>
        <w:rPr>
          <w:b/>
        </w:rPr>
        <w:t xml:space="preserve">3. </w:t>
      </w:r>
      <w:r>
        <w:t>Бюджетное учреждение предоставляет разъяснения, связанные с определением кадастровой стоимости, в течение тридцати дней со дня поступления в бюджетное учреждение обращения о предоставлении разъяснений</w:t>
      </w:r>
    </w:p>
    <w:p>
      <w:r>
        <w:rPr>
          <w:b/>
        </w:rPr>
        <w:t xml:space="preserve">4. </w:t>
      </w:r>
      <w:r>
        <w:t>С обращением о предоставлении разъяснений в бюджетное учреждение вправе обратиться юридические лица и физические лица в случае, если результаты определения кадастровой стоимости затрагивают права или обязанности этих лиц, а также органы государственной власти и органы местного самоуправления</w:t>
      </w:r>
    </w:p>
    <w:p>
      <w:r>
        <w:rPr>
          <w:b/>
        </w:rPr>
        <w:t xml:space="preserve">5. </w:t>
      </w:r>
      <w:r>
        <w:t>Обращение о предоставлении разъяснений в обязательном порядке должно содержать</w:t>
      </w:r>
    </w:p>
    <w:p>
      <w:r>
        <w:rPr>
          <w:b/>
        </w:rPr>
        <w:t xml:space="preserve">6. </w:t>
      </w:r>
      <w:r>
        <w:t>Обращения о предоставлении разъяснений, не соответствующие требованиям, установленным частью 5 настоящей статьи, не подлежат рассмотрению. (В редакции Федерального закона от 28.12.2025 № 513-ФЗ)</w:t>
      </w:r>
    </w:p>
    <w:p>
      <w:r>
        <w:rPr>
          <w:b/>
        </w:rPr>
        <w:t xml:space="preserve">61. </w:t>
      </w:r>
      <w:r>
        <w:t>Обращение о предоставлении разъяснений подается в бюджетное учреждение или многофункциональный центр при наличии соглашения о взаимодействии с уполномоченным на рассмотрение таких обращений учреждением лично, регистрируемым почтовым отправлением с уведомлением о вручении или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государственную информационную систему. (Дополнение частью - Федеральный закон от 28.12.2025 № 513-ФЗ)</w:t>
      </w:r>
    </w:p>
    <w:p>
      <w:r>
        <w:rPr>
          <w:b/>
        </w:rPr>
        <w:t xml:space="preserve">7. </w:t>
      </w:r>
      <w:r>
        <w:t>В случае выявления в ходе рассмотрения обращения о предоставлении разъяснений ошибок, допущенных при определении кадастровой стоимости, указанных в статье 21 настоящего Федерального закона, такие ошибки подлежат исправлению по решению бюджетного учреждения об исправлении ошибок, допущенных при определении кадастровой стоимости</w:t>
      </w:r>
    </w:p>
    <w:p>
      <w:r>
        <w:rPr>
          <w:b/>
        </w:rPr>
        <w:t xml:space="preserve">8. </w:t>
      </w:r>
      <w:r>
        <w:t>(Часть утратила силу - Федеральный закон от 31.07.2020 № 269-ФЗ)</w:t>
      </w:r>
    </w:p>
    <w:p>
      <w:r>
        <w:rPr>
          <w:b/>
        </w:rPr>
        <w:t xml:space="preserve">9. </w:t>
      </w:r>
      <w:r>
        <w:t>(Часть утратила силу - Федеральный закон от 31.07.2020 № 269-ФЗ)</w:t>
      </w:r>
    </w:p>
    <w:p>
      <w:r>
        <w:rPr>
          <w:b/>
        </w:rPr>
        <w:t xml:space="preserve">5. </w:t>
      </w:r>
      <w:r>
        <w:t>фамилию, имя и отчество (последнее - при наличии), адрес места жительства физического лица, полное наименование, местонахождение юридического лица, номер контактного телефона, адрес электронной почты (при наличии) лица, подавшего обращение о предоставлении разъяснений</w:t>
      </w:r>
    </w:p>
    <w:p>
      <w:r>
        <w:rPr>
          <w:b/>
        </w:rPr>
        <w:t xml:space="preserve">5. </w:t>
      </w:r>
      <w:r>
        <w:t>кадастровый номер и (или) адрес объекта недвижимости</w:t>
      </w:r>
    </w:p>
    <w:p>
      <w:r>
        <w:rPr>
          <w:b/>
        </w:rPr>
        <w:t>Статья 21. Рассмотрение заявлений об исправлении ошибок, допущенных при определении кадастровой стоимости</w:t>
      </w:r>
    </w:p>
    <w:p>
      <w:r>
        <w:rPr>
          <w:b/>
        </w:rPr>
        <w:t xml:space="preserve">1. </w:t>
      </w:r>
      <w:r>
        <w:t>Бюджетные учреждения, осуществившие определение кадастровой стоимости, рассматривают заявления об исправлении ошибок, допущенных при определении кадастровой стоимости</w:t>
      </w:r>
    </w:p>
    <w:p>
      <w:r>
        <w:rPr>
          <w:b/>
        </w:rPr>
        <w:t xml:space="preserve">2. </w:t>
      </w:r>
      <w:r>
        <w:t>Ошибками, допущенными при определении кадастровой стоимости, являются</w:t>
      </w:r>
    </w:p>
    <w:p>
      <w:r>
        <w:rPr>
          <w:b/>
        </w:rPr>
        <w:t xml:space="preserve">3. </w:t>
      </w:r>
      <w:r>
        <w:t>Ошибки, допущенные при определении кадастровой стоимости, повлиявшие на величину кадастровой стоимости одного объекта недвижимости, считаются единичными</w:t>
      </w:r>
    </w:p>
    <w:p>
      <w:r>
        <w:rPr>
          <w:b/>
        </w:rPr>
        <w:t xml:space="preserve">4. </w:t>
      </w:r>
      <w:r>
        <w:t>Ошибки, допущенные при определении кадастровой стоимости, повлиявшие на величину кадастровой стоимости нескольких объектов недвижимости, считаются системными</w:t>
      </w:r>
    </w:p>
    <w:p>
      <w:r>
        <w:rPr>
          <w:b/>
        </w:rPr>
        <w:t xml:space="preserve">5. </w:t>
      </w:r>
      <w:r>
        <w:t>Заявление об исправлении ошибок, допущенных при определении кадастровой стоимости, вправе подать любые юридические и физические лица, а также органы государственной власти и органы местного самоуправления (далее также - заявители)</w:t>
      </w:r>
    </w:p>
    <w:p>
      <w:r>
        <w:rPr>
          <w:b/>
        </w:rPr>
        <w:t xml:space="preserve">6. </w:t>
      </w:r>
      <w:r>
        <w:t>Заявление об исправлении ошибок, допущенных при определении кадастровой стоимости, может быть подано в течение пяти лет со дня внесения в Единый государственный реестр недвижимости сведений о соответствующей кадастровой стоимости</w:t>
      </w:r>
    </w:p>
    <w:p>
      <w:r>
        <w:rPr>
          <w:b/>
        </w:rPr>
        <w:t xml:space="preserve">7. </w:t>
      </w:r>
      <w:r>
        <w:t>Заявление об исправлении ошибок, допущенных при определении кадастровой стоимости, подается в бюджетное учреждение или многофункциональный центр лично, регистрируемым почтовым отправлением с уведомлением о вручении или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государственную информационную систему. (В редакции Федерального закона от 28.12.2025 № 513-ФЗ)</w:t>
      </w:r>
    </w:p>
    <w:p>
      <w:r>
        <w:rPr>
          <w:b/>
        </w:rPr>
        <w:t xml:space="preserve">71. </w:t>
      </w:r>
      <w:r>
        <w:t>Бюджетное учреждение вправе обеспечить включение сведений, содержащихся в заявлении об исправлении ошибок, допущенных при определении кадастровой стоимости, а также информации о результатах рассмотрения заявления об исправлении ошибок, допущенных при определении кадастровой стоимости, в государственную информационную систему в случае поступления такого заявления способом, указанным в части 7 настоящей статьи, за исключением случая его подачи с использованием государственной информационной системы. (Дополнение частью - Федеральный закон от 28.12.2025 № 513-ФЗ)</w:t>
      </w:r>
    </w:p>
    <w:p>
      <w:r>
        <w:rPr>
          <w:b/>
        </w:rPr>
        <w:t xml:space="preserve">8. </w:t>
      </w:r>
      <w:r>
        <w:t>Днем поступления заявления об исправлении ошибок, допущенных при определении кадастровой стоимости, считается соответственно день его представления в бюджетное учреждение или многофункциональный центр, либо день, указанный на оттиске календарного почтового штемпеля уведомления о вручении (в случае его направления регистрируемым почтовым отправлением с уведомлением о вручении), либо день его подачи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государственную информационную систему. (В редакции Федерального закона от 28.12.2025 № 513-ФЗ)</w:t>
      </w:r>
    </w:p>
    <w:p>
      <w:r>
        <w:rPr>
          <w:b/>
        </w:rPr>
        <w:t xml:space="preserve">9. </w:t>
      </w:r>
      <w:r>
        <w:t>Заявление об исправлении ошибок, допущенных при определении кадастровой стоимости, должно содержать</w:t>
      </w:r>
    </w:p>
    <w:p>
      <w:r>
        <w:rPr>
          <w:b/>
        </w:rPr>
        <w:t xml:space="preserve">10. </w:t>
      </w:r>
      <w:r>
        <w:t>К заявлению об исправлении ошибок, допущенных при определении кадастровой стоимости, по желанию заявителя могут быть приложены документы, подтверждающие наличие указанных ошибок. Истребование иных документов, не предусмотренных настоящей статьей, не допускается</w:t>
      </w:r>
    </w:p>
    <w:p>
      <w:r>
        <w:rPr>
          <w:b/>
        </w:rPr>
        <w:t xml:space="preserve">11. </w:t>
      </w:r>
      <w:r>
        <w:t>К заявлению об исправлении ошибок, допущенных при определении кадастровой стоимости, могут быть приложены иные документы, содержащие сведения о характеристиках объекта недвижимости</w:t>
      </w:r>
    </w:p>
    <w:p>
      <w:r>
        <w:rPr>
          <w:b/>
        </w:rPr>
        <w:t xml:space="preserve">12. </w:t>
      </w:r>
      <w:r>
        <w:t>Форма заявления об исправлении ошибок, допущенных при определении кадастровой стоимости, и требования к его заполнению утверждаются федеральным органом, осуществляющим функции по нормативно-правовому регулированию в сфере государственной кадастровой оценки</w:t>
      </w:r>
    </w:p>
    <w:p>
      <w:r>
        <w:rPr>
          <w:b/>
        </w:rPr>
        <w:t xml:space="preserve">121. </w:t>
      </w:r>
      <w:r>
        <w:t>Заявление об исправлении ошибок, допущенных при определении кадастровой стоимости, не соответствующее требованиям, установленным настоящей статьей, возвращается заявителю без рассмотрения в течение пяти рабочих дней со дня поступления соответствующего заявления. (Дополнение частью - Федеральный закон от 28.12.2025 № 513-ФЗ)</w:t>
      </w:r>
    </w:p>
    <w:p>
      <w:r>
        <w:rPr>
          <w:b/>
        </w:rPr>
        <w:t xml:space="preserve">13. </w:t>
      </w:r>
      <w:r>
        <w:t>При рассмотрении заявления об исправлении ошибок, допущенных при определении кадастровой стоимости, учитывается, что ошибкой также является допущенное при определении кадастровой стоимости искажение данных об объекте недвижимости, на основании которых определялась его кадастровая стоимость, в том числе</w:t>
      </w:r>
    </w:p>
    <w:p>
      <w:r>
        <w:rPr>
          <w:b/>
        </w:rPr>
        <w:t xml:space="preserve">14. </w:t>
      </w:r>
      <w:r>
        <w:t>По итогам рассмотрения заявления об исправлении ошибок, допущенных при определении кадастровой стоимости, бюджетным учреждением принимается одно из следующих решений</w:t>
      </w:r>
    </w:p>
    <w:p>
      <w:r>
        <w:rPr>
          <w:b/>
        </w:rPr>
        <w:t xml:space="preserve">141. </w:t>
      </w:r>
      <w:r>
        <w:t>В случае, если заявление об исправлении ошибок, допущенных при определении кадастровой стоимости, подано с использованием портала государственных и муниципальных услуг, решение бюджетного учреждения в отношении такого заявления направляется заявителю с использованием портала государственных и муниципальных услуг. (Дополнение частью - Федеральный закон от 28.12.2025 № 513-ФЗ)</w:t>
      </w:r>
    </w:p>
    <w:p>
      <w:r>
        <w:rPr>
          <w:b/>
        </w:rPr>
        <w:t xml:space="preserve">142. </w:t>
      </w:r>
      <w:r>
        <w:t>В случае, если заявление об исправлении ошибок, допущенных при определении кадастровой стоимости, подано с использованием государственной информационной системы, решение бюджетного учреждения в отношении такого заявления направляется заявителю с использованием государственной информационной системы, а также посредством портала государственных и муниципальных услуг (если заявителем является физическое или юридическое лицо). (Дополнение частью - Федеральный закон от 28.12.2025 № 513-ФЗ)</w:t>
      </w:r>
    </w:p>
    <w:p>
      <w:r>
        <w:rPr>
          <w:b/>
        </w:rPr>
        <w:t xml:space="preserve">15. </w:t>
      </w:r>
      <w:r>
        <w:t>В случае принятия решения об удовлетворении заявления об исправлении ошибок и необходимости пересчета кадастровой стоимости в связи с наличием ошибок, допущенных при определении кадастровой стоимости, бюджетное учреждение обязано проверить, допущена ли выявленная ошибка в отношении иных объектов недвижимости, в том числе соседних, смежных, однотипных. При выявлении соответствующих ошибок кадастровая стоимость таких объектов недвижимости также пересчитывается</w:t>
      </w:r>
    </w:p>
    <w:p>
      <w:r>
        <w:rPr>
          <w:b/>
        </w:rPr>
        <w:t xml:space="preserve">151. </w:t>
      </w:r>
      <w:r>
        <w:t>Определение кадастровой стоимости в связи с необходимостью пересчета кадастровой стоимости в случаях, установленных настоящей статьей, осуществляется бюджетным учреждением с использованием государственной информационной системы. (Дополнение частью - Федеральный закон от 23.07.2025 № 243-ФЗ)</w:t>
      </w:r>
    </w:p>
    <w:p>
      <w:r>
        <w:rPr>
          <w:b/>
        </w:rPr>
        <w:t xml:space="preserve">152. </w:t>
      </w:r>
      <w:r>
        <w:t>В городах федерального значения определение кадастровой стоимости в связи с необходимостью пересчета кадастровой стоимости в случаях, установленных настоящей статьей, осуществляется бюджетным учреждением с использованием государственной информационной системы в случае принятия высшим исполнительным органом субъекта Российской Федерации соответствующего решения. (Дополнение частью - Федеральный закон от 23.07.2025 № 243-ФЗ)</w:t>
      </w:r>
    </w:p>
    <w:p>
      <w:r>
        <w:rPr>
          <w:b/>
        </w:rPr>
        <w:t xml:space="preserve">16. </w:t>
      </w:r>
      <w:r>
        <w:t>Бюджетное учреждение рассматривает заявление об исправлении ошибок, допущенных при определении кадастровой стоимости, в течение тридцати календарных дней со дня его поступления</w:t>
      </w:r>
    </w:p>
    <w:p>
      <w:r>
        <w:rPr>
          <w:b/>
        </w:rPr>
        <w:t xml:space="preserve">17. </w:t>
      </w:r>
      <w:r>
        <w:t>Бюджетное учреждение информирует заявителя о принятом решении в течение трех рабочих дней со дня принятия такого решения</w:t>
      </w:r>
    </w:p>
    <w:p>
      <w:r>
        <w:rPr>
          <w:b/>
        </w:rPr>
        <w:t xml:space="preserve">18. </w:t>
      </w:r>
      <w:r>
        <w:t>Бюджетное учреждение осуществляет исправление ошибок, допущенных при определении кадастровой стоимости</w:t>
      </w:r>
    </w:p>
    <w:p>
      <w:r>
        <w:rPr>
          <w:b/>
        </w:rPr>
        <w:t xml:space="preserve">19. </w:t>
      </w:r>
      <w:r>
        <w:t>В случае, если ошибка допущена при определении кадастровой стоимости в соответствии со статьей 16 настоящего Федерального закона, бюджетным учреждением в соответствии с требованиями, установленными указанной статьей, составляется акт об определении кадастровой стоимости</w:t>
      </w:r>
    </w:p>
    <w:p>
      <w:r>
        <w:rPr>
          <w:b/>
        </w:rPr>
        <w:t xml:space="preserve">20. </w:t>
      </w:r>
      <w:r>
        <w:t>По итогам исправления ошибок, допущенных при определении кадастровой стоимости, бюджетным учреждением в течение трех рабочих дней со дня исправления таких ошибок передаются</w:t>
      </w:r>
    </w:p>
    <w:p>
      <w:r>
        <w:rPr>
          <w:b/>
        </w:rPr>
        <w:t xml:space="preserve">21. </w:t>
      </w:r>
      <w:r>
        <w:t>В случае, если ошибка допущена в рамках проведения государственной кадастровой оценки, уполномоченный орган субъекта Российской Федерации в течение двадцати рабочих дней со дня получения от бюджетного учреждения сведений о кадастровой стоимости, определенной в результате исправления такой ошибки, обеспечивает внесение соответствующих изменений в акт об утверждении результатов определения кадастровой стоимости</w:t>
      </w:r>
    </w:p>
    <w:p>
      <w:r>
        <w:rPr>
          <w:b/>
        </w:rPr>
        <w:t xml:space="preserve">22. </w:t>
      </w:r>
      <w:r>
        <w:t>В случае принятия решения об отказе в исправлении ошибок в таком решении должны быть приведены все основания его принятия, в том числе с указанием страниц (разделов) отчета, содержащих информацию о том, что при оценке конкретного объекта недвижимости указанные в заявлении ошибки не были допущены</w:t>
      </w:r>
    </w:p>
    <w:p>
      <w:r>
        <w:rPr>
          <w:b/>
        </w:rPr>
        <w:t xml:space="preserve">23. </w:t>
      </w:r>
      <w:r>
        <w:t>Решение бюджетного учреждения, принятое по итогам рассмотрения заявления об исправлении ошибок, допущенных при определении кадастровой стоимости, может быть оспорено в суде в порядке административного судопроизводства</w:t>
      </w:r>
    </w:p>
    <w:p>
      <w:r>
        <w:rPr>
          <w:b/>
        </w:rPr>
        <w:t xml:space="preserve">24. </w:t>
      </w:r>
      <w:r>
        <w:t>В случае принятия судом решения о признании решения об отказе в исправлении ошибок незаконным бюджетное учреждение обеспечивает исправление таких ошибок в порядке, предусмотренном настоящей статьей</w:t>
      </w:r>
    </w:p>
    <w:p>
      <w:r>
        <w:rPr>
          <w:b/>
        </w:rPr>
        <w:t xml:space="preserve">25. </w:t>
      </w:r>
      <w:r>
        <w:t>Решение о необходимости пересчета кадастровой стоимости в связи с наличием ошибок, допущенных при определении кадастровой стоимости, может быть принято уполномоченным органом субъекта Российской Федерации без заявлений об исправлении ошибок, допущенных при определении кадастровой стоимости, предусмотренных настоящей статьей. (Статья в редакции Федерального закона от 31.07.2020 № 269-ФЗ)</w:t>
      </w:r>
    </w:p>
    <w:p>
      <w:r>
        <w:rPr>
          <w:b/>
        </w:rPr>
        <w:t xml:space="preserve">2. </w:t>
      </w:r>
      <w:r>
        <w:t>несоответствие определения кадастровой стоимости положениям методических указаний о государственной кадастровой оценке</w:t>
      </w:r>
    </w:p>
    <w:p>
      <w:r>
        <w:rPr>
          <w:b/>
        </w:rPr>
        <w:t xml:space="preserve">2. </w:t>
      </w:r>
      <w:r>
        <w:t>описка, опечатка, арифметическая ошибка или иная ошибка, повлиявшие на величину кадастровой стоимости одного или нескольких объектов недвижимости</w:t>
      </w:r>
    </w:p>
    <w:p>
      <w:r>
        <w:rPr>
          <w:b/>
        </w:rPr>
        <w:t xml:space="preserve">9. </w:t>
      </w:r>
      <w:r>
        <w:t>фамилию, имя и отчество (последнее - при наличии) физического лица, полное наименование юридического лица, номер телефона для связи с заявителем, почтовый адрес и адрес электронной почты (при наличии) лица, подавшего заявление об исправлении ошибок, допущенных при определении кадастровой стоимости</w:t>
      </w:r>
    </w:p>
    <w:p>
      <w:r>
        <w:rPr>
          <w:b/>
        </w:rPr>
        <w:t xml:space="preserve">9. </w:t>
      </w:r>
      <w:r>
        <w:t>кадастровый номер объекта недвижимости (объектов недвижимости), в отношении которого подается заявление об исправлении ошибок, допущенных при определении кадастровой стоимости</w:t>
      </w:r>
    </w:p>
    <w:p>
      <w:r>
        <w:rPr>
          <w:b/>
        </w:rPr>
        <w:t xml:space="preserve">9. </w:t>
      </w:r>
      <w:r>
        <w:t>указание на содержание ошибок, допущенных при определении кадастровой стоимости, с указанием (при необходимости) номеров страниц (разделов) отчета, на которых находятся такие ошибки, а также обоснование отнесения соответствующих сведений, указанных в отчете, к ошибочным сведениям</w:t>
      </w:r>
    </w:p>
    <w:p>
      <w:r>
        <w:rPr>
          <w:b/>
        </w:rPr>
        <w:t xml:space="preserve">13. </w:t>
      </w:r>
      <w:r>
        <w:t>неправильное определение условий, влияющих на стоимость объекта недвижимости (местоположение объекта недвижимости, его целевое назначение, разрешенное использование земельного участка, аварийное или ветхое состояние объекта недвижимости, степень его износа, нахождение объекта недвижимости в границах зоны с особыми условиями использования территории)</w:t>
      </w:r>
    </w:p>
    <w:p>
      <w:r>
        <w:rPr>
          <w:b/>
        </w:rPr>
        <w:t xml:space="preserve">13. </w:t>
      </w:r>
      <w:r>
        <w:t>использование недостоверных сведений о характеристиках объекта недвижимости при определении кадастровой стоимости, в том числе включенных в перечень. (В редакции Федерального закона от 28.12.2025 № 513-ФЗ)</w:t>
      </w:r>
    </w:p>
    <w:p>
      <w:r>
        <w:rPr>
          <w:b/>
        </w:rPr>
        <w:t xml:space="preserve">14. </w:t>
      </w:r>
      <w:r>
        <w:t>об удовлетворении заявления и необходимости пересчета кадастровой стоимости в связи с наличием ошибок, допущенных при определении кадастровой стоимости</w:t>
      </w:r>
    </w:p>
    <w:p>
      <w:r>
        <w:rPr>
          <w:b/>
        </w:rPr>
        <w:t xml:space="preserve">14. </w:t>
      </w:r>
      <w:r>
        <w:t>об отказе в пересчете кадастровой стоимости, если наличие ошибок, допущенных при определении кадастровой стоимости, не выявлено</w:t>
      </w:r>
    </w:p>
    <w:p>
      <w:r>
        <w:rPr>
          <w:b/>
        </w:rPr>
        <w:t xml:space="preserve">18. </w:t>
      </w:r>
      <w:r>
        <w:t>в течение сорока пяти календарных дней со дня поступления заявления об исправлении ошибок, допущенных при определении кадастровой стоимости</w:t>
      </w:r>
    </w:p>
    <w:p>
      <w:r>
        <w:rPr>
          <w:b/>
        </w:rPr>
        <w:t xml:space="preserve">18. </w:t>
      </w:r>
      <w:r>
        <w:t>в течение девяноста календарных дней со дня принятия уполномоченным органом субъекта Российской Федерации решения, предусмотренного частью 25 настоящей статьи</w:t>
      </w:r>
    </w:p>
    <w:p>
      <w:r>
        <w:rPr>
          <w:b/>
        </w:rPr>
        <w:t xml:space="preserve">20. </w:t>
      </w:r>
      <w:r>
        <w:t>сведения о кадастровой стоимости в уполномоченный орган субъекта Российской Федерации для внесения изменений в акт об утверждении результатов определения кадастровой стоимости, если такая кадастровая стоимость определена в результате проведения государственной кадастровой оценки</w:t>
      </w:r>
    </w:p>
    <w:p>
      <w:r>
        <w:rPr>
          <w:b/>
        </w:rPr>
        <w:t xml:space="preserve">20. </w:t>
      </w:r>
      <w:r>
        <w:t>акт об определении кадастровой стоимости с использованием государственной информационной системы в орган регистрации прав для осуществления мониторинга проведения государственной кадастровой оценки и публично-правовую компанию для внесения в Единый государственный реестр недвижимости содержащихся в данном акте сведений о кадастровой стоимости, если такая кадастровая стоимость определена в порядке, предусмотренном статьей 16 настоящего Федерального закона, а также для включения в фонд данных государственной кадастровой оценки сведений о кадастровой стоимости, перечень которых определяется при установлении порядка ведения фонда данных государственной кадастровой оценки федеральным органом, осуществляющим функции по нормативно-правовому регулированию в сфере государственной кадастровой оценки. (В редакции Федерального закона от 28.12.2025 № 513-ФЗ)</w:t>
      </w:r>
    </w:p>
    <w:p>
      <w:r>
        <w:rPr>
          <w:b/>
        </w:rPr>
        <w:t>Статья 22. Рассмотрение споров о результатах определения кадастровой стоимости</w:t>
      </w:r>
    </w:p>
    <w:p>
      <w:r>
        <w:rPr>
          <w:b/>
        </w:rPr>
        <w:t xml:space="preserve">1. </w:t>
      </w:r>
      <w:r>
        <w:t>Результаты определения кадастровой стоимости могут быть оспорены юридическими лицами и физическими лицами, если результаты определения кадастровой стоимости затрагивают права или обязанности этих лиц, а также органами государственной власти и органами местного самоуправления в отношении объектов недвижимости, находящихся в государственной или муниципальной собственности (за исключением случаев, установленных настоящей статьей), в комиссии в случае ее создания в субъекте Российской Федерации или в суде. Для обращения в суд предварительное обращение в комиссию не является обязательным. (В редакции Федерального закона от 29.07.2017 № 274-ФЗ)</w:t>
      </w:r>
    </w:p>
    <w:p>
      <w:r>
        <w:rPr>
          <w:b/>
        </w:rPr>
        <w:t xml:space="preserve">2. </w:t>
      </w:r>
      <w:r>
        <w:t>Комиссии создаются уполномоченным органом субъекта Российской Федерации на территории соответствующего субъекта Российской Федерации</w:t>
      </w:r>
    </w:p>
    <w:p>
      <w:r>
        <w:rPr>
          <w:b/>
        </w:rPr>
        <w:t xml:space="preserve">3. </w:t>
      </w:r>
      <w:r>
        <w:t>Результаты определения кадастровой стоимости могут быть оспорены в комиссии или в суде по заявлению об оспаривании</w:t>
      </w:r>
    </w:p>
    <w:p>
      <w:r>
        <w:rPr>
          <w:b/>
        </w:rPr>
        <w:t xml:space="preserve">4. </w:t>
      </w:r>
      <w:r>
        <w:t>Заявление об оспаривании может быть подано в комиссию или в суд со дня внесения в Единый государственный реестр недвижимости сведений о кадастровой стоимости объекта недвижимости до дня начала применения внесенных в Единый государственный реестр недвижимости сведений о кадастровой стоимости такого объекта недвижимости, определенной в результате проведения новой государственной кадастровой оценки или по итогам оспаривания кадастровой стоимости в порядке, предусмотренном настоящим Федеральным законом, или в соответствии со статьей 16 настоящего Федерального закона. (В редакции Федерального закона от 28.12.2025 № 513-ФЗ)</w:t>
      </w:r>
    </w:p>
    <w:p>
      <w:r>
        <w:rPr>
          <w:b/>
        </w:rPr>
        <w:t xml:space="preserve">5. </w:t>
      </w:r>
      <w:r>
        <w:t>Заявление об оспаривании может быть подано в комиссию путем его направления в уполномоченный орган субъекта Российской Федерации или многофункциональный центр лично, почтовым отправлением или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w:t>
      </w:r>
    </w:p>
    <w:p>
      <w:r>
        <w:rPr>
          <w:b/>
        </w:rPr>
        <w:t xml:space="preserve">6. </w:t>
      </w:r>
      <w:r>
        <w:t>Днем подачи заявления об оспаривании в комиссию считается день его представления в уполномоченный орган субъекта Российской Федерации или многофункциональный центр, день, указанный на оттиске календарного почтового штемпеля уведомления о вручении (в случае его направления почтовой связью), либо день его подачи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w:t>
      </w:r>
    </w:p>
    <w:p>
      <w:r>
        <w:rPr>
          <w:b/>
        </w:rPr>
        <w:t xml:space="preserve">7. </w:t>
      </w:r>
      <w:r>
        <w:t>Результаты определения кадастровой стоимости могут быть оспорены в комиссии или в суде на основании установления в отношении объекта недвижимости его рыночной стоимости, определенной на дату, по состоянию на которую определена его кадастровая стоимость</w:t>
      </w:r>
    </w:p>
    <w:p>
      <w:r>
        <w:rPr>
          <w:b/>
        </w:rPr>
        <w:t xml:space="preserve">8. </w:t>
      </w:r>
      <w:r>
        <w:t>В состав комиссии входят один представитель уполномоченного органа субъекта Российской Федерации, один представитель органа регистрации прав и один представитель уполномоченного по защите прав предпринимателей в субъекте Российской Федерации. В состав комиссии могут входить представители иных федеральных органов исполнительной власти, органов исполнительной власти субъекта Российской Федерации, совета муниципальных образований субъекта Российской Федерации, предпринимательского сообщества, саморегулируемых организаций оценщиков, уполномоченного по правам человека в субъекте Российской Федерации. При этом 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и муниципальной службы, должны составлять не более половины членов состава комиссии. В состав комиссии должно быть включено не менее пяти членов</w:t>
      </w:r>
    </w:p>
    <w:p>
      <w:r>
        <w:rPr>
          <w:b/>
        </w:rPr>
        <w:t xml:space="preserve">9. </w:t>
      </w:r>
      <w:r>
        <w:t>К заявлению об оспаривании прилагаются</w:t>
      </w:r>
    </w:p>
    <w:p>
      <w:r>
        <w:rPr>
          <w:b/>
        </w:rPr>
        <w:t xml:space="preserve">10. </w:t>
      </w:r>
      <w:r>
        <w:t>Заявление об оспаривании не принимается к рассмотрению без приложения указанных в части 9 настоящей статьи документов. К заявлению об оспаривании могут прилагаться иные документы помимо указанных в части 9 настоящей статьи</w:t>
      </w:r>
    </w:p>
    <w:p>
      <w:r>
        <w:rPr>
          <w:b/>
        </w:rPr>
        <w:t xml:space="preserve">11. </w:t>
      </w:r>
      <w:r>
        <w:t>Комиссия в течение трех рабочих дней со дня принятия заявления об оспаривании направляет отчет об оценке рыночной стоимости, составленный на электронном носителе в форме электронного документа, в бюджетное учреждение</w:t>
      </w:r>
    </w:p>
    <w:p>
      <w:r>
        <w:rPr>
          <w:b/>
        </w:rPr>
        <w:t xml:space="preserve">12. </w:t>
      </w:r>
      <w:r>
        <w:t>Лица, осуществившие определение кадастровой и рыночной стоимости, представляют пояснения для их рассмотрения на заседании комиссии, а также приглашаются для участия в заседании комиссии</w:t>
      </w:r>
    </w:p>
    <w:p>
      <w:r>
        <w:rPr>
          <w:b/>
        </w:rPr>
        <w:t xml:space="preserve">13. </w:t>
      </w:r>
      <w:r>
        <w:t>Комиссия в течение семи рабочих дней со дня поступления заявления об оспаривании направляет уведомление о его поступлении и принятии к рассмотрению с указанием даты рассмотрения заявителю, собственнику объекта недвижимости и в орган местного самоуправления муниципального образования, на территории которого расположен объект недвижимости, результаты определения кадастровой стоимости которого оспариваются</w:t>
      </w:r>
    </w:p>
    <w:p>
      <w:r>
        <w:rPr>
          <w:b/>
        </w:rPr>
        <w:t xml:space="preserve">14. </w:t>
      </w:r>
      <w:r>
        <w:t>Срок рассмотрения комиссией заявления об оспаривании не может превышать тридцать дней со дня его поступления</w:t>
      </w:r>
    </w:p>
    <w:p>
      <w:r>
        <w:rPr>
          <w:b/>
        </w:rPr>
        <w:t xml:space="preserve">15. </w:t>
      </w:r>
      <w:r>
        <w:t>Комиссия вправе принять</w:t>
      </w:r>
    </w:p>
    <w:p>
      <w:r>
        <w:rPr>
          <w:b/>
        </w:rPr>
        <w:t xml:space="preserve">16. </w:t>
      </w:r>
      <w:r>
        <w:t>В случае принятия комиссией решения об отклонении заявления об оспаривании в таком решении должно быть указано обоснование такого решения</w:t>
      </w:r>
    </w:p>
    <w:p>
      <w:r>
        <w:rPr>
          <w:b/>
        </w:rPr>
        <w:t xml:space="preserve">17. </w:t>
      </w:r>
      <w:r>
        <w:t>Заседание комиссии является правомочным, если на нем присутствуют не менее половины ее членов</w:t>
      </w:r>
    </w:p>
    <w:p>
      <w:r>
        <w:rPr>
          <w:b/>
        </w:rPr>
        <w:t xml:space="preserve">18. </w:t>
      </w:r>
      <w:r>
        <w:t>Решения комиссии принимаются простым большинством голосов</w:t>
      </w:r>
    </w:p>
    <w:p>
      <w:r>
        <w:rPr>
          <w:b/>
        </w:rPr>
        <w:t xml:space="preserve">19. </w:t>
      </w:r>
      <w:r>
        <w:t>Комиссия в течение пяти рабочих дней со дня принятия решения направляет заявителю, в орган регистрации прав и бюджетное учреждение копию указанного решения. В случае принятия комиссией решения об определении кадастровой стоимости объекта недвижимости в размере его рыночной стоимости комиссия в течение пяти рабочих дней со дня его принятия направляет в орган регистрации прав, публично-правовую компанию и бюджетное учреждение копию указанного решения, а также отчет об оценке рыночной стоимости объекта недвижимости, который составлен на электронном носителе в форме электронного документа и на основании которого оспорена кадастровая стоимость. (В редакции Федерального закона от 28.12.2025 № 513-ФЗ)</w:t>
      </w:r>
    </w:p>
    <w:p>
      <w:r>
        <w:rPr>
          <w:b/>
        </w:rPr>
        <w:t xml:space="preserve">20. </w:t>
      </w:r>
      <w:r>
        <w:t>Порядок работы комиссии устанавливается федеральным органом, осуществляющим функции по нормативно-правовому регулированию в сфере государственной кадастровой оценки</w:t>
      </w:r>
    </w:p>
    <w:p>
      <w:r>
        <w:rPr>
          <w:b/>
        </w:rPr>
        <w:t xml:space="preserve">21. </w:t>
      </w:r>
      <w:r>
        <w:t>Порядок создания комиссии устанавливается уполномоченным органом субъекта Российской Федерации</w:t>
      </w:r>
    </w:p>
    <w:p>
      <w:r>
        <w:rPr>
          <w:b/>
        </w:rPr>
        <w:t xml:space="preserve">22. </w:t>
      </w:r>
      <w:r>
        <w:t>Решение комиссии может быть оспорено в суде</w:t>
      </w:r>
    </w:p>
    <w:p>
      <w:r>
        <w:rPr>
          <w:b/>
        </w:rPr>
        <w:t xml:space="preserve">221. </w:t>
      </w:r>
      <w:r>
        <w:t>Решение комиссии об определении кадастровой стоимости земельного участка в размере его рыночной стоимости может быть оспорено в суде органом местного самоуправления либо органом государственной власти города федерального значения Москвы, Санкт-Петербурга или Севастополя в отношении земельного участка, не находящегося в собственности муниципального образования или города федерального значения Москвы, Санкт-Петербурга или Севастополя, но расположенного на соответствующей территории в случае, если по заявлению собственника этого земельного участка его кадастровая стоимость была существенно снижена на основании установления рыночной стоимости, чем могут быть затронуты права и законные интересы данного муниципального образования или города федерального значения Москвы, Санкт-Петербурга или Севастополя, в том числе связанные с поступлениями налоговых доходов в местный бюджет либо бюджет города федерального значения Москвы, Санкт-Петербурга или Севастополя. (Дополнение частью - Федеральный закон от 29.07.2017 № 274-ФЗ)</w:t>
      </w:r>
    </w:p>
    <w:p>
      <w:r>
        <w:rPr>
          <w:b/>
        </w:rPr>
        <w:t xml:space="preserve">23. </w:t>
      </w:r>
      <w:r>
        <w:t>В случае оспаривания результатов определения кадастровой стоимости в суде по основанию для их пересмотра, предусмотренному частью 7 настоящей статьи, решение комиссии не является предметом рассмотрения при рассмотрении требований заявителя. (В редакции федеральных законов от 29.07.2017 № 274-ФЗ, от 28.12.2025 № 513-ФЗ)</w:t>
      </w:r>
    </w:p>
    <w:p>
      <w:r>
        <w:rPr>
          <w:b/>
        </w:rPr>
        <w:t xml:space="preserve">9. </w:t>
      </w:r>
      <w:r>
        <w:t>выписка из Единого государственного реестра недвижимости о кадастровой стоимости объекта недвижимости, содержащая сведения об оспариваемых результатах определения кадастровой стоимости</w:t>
      </w:r>
    </w:p>
    <w:p>
      <w:r>
        <w:rPr>
          <w:b/>
        </w:rPr>
        <w:t xml:space="preserve">9. </w:t>
      </w:r>
      <w:r>
        <w:t>копия правоустанавливающего или правоудостоверяющего документа на объект недвижимости, если заявление об оспаривании подается лицом, обладающим правом на объект недвижимости</w:t>
      </w:r>
    </w:p>
    <w:p>
      <w:r>
        <w:rPr>
          <w:b/>
        </w:rPr>
        <w:t xml:space="preserve">9. </w:t>
      </w:r>
      <w:r>
        <w:t>отчет об оценке рыночной стоимости, составленный в форме электронного документа. (В редакции Федерального закона от 28.12.2025 № 513-ФЗ)</w:t>
      </w:r>
    </w:p>
    <w:p>
      <w:r>
        <w:rPr>
          <w:b/>
        </w:rPr>
        <w:t xml:space="preserve">15. </w:t>
      </w:r>
      <w:r>
        <w:t>решение об определении кадастровой стоимости объекта недвижимости в размере его рыночной стоимости</w:t>
      </w:r>
    </w:p>
    <w:p>
      <w:r>
        <w:rPr>
          <w:b/>
        </w:rPr>
        <w:t xml:space="preserve">15. </w:t>
      </w:r>
      <w:r>
        <w:t>решение об отклонении заявления об оспаривании</w:t>
      </w:r>
    </w:p>
    <w:p>
      <w:r>
        <w:rPr>
          <w:b/>
        </w:rPr>
        <w:t>Статья 221. Установление кадастровой стоимости в размере рыночной стоимости</w:t>
      </w:r>
    </w:p>
    <w:p>
      <w:r>
        <w:rPr>
          <w:b/>
        </w:rPr>
        <w:t xml:space="preserve">1. </w:t>
      </w:r>
      <w:r>
        <w:t>Кадастровая стоимость здания, помещения, сооружения, объекта незавершенного строительства, машино-места, земельного участка может быть установлена бюджетным учреждением в размере рыночной стоимости соответствующего объекта недвижимости по заявлению юридических и физических лиц, если кадастровая стоимость затрагивает права или обязанности этих лиц, а также органов государственной власти и органов местного самоуправления в отношении объектов недвижимости, находящихся в государственной или муниципальной собственности (за исключением случаев, установленных настоящей статьей)</w:t>
      </w:r>
    </w:p>
    <w:p>
      <w:r>
        <w:rPr>
          <w:b/>
        </w:rPr>
        <w:t xml:space="preserve">2. </w:t>
      </w:r>
      <w:r>
        <w:t>Заявление об установлении кадастровой стоимости объекта недвижимости в размере его рыночной стоимости (далее - заявление об установлении рыночной стоимости) может быть подано в период с даты постановки объекта недвижимости на государственный кадастровый учет до даты снятия его с государственного кадастрового учета</w:t>
      </w:r>
    </w:p>
    <w:p>
      <w:r>
        <w:rPr>
          <w:b/>
        </w:rPr>
        <w:t xml:space="preserve">3. </w:t>
      </w:r>
      <w:r>
        <w:t>Заявление об установлении рыночной стоимости подается в бюджетное учреждение или многофункциональный центр заявителем лично, регистрируемым почтовым отправлением с уведомлением о вручении или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государственную информационную систему. Форма заявления об установлении рыночной стоимости и требования к его заполнению, а также требования к формату такого заявления и представляемых с ним документов в электронной форме утверждаются федеральным органом, осуществляющим функции по нормативно-правовому регулированию в сфере государственной кадастровой оценки. (В редакции Федерального закона от 28.12.2025 № 513-ФЗ)</w:t>
      </w:r>
    </w:p>
    <w:p>
      <w:r>
        <w:rPr>
          <w:b/>
        </w:rPr>
        <w:t xml:space="preserve">31. </w:t>
      </w:r>
      <w:r>
        <w:t>Бюджетное учреждение вправе обеспечить включение сведений, содержащихся в заявлении об установлении рыночной стоимости, а также информации о результатах рассмотрения заявления об установлении рыночной стоимости в государственную информационную систему в случае поступления такого заявления одним из способов, указанных в части 3 настоящей статьи, за исключением случая его подачи с использованием государственной информационной системы. (Дополнение частью - Федеральный закон от 28.12.2025 № 513-ФЗ)</w:t>
      </w:r>
    </w:p>
    <w:p>
      <w:r>
        <w:rPr>
          <w:b/>
        </w:rPr>
        <w:t xml:space="preserve">4. </w:t>
      </w:r>
      <w:r>
        <w:t>Днем поступления заявления об установлении рыночной стоимости считается день его представления в бюджетное учреждение или многофункциональный центр, либо день, указанный на оттиске календарного почтового штемпеля уведомления о вручении (в случае его направления регистрируемым почтовым отправлением с уведомлением о вручении), либо день его подачи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государственную информационную систему. (В редакции Федерального закона от 28.12.2025 № 513-ФЗ)</w:t>
      </w:r>
    </w:p>
    <w:p>
      <w:r>
        <w:rPr>
          <w:b/>
        </w:rPr>
        <w:t xml:space="preserve">5. </w:t>
      </w:r>
      <w:r>
        <w:t>К заявлению об установлении рыночной стоимости должны быть приложены отчет об оценке рыночной стоимости объекта недвижимости, кадастровая стоимость которого устанавливается в размере рыночной стоимости, составленный в форме электронного документа, и доверенность, удостоверенная в соответствии с законодательством Российской Федерации, если заявление подается представителем заявителя. (В редакции Федерального закона от 28.12.2025 № 513-ФЗ)</w:t>
      </w:r>
    </w:p>
    <w:p>
      <w:r>
        <w:rPr>
          <w:b/>
        </w:rPr>
        <w:t xml:space="preserve">51. </w:t>
      </w:r>
      <w:r>
        <w:t>В случае подачи заявления об установлении рыночной стоимости правообладателем, не являющимся собственником объекта недвижимости, за исключением объектов недвижимости, находящихся в государственной и муниципальной собственности, к такому заявлению прилагается также согласие собственника объекта недвижимости - физического или юридического лица на установление кадастровой стоимости объекта недвижимости в размере его рыночной стоимости. В случае, если объект недвижимости находится в государственной или муниципальной собственности, предоставление согласия собственника объекта недвижимости не требуется. (Дополнение частью - Федеральный закон от 28.12.2025 № 513-ФЗ)</w:t>
      </w:r>
    </w:p>
    <w:p>
      <w:r>
        <w:rPr>
          <w:b/>
        </w:rPr>
        <w:t xml:space="preserve">52. </w:t>
      </w:r>
      <w:r>
        <w:t>Согласие собственника объекта недвижимости, предусмотренное частью 51 настоящей статьи, должно содержать</w:t>
      </w:r>
    </w:p>
    <w:p>
      <w:r>
        <w:rPr>
          <w:b/>
        </w:rPr>
        <w:t xml:space="preserve">6. </w:t>
      </w:r>
      <w:r>
        <w:t>Отчет об оценке рыночной стоимости объекта недвижимости, кадастровая стоимость которого устанавливается в размере рыночной стоимости, должен содержать выписку из Единого государственного реестра недвижимости, содержащую сведения о зарегистрированных правах, об ограничениях прав и обременениях на объект недвижимости, рыночная стоимость которого устанавливается в указанном отчете. (В редакции Федерального закона от 05.12.2022 № 513-ФЗ)</w:t>
      </w:r>
    </w:p>
    <w:p>
      <w:r>
        <w:rPr>
          <w:b/>
        </w:rPr>
        <w:t xml:space="preserve">7. </w:t>
      </w:r>
      <w:r>
        <w:t>Заявление об установлении рыночной стоимости может быть подано в течение шести месяцев с даты, по состоянию на которую проведена рыночная оценка объекта недвижимости и которая указана в приложенном к такому заявлению отчете об оценке рыночной стоимости объекта недвижимости</w:t>
      </w:r>
    </w:p>
    <w:p>
      <w:r>
        <w:rPr>
          <w:b/>
        </w:rPr>
        <w:t xml:space="preserve">8. </w:t>
      </w:r>
      <w:r>
        <w:t>Заявление об установлении рыночной стоимости возвращается без рассмотрения в течение пяти рабочих дней со дня его поступления в случае: (В редакции Федерального закона от 28.12.2025 № 513-ФЗ) 1) если такое заявление подано без приложения соответствующего требованиям настоящей статьи отчета об оценке рыночной стоимости объекта недвижимости;</w:t>
      </w:r>
    </w:p>
    <w:p>
      <w:r>
        <w:rPr>
          <w:b/>
        </w:rPr>
        <w:t xml:space="preserve">9. </w:t>
      </w:r>
      <w:r>
        <w:t>Бюджетное учреждение в течение пяти рабочих дней со дня поступления заявления об установлении рыночной стоимости направляет заявителю и собственнику уведомление о поступлении указанного заявления и принятии его к рассмотрению. Форма уведомления о поступлении заявления об установлении рыночной стоимости и принятии его к рассмотрению, требования к его заполнению, а также требования к формату такого уведомления и представляемых с ним документов в электронной форме утверждаются федеральным органом, осуществляющим функции по нормативно-правовому регулированию в сфере государственной кадастровой оценки. (В редакции Федерального закона от 28.12.2025 № 513-ФЗ)</w:t>
      </w:r>
    </w:p>
    <w:p>
      <w:r>
        <w:rPr>
          <w:b/>
        </w:rPr>
        <w:t xml:space="preserve">10. </w:t>
      </w:r>
      <w:r>
        <w:t>Заявление об установлении рыночной стоимости подлежит рассмотрению в течение тридцати календарных дней со дня его поступления</w:t>
      </w:r>
    </w:p>
    <w:p>
      <w:r>
        <w:rPr>
          <w:b/>
        </w:rPr>
        <w:t xml:space="preserve">101. </w:t>
      </w:r>
      <w:r>
        <w:t>Рассмотрение заявления об установлении рыночной стоимости осуществляется в соответствии с регламентом, утвержденным уполномоченным органом субъекта Российской Федерации. (Дополнение частью - Федеральный закон от 28.12.2025 № 513-ФЗ)</w:t>
      </w:r>
    </w:p>
    <w:p>
      <w:r>
        <w:rPr>
          <w:b/>
        </w:rPr>
        <w:t xml:space="preserve">102. </w:t>
      </w:r>
      <w:r>
        <w:t>Регламент, предусмотренный частью 101 настоящей статьи, должен содержать</w:t>
      </w:r>
    </w:p>
    <w:p>
      <w:r>
        <w:rPr>
          <w:b/>
        </w:rPr>
        <w:t xml:space="preserve">103. </w:t>
      </w:r>
      <w:r>
        <w:t>Уполномоченный орган субъекта Российской Федерации и бюджетное учреждение размещают регламент, предусмотренный настоящей статьей, на своих официальных сайтах в информационно-телекоммуникационной сети "Интернет". (Дополнение частью - Федеральный закон от 28.12.2025 № 513-ФЗ)</w:t>
      </w:r>
    </w:p>
    <w:p>
      <w:r>
        <w:rPr>
          <w:b/>
        </w:rPr>
        <w:t xml:space="preserve">11. </w:t>
      </w:r>
      <w:r>
        <w:t>Бюджетное учреждение вправе принять следующие решения в отношении заявления об установлении рыночной стоимости</w:t>
      </w:r>
    </w:p>
    <w:p>
      <w:r>
        <w:rPr>
          <w:b/>
        </w:rPr>
        <w:t xml:space="preserve">12. </w:t>
      </w:r>
      <w:r>
        <w:t>В случае принятия решения об отказе в установлении рыночной стоимости в таком решении должны быть приведены все выявленные в ходе рассмотрения заявления об установлении рыночной стоимости причины, предусмотренные пунктом 2 части 11 настоящей статьи, послужившие основанием для принятия такого решения</w:t>
      </w:r>
    </w:p>
    <w:p>
      <w:r>
        <w:rPr>
          <w:b/>
        </w:rPr>
        <w:t xml:space="preserve">13. </w:t>
      </w:r>
      <w:r>
        <w:t>Формы решения об установлении рыночной стоимости, решения об отказе в установлении рыночной стоимости и требования к их заполнению, а также требования к формату таких решений и представляемых с ними документов в электронной форме утверждаются федеральным органом, осуществляющим функции по нормативно-правовому регулированию в сфере государственной кадастровой оценки</w:t>
      </w:r>
    </w:p>
    <w:p>
      <w:r>
        <w:rPr>
          <w:b/>
        </w:rPr>
        <w:t xml:space="preserve">14. </w:t>
      </w:r>
      <w:r>
        <w:t>В течение пяти рабочих дней со дня принятия решения в отношении заявления об установлении рыночной стоимости бюджетное учреждение направляет</w:t>
      </w:r>
    </w:p>
    <w:p>
      <w:r>
        <w:rPr>
          <w:b/>
        </w:rPr>
        <w:t xml:space="preserve">141. </w:t>
      </w:r>
      <w:r>
        <w:t>В случае, если заявление об установлении рыночной стоимости подано с использованием портала государственных и муниципальных услуг, уведомление, предусмотренное частью 9 настоящей статьи, и решение бюджетного учреждения в отношении такого заявления направляются заявителю с использованием портала государственных и муниципальных услуг. (Дополнение частью - Федеральный закон от 28.12.2025 № 513-ФЗ)</w:t>
      </w:r>
    </w:p>
    <w:p>
      <w:r>
        <w:rPr>
          <w:b/>
        </w:rPr>
        <w:t xml:space="preserve">142. </w:t>
      </w:r>
      <w:r>
        <w:t>В случае, если заявление об установлении рыночной стоимости подано с использованием государственной информационной системы, уведомление, предусмотренное частью 9 настоящей статьи, и решение бюджетного учреждения в отношении такого заявления направляются заявителю с использованием государственной информационной системы, а также посредством портала государственных и муниципальных услуг (если заявителем является физическое или юридическое лицо). (Дополнение частью - Федеральный закон от 28.12.2025 № 513-ФЗ)</w:t>
      </w:r>
    </w:p>
    <w:p>
      <w:r>
        <w:rPr>
          <w:b/>
        </w:rPr>
        <w:t xml:space="preserve">15. </w:t>
      </w:r>
      <w:r>
        <w:t>Решение бюджетного учреждения в отношении заявления об установлении рыночной стоимости может быть оспорено в суде в порядке административного судопроизводства. Одновременно с оспариванием решения бюджетного учреждения в суд может быть также заявлено требование об установлении кадастровой стоимости объекта недвижимости в размере его рыночной стоимости</w:t>
      </w:r>
    </w:p>
    <w:p>
      <w:r>
        <w:rPr>
          <w:b/>
        </w:rPr>
        <w:t xml:space="preserve">16. </w:t>
      </w:r>
      <w:r>
        <w:t>В течение трех рабочих дней со дня вступления в силу решения суда о признании решения об отказе в установлении рыночной стоимости объекта недвижимости незаконным бюджетное учреждение принимает решение об установлении рыночной стоимости по соответствующему заявлению. В случае принятия судом решения о признании решения об отказе в установлении рыночной стоимости объекта недвижимости незаконным и об одновременном установлении кадастровой стоимости объекта недвижимости в размере его рыночной стоимости в соответствии с заявленными требованиями принятие бюджетным учреждением решения об установлении рыночной стоимости по соответствующему заявлению не требуется. (В редакции Федерального закона от 28.12.2025 № 513-ФЗ)</w:t>
      </w:r>
    </w:p>
    <w:p>
      <w:r>
        <w:rPr>
          <w:b/>
        </w:rPr>
        <w:t xml:space="preserve">17. </w:t>
      </w:r>
      <w:r>
        <w:t>Решение об установлении кадастровой стоимости земельного участка в размере его рыночной стоимости может быть оспорено в суде органом местного самоуправления либо органом государственной власти города федерального значения Москвы, Санкт-Петербурга или Севастополя в отношении земельного участка, не находящегося в собственности муниципального образования либо города федерального значения Москвы, Санкт-Петербурга или Севастополя, но расположенного на соответствующей территории, в случае, если по заявлению собственника этого земельного участка его кадастровая стоимость была существенно снижена на основании установления рыночной стоимости, чем могут быть затронуты права и законные интересы данного муниципального образования либо города федерального значения Москвы, Санкт-Петербурга или Севастополя, в том числе связанные с поступлениями налоговых доходов в местный бюджет либо в бюджет города федерального значения Москвы, Санкт-Петербурга или Севастополя. (Дополнение статьей - Федеральный закон от 31.07.2020 № 269-ФЗ)</w:t>
      </w:r>
    </w:p>
    <w:p>
      <w:r>
        <w:rPr>
          <w:b/>
        </w:rPr>
        <w:t xml:space="preserve">52. </w:t>
      </w:r>
      <w:r>
        <w:t>фамилию, имя и отчество (последнее - при наличии) физического лица, полное наименование юридического лица, почтовый адрес и адрес электронной почты (при наличии) лица, являющегося собственником объекта недвижимости, в отношении которого подается заявление об установлении рыночной стоимости</w:t>
      </w:r>
    </w:p>
    <w:p>
      <w:r>
        <w:rPr>
          <w:b/>
        </w:rPr>
        <w:t xml:space="preserve">52. </w:t>
      </w:r>
      <w:r>
        <w:t>кадастровый номер объекта недвижимости, в отношении которого подается заявление об установлении рыночной стоимости. (Дополнение частью - Федеральный закон от 28.12.2025 № 513-ФЗ)</w:t>
      </w:r>
    </w:p>
    <w:p>
      <w:r>
        <w:rPr>
          <w:b/>
        </w:rPr>
        <w:t xml:space="preserve">8. </w:t>
      </w:r>
      <w:r>
        <w:t>если такое заявление подано по истечении шести месяцев с даты, по состоянию на которую проведена рыночная оценка объекта недвижимости и которая указана в приложенном к такому заявлению отчете об оценке рыночной стоимости объекта недвижимости</w:t>
      </w:r>
    </w:p>
    <w:p>
      <w:r>
        <w:rPr>
          <w:b/>
        </w:rPr>
        <w:t xml:space="preserve">8. </w:t>
      </w:r>
      <w:r>
        <w:t>если к такому заявлению приложен отчет об оценке рыночной стоимости объекта недвижимости, составленный лицом, являющимся на дату составления отчета или на день поступления заявления об установлении рыночной стоимости работником бюджетного учреждения, в которое такое заявление подано</w:t>
      </w:r>
    </w:p>
    <w:p>
      <w:r>
        <w:rPr>
          <w:b/>
        </w:rPr>
        <w:t xml:space="preserve">8. </w:t>
      </w:r>
      <w:r>
        <w:t>если такое заявление не соответствует требованиям, предусмотренным частью 3 настоящей статьи. (Дополнение пунктом - Федеральный закон от 05.12.2022 № 513-ФЗ)</w:t>
      </w:r>
    </w:p>
    <w:p>
      <w:r>
        <w:rPr>
          <w:b/>
        </w:rPr>
        <w:t xml:space="preserve">102. </w:t>
      </w:r>
      <w:r>
        <w:t>перечень работников бюджетного учреждения, соответствующих требованиям, предусмотренным статьей 10 настоящего Федерального закона, привлекаемых к рассмотрению заявления об установлении рыночной стоимости, поступившего в порядке, предусмотренном настоящей статьей</w:t>
      </w:r>
    </w:p>
    <w:p>
      <w:r>
        <w:rPr>
          <w:b/>
        </w:rPr>
        <w:t xml:space="preserve">102. </w:t>
      </w:r>
      <w:r>
        <w:t>порядок рассмотрения заявления об установлении рыночной стоимости и принятия одного из решений, предусмотренных частью 11 настоящей статьи. (Дополнение частью - Федеральный закон от 28.12.2025 № 513-ФЗ)</w:t>
      </w:r>
    </w:p>
    <w:p>
      <w:r>
        <w:rPr>
          <w:b/>
        </w:rPr>
        <w:t xml:space="preserve">11. </w:t>
      </w:r>
      <w:r>
        <w:t>об установлении кадастровой стоимости объекта недвижимости в размере его рыночной стоимости (далее - решение об установлении рыночной стоимости), указанной в отчете об оценке рыночной стоимости такого объекта недвижимости</w:t>
      </w:r>
    </w:p>
    <w:p>
      <w:r>
        <w:rPr>
          <w:b/>
        </w:rPr>
        <w:t xml:space="preserve">11. </w:t>
      </w:r>
      <w:r>
        <w:t>об отказе в установлении кадастровой стоимости объекта недвижимости в размере его рыночной стоимости в связи с использованием неполных и (или) недостоверных сведений, расчетными или иными ошибками, повлиявшими на итоговый результат определения рыночной стоимости такого объекта недвижимости, нарушением требований законодательства об оценочной деятельности при составлении отчета об оценке рыночной стоимости такого объекта недвижимости (далее - решение об отказе в установлении рыночной стоимости)</w:t>
      </w:r>
    </w:p>
    <w:p>
      <w:r>
        <w:rPr>
          <w:b/>
        </w:rPr>
        <w:t xml:space="preserve">14. </w:t>
      </w:r>
      <w:r>
        <w:t>копию указанного решения и отчет об оценке рыночной стоимости объекта недвижимости, представленный с соответствующим заявлением, в том числе сведения, содержащиеся в таком отчете, в объеме, предусмотренном порядком ведения фонда данных государственной кадастровой оценки, с использованием государственной информационной системы в орган регистрации прав для осуществления мониторинга проведения государственной кадастровой оценки и публично-правовую компанию для включения в фонд данных государственной кадастровой оценки сведений о кадастровой стоимости, перечень которых определяется при установлении порядка ведения фонда данных государственной кадастровой оценки федеральным органом, осуществляющим функции по нормативно-правовому регулированию в сфере государственной кадастровой оценки, и для внесения в Единый государственный реестр недвижимости сведений о кадастровой стоимости в случае принятия решения об установлении рыночной стоимости</w:t>
      </w:r>
    </w:p>
    <w:p>
      <w:r>
        <w:rPr>
          <w:b/>
        </w:rPr>
        <w:t xml:space="preserve">14. </w:t>
      </w:r>
      <w:r>
        <w:t>копию указанного решения заявителю, а также собственнику объекта недвижимости. (Часть в редакции Федерального закона от 28.12.2025 № 513-ФЗ)</w:t>
      </w:r>
    </w:p>
    <w:p>
      <w:r>
        <w:rPr>
          <w:b/>
        </w:rPr>
        <w:t>Статья 23. Фонд данных государственной кадастровой оценки</w:t>
      </w:r>
    </w:p>
    <w:p>
      <w:r>
        <w:rPr>
          <w:b/>
        </w:rPr>
        <w:t xml:space="preserve">1. </w:t>
      </w:r>
      <w:r>
        <w:t>Ведение фонда данных государственной кадастровой оценки осуществляется публично-правовой компанией. (В редакции федеральных законов от 30.12.2021 № 449-ФЗ, от 28.12.2025 № 513-ФЗ)</w:t>
      </w:r>
    </w:p>
    <w:p>
      <w:r>
        <w:rPr>
          <w:b/>
        </w:rPr>
        <w:t xml:space="preserve">2. </w:t>
      </w:r>
      <w:r>
        <w:t>Публично-правовая компания обеспечивает включение в фонд данных государственной кадастровой оценки сведений и материалов, предусмотренных статьями 11, 13 - 16, 191, 22, 221 настоящего Федерального закона, поступающих в публично-правовую компанию и формируемых публично-правовой компанией, в течение пяти рабочих дней со дня их поступления (формирования), если иное не предусмотрено настоящим Федеральным законом. (В редакции Федерального закона от 28.12.2025 № 513-ФЗ)</w:t>
      </w:r>
    </w:p>
    <w:p>
      <w:r>
        <w:rPr>
          <w:b/>
        </w:rPr>
        <w:t xml:space="preserve">3. </w:t>
      </w:r>
      <w:r>
        <w:t>В фонд данных государственной кадастровой оценки включаются иные сведения о кадастровой стоимости, о порядке и об основаниях ее определения, перечень которых и требования к включению которых в фонд данных государственной кадастровой оценки определяются федеральным органом, осуществляющим функции по нормативно-правовому регулированию в сфере государственной кадастровой оценки, при установлении порядка ведения фонда данных государственной кадастровой оценки</w:t>
      </w:r>
    </w:p>
    <w:p>
      <w:r>
        <w:rPr>
          <w:b/>
        </w:rPr>
        <w:t xml:space="preserve">4. </w:t>
      </w:r>
      <w:r>
        <w:t>(Часть утратила силу - Федеральный закон от 31.07.2020 № 269-ФЗ)</w:t>
      </w:r>
    </w:p>
    <w:p>
      <w:r>
        <w:rPr>
          <w:b/>
        </w:rPr>
        <w:t xml:space="preserve">5. </w:t>
      </w:r>
      <w:r>
        <w:t>Порядок ведения фонда данных государственной кадастровой оценки и предоставления сведений, включенных в этот фонд, устанавливается федеральным органом, осуществляющим функции по нормативно-правовому регулированию в сфере государственной кадастровой оценки</w:t>
      </w:r>
    </w:p>
    <w:p>
      <w:r>
        <w:rPr>
          <w:b/>
        </w:rPr>
        <w:t xml:space="preserve">6. </w:t>
      </w:r>
      <w:r>
        <w:t>Ведение фонда данных государственной кадастровой оценки осуществляется с использованием государственной информационной системы. (Дополнение частью - Федеральный закон от 30.12.2021 № 449-ФЗ) (В редакции Федерального закона от 28.12.2025 № 513-ФЗ)</w:t>
      </w:r>
    </w:p>
    <w:p>
      <w:r>
        <w:rPr>
          <w:b/>
        </w:rPr>
        <w:t>Статья 24. Заключительные положения</w:t>
      </w:r>
    </w:p>
    <w:p>
      <w:r>
        <w:rPr>
          <w:b/>
        </w:rPr>
        <w:t xml:space="preserve">1. </w:t>
      </w:r>
      <w:r>
        <w:t>К отношениям, возникающим в связи с проведением государственной кадастровой оценки, пересмотром и оспариванием ее результатов, устанавливается переходный период применения настоящего Федерального закона с 1 января 2017 года до 1 января 2020 года (далее - переходный период)</w:t>
      </w:r>
    </w:p>
    <w:p>
      <w:r>
        <w:rPr>
          <w:b/>
        </w:rPr>
        <w:t xml:space="preserve">2. </w:t>
      </w:r>
      <w:r>
        <w:t>В течение переходного периода государственная кадастровая оценка может проводиться в соответствии с настоящим Федеральным законом или в соответствии с Федеральным законом от 29 июля 1998 года № 135-ФЗ "Об оценочной деятельности в Российской Федерации" с учетом особенностей, предусмотренных федеральными законами</w:t>
      </w:r>
    </w:p>
    <w:p>
      <w:r>
        <w:rPr>
          <w:b/>
        </w:rPr>
        <w:t xml:space="preserve">3. </w:t>
      </w:r>
      <w:r>
        <w:t>Решение о дате перехода к проведению государственной кадастровой оценки в соответствии с настоящим Федеральным законом принимается высшим исполнительным органом субъекта Российской Федерации. (В редакции Федерального закона от 23.07.2025 № 243-ФЗ)</w:t>
      </w:r>
    </w:p>
    <w:p>
      <w:r>
        <w:rPr>
          <w:b/>
        </w:rPr>
        <w:t xml:space="preserve">4. </w:t>
      </w:r>
      <w:r>
        <w:t>Органы исполнительной власти субъектов Российской Федерации вправе принять решение о выборе вида объектов недвижимости, категории земель, государственная кадастровая оценка которых в переходный период проводится в соответствии с настоящим Федеральным законом</w:t>
      </w:r>
    </w:p>
    <w:p>
      <w:r>
        <w:rPr>
          <w:b/>
        </w:rPr>
        <w:t xml:space="preserve">5. </w:t>
      </w:r>
      <w:r>
        <w:t>Государственная кадастровая оценка, проведение которой начато в соответствии с Федеральным законом от 29 июля 1998 года № 135-ФЗ "Об оценочной деятельности в Российской Федерации", должна быть завершена до 1 января 2020 года</w:t>
      </w:r>
    </w:p>
    <w:p>
      <w:r>
        <w:rPr>
          <w:b/>
        </w:rPr>
        <w:t xml:space="preserve">6. </w:t>
      </w:r>
      <w:r>
        <w:t>Положения настоящего Федерального закона не применяются к государственной кадастровой оценке и оспариванию результатов государственной кадастровой оценки, проведение которой начато до дня вступления в силу настоящего Федерального закона</w:t>
      </w:r>
    </w:p>
    <w:p>
      <w:r>
        <w:rPr>
          <w:b/>
        </w:rPr>
        <w:t xml:space="preserve">7. </w:t>
      </w:r>
      <w:r>
        <w:t>Государственная кадастровая оценка, проведение которой начато до дня вступления в силу настоящего Федерального закона, и оспаривание результатов такой государственной кадастровой оценки проводятся в соответствии с Федеральным законом от 29 июля 1998 года № 135-ФЗ "Об оценочной деятельности в Российской Федерации"</w:t>
      </w:r>
    </w:p>
    <w:p>
      <w:r>
        <w:rPr>
          <w:b/>
        </w:rPr>
        <w:t xml:space="preserve">8. </w:t>
      </w:r>
      <w:r>
        <w:t>При проведении государственной кадастровой оценки в соответствии с настоящим Федеральным законом соблюдается периодичность ее проведения, установленная статьей 11 настоящего Федерального закона и рассчитанная исходя из даты принятия акта об утверждении результатов определения кадастровой стоимости, полученных по итогам государственной кадастровой оценки, проведенной в соответствии с Федеральным законом от 29 июля 1998 года № 135-ФЗ "Об оценочной деятельности в Российской Федерации"</w:t>
      </w:r>
    </w:p>
    <w:p>
      <w:r>
        <w:rPr>
          <w:b/>
        </w:rPr>
        <w:t xml:space="preserve">9. </w:t>
      </w:r>
      <w:r>
        <w:t>(Часть утратила силу - Федеральный закон от 31.07.2020 № 269-ФЗ)</w:t>
      </w:r>
    </w:p>
    <w:p>
      <w:r>
        <w:rPr>
          <w:b/>
        </w:rPr>
        <w:t xml:space="preserve">10. </w:t>
      </w:r>
      <w:r>
        <w:t>При установлении в соответствии с Федеральным конституционным законом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Федеральным конституционным законом от 4 октября 2022 года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Федеральным конституционным законом от 4 октября 2022 года № 7-ФКЗ "О принятии в Российскую Федерацию Запорожской области и образовании в составе Российской Федерации нового субъекта - Запорожской области", Федеральным конституционным законом от 4 октября 2022 года № 8-ФКЗ "О принятии в Российскую Федерацию Херсонской области и образовании в составе Российской Федерации нового субъекта - Херсонской области" особенностей регулирования в сфере государственной кадастровой оценки такими особенностями в том числе может быть предусмотрено, что для реализации положений настоящего Федерального закона на территориях Донецкой Народной Республики, Луганской Народной Республики, Запорожской области и Херсонской области создание бюджетных учреждений не осуществляется и при этом полномочия бюджетных учреждений, предусмотренные настоящим Федеральным законом, осуществляются публично-правовой компанией. (Дополнение частью - Федеральный закон от 28.12.2025 № 513-ФЗ)</w:t>
      </w:r>
    </w:p>
    <w:p>
      <w:r>
        <w:rPr>
          <w:b/>
        </w:rPr>
        <w:t>Статья 25. Порядок вступления в силу настоящего Федерального закона</w:t>
      </w:r>
    </w:p>
    <w:p>
      <w:r>
        <w:rPr>
          <w:b/>
        </w:rPr>
        <w:t xml:space="preserve">1. </w:t>
      </w:r>
      <w:r>
        <w:t>Настоящий Федеральный закон вступает в силу с 1 января 2017 года, за исключением статьи 19 настоящего Федерального закона</w:t>
      </w:r>
    </w:p>
    <w:p>
      <w:r>
        <w:rPr>
          <w:b/>
        </w:rPr>
        <w:t xml:space="preserve">2. </w:t>
      </w:r>
      <w:r>
        <w:t>Статья 19 настоящего Федерального закона вступает в силу с 1 января 2020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