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сотрудничестве в сфере поставок нефтепродуктов в Республику Таджикистан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