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Федеральный закон "Об основах государственного регулирования торговой деятельности в Российской Федерации" и Кодекс Российской Федерации об административных правонарушениях</w:t>
      </w:r>
    </w:p>
    <w:p>
      <w:r>
        <w:rPr>
          <w:b/>
        </w:rPr>
        <w:t>Статья 1</w:t>
      </w:r>
    </w:p>
    <w:p>
      <w:r>
        <w:t>Внести в Федеральный закон от 28 декабря 2009 года № 381-ФЗ "Об основах государственного регулирования торговой деятельности в Российской Федерации" (Собрание законодательства Российской Федерации, 2010, № 1, ст. 2; 2011, № 48, ст. 6728; 2012, № 53, ст. 7643) следующие изменения</w:t>
      </w:r>
    </w:p>
    <w:p>
      <w:r>
        <w:t>статью 1 дополнить частью 6 следующего содержания: "6. Установленные главой 3 настоящего Федерального закона антимонопольные правила, требования, запреты на действия (бездействие) хозяйствующих субъектов распространяются также на действия (бездействие) лиц, входящих с ними в одну группу лиц в соответствии с Федеральным законом от 26 июля 2006 года № 135-ФЗ "О защите конкуренции" (далее - Федеральный закон "О защите конкуренции")."</w:t>
      </w:r>
    </w:p>
    <w:p>
      <w:r>
        <w:t>в статье 2: а) пункт 8 изложить в следующей редакции: "8) торговая сеть - совокупность двух и более торговых объектов, которые принадлежат на законном основании хозяйствующему субъекту или нескольким хозяйствующим субъектам, входящим в одну группу лиц в соответствии с Федеральным законом "О защите конкуренции", или совокупность двух и более торговых объектов, которые используются под единым коммерческим обозначением или иным средством индивидуализации;"; б) дополнить пунктом 10 следующего содержания: "10) услуги по продвижению товаров - услуги, оказываемые хозяйствующим субъектам, осуществляющим поставки продовольственных товаров в торговые сети, в целях продвижения продовольственных товаров, в том числе путем рекламирования продовольственных товаров, осуществления их специальной выкладки, исследования потребительского спроса, подготовки отчетности, содержащей информацию о таких товарах, либо осуществления иной деятельности, направленной на продвижение продовольственных товаров."</w:t>
      </w:r>
    </w:p>
    <w:p>
      <w:r>
        <w:t>в статье 9: а) в части 1 слова "или путем предоставления запрашиваемой информации безвозмездно в четырнадцатидневный срок со дня получения соответствующего запроса" исключить; б) в части 2 слова "или путем предоставления запрашиваемой информации безвозмездно в четырнадцатидневный срок со дня получения соответствующего запроса" исключить; в) часть 4 изложить в следующей редакции: "4. Соглашением сторон договора поставки продовольственных товаров может предусматриваться включение в его цену вознаграждения, выплачиваемого хозяйствующему субъекту, осуществляющему торговую деятельность, в связи с приобретением им у хозяйствующего субъекта, осуществляющего поставки продовольственных товаров, определенного количества продовольственных товаров. Размер указанного вознаграждения подлежит согласованию сторонами этого договора, включению в его цену и не учитывается при определении цены продовольственных товаров. Совокупный размер вознаграждения, выплачиваемого хозяйствующему субъекту, осуществляющему торговую деятельность, в связи с приобретением им у хозяйствующего субъекта, осуществляющего поставки продовольственных товаров, определенного количества продовольственных товаров, и платы за оказание услуг по продвижению товаров, логистических услуг, услуг по подготовке, обработке, упаковке этих товаров, иных подобных услуг не может превышать пять процентов от цены приобретенных продовольственных товаров. При расчете указанного совокупного размера не учитывается сумма налога на добавленную стоимость, предъявляемая хозяйствующим субъектом, осуществляющим поставки продовольственных товаров, к оплате хозяйствующему субъекту, осуществляющему торговую деятельность, в связи с приобретением данных товаров, а в отношении подакцизных продовольственных товаров не учитывается также сумма акциза, исчисленная в соответствии с законодательством Российской Федерации о налогах и сборах."; г) часть 6 изложить в следующей редакции: "6. Выплата хозяйствующими субъектами, осуществляющими поставки продовольственных товаров, хозяйствующим субъектам, осуществляющим торговую деятельность посредством организации торговой сети, иных видов вознаграждения, не предусмотренных настоящим Федеральным законом, либо исполнение (реализация) такого договора в соответствующей части не допускается."; д) в части 7: абзац первый после слова "заключается" дополнить словами "и исполняется (реализуется)"; пункты 1 - 3 изложить в следующей редакции: "1) продовольственные товары, на которые срок годности установлен менее чем десять дней, подлежат оплате в срок не позднее чем восемь рабочих дней со дня фактического получения таких товаров хозяйствующим субъектом, осуществляющим торговую деятельность</w:t>
      </w:r>
    </w:p>
    <w:p>
      <w:r>
        <w:t>продовольственные товары, на которые срок годности установлен от десяти до тридцати дней включительно, подлежат оплате в срок не позднее чем двадцать пять календарных дней со дня фактического получения таких товаров хозяйствующим субъектом, осуществляющим торговую деятельность</w:t>
      </w:r>
    </w:p>
    <w:p>
      <w:r>
        <w:t>продовольственные товары, на которые срок годности установлен свыше тридцати дней, а также алкогольная продукция, произведенная на территории Российской Федерации, подлежат оплате в срок не позднее чем сорок календарных дней со дня фактического получения таких товаров хозяйствующим субъектом, осуществляющим торговую деятельность."; е) часть 8 изложить в следующей редакции: "8. Сроки, установленные частью 7 настоящей статьи, исчисляются со дня фактического получения продовольственных товаров хозяйствующим субъектом, осуществляющим торговую деятельность. Не позднее трех рабочих дней со дня фактического получения продовольственных товаров хозяйствующий субъект, осуществляющий поставки продовольственных товаров, обязан передать документы, относящиеся к поставкам таких товаров в соответствии с федеральными законами, иными нормативными правовыми актами Российской Федерации и договором поставки продовольственных товаров, а хозяйствующий субъект, осуществляющий торговую деятельность, обязан их принять."; ж) часть 9 признать утратившей силу; з) часть 10 дополнить предложением следующего содержания: "Исполнение (реализация) указанного договора в соответствующей части не допускается."; и) в части 11 слова "Услуги по рекламированию продовольственных товаров, маркетингу и подобные услуги, направленные на продвижение продовольственных товаров," заменить словами "Услуги по продвижению товаров, услуги по подготовке, обработке, упаковке этих товаров, иные подобные услуги"; к) часть 12 изложить в следующей редакции: "12. Включение хозяйствующим субъектом, осуществляющим торговую деятельность, и (или) хозяйствующим субъектом, осуществляющим поставки продовольственных товаров, в договор поставки продовольственных товаров условий о совершении хозяйствующим субъектом, осуществляющим торговую деятельность, в отношении поставленных продовольственных товаров действий, связанных с оказанием услуг по продвижению товаров, услуг по подготовке, обработке, упаковке этих товаров, иных подобных услуг, либо исполнение (реализация) такого договора в соответствующей части не допускается. При заключении и (или) исполнении (реализации) договора поставки продовольственных товаров запрещается понуждение контрагента к заключению договора возмездного оказания услуг (в том числе с третьими лицами), направленного на оказание услуг по продвижению товаров, услуг по подготовке, обработке, упаковке этих товаров, иных подобных услуг, а также иных договоров."; л) дополнить частью 13 следующего содержания: "13. Хозяйствующим субъектам, осуществляющим торговую деятельность по продаже продовольственных товаров посредством организации торговой сети, и хозяйствующим субъектам, осуществляющим поставки продовольственных товаров в торговые сети, запрещается:</w:t>
      </w:r>
    </w:p>
    <w:p>
      <w:r>
        <w:t>взимание платы либо внесение платы за право поставок продовольственных товаров в функционирующие или открываемые торговые объекты</w:t>
      </w:r>
    </w:p>
    <w:p>
      <w:r>
        <w:t>взимание платы либо внесение платы за изменение ассортимента продовольственных товаров</w:t>
      </w:r>
    </w:p>
    <w:p>
      <w:r>
        <w:t>возмещение расходов в связи с утратой или повреждением продовольственных товаров после перехода права собственности на такие товары, за исключением случаев, если утрата или повреждение произошли по вине хозяйствующего субъекта, осуществляющего поставки таких товаров</w:t>
      </w:r>
    </w:p>
    <w:p>
      <w:r>
        <w:t>возмещение расходов, не связанных с исполнением договора поставки продовольственных товаров и последующей продажей конкретной партии таких товаров."; м) дополнить частью 14 следующего содержания: "14. Требования, установленные настоящей статьей, распространяются на действия (бездействие) лиц, входящих с хозяйствующим субъектом, осуществляющим торговую деятельность, или хозяйствующим субъектом, осуществляющим поставки продовольственных товаров, в одну группу лиц в соответствии с Федеральным законом "О защите конкуренции"."</w:t>
      </w:r>
    </w:p>
    <w:p>
      <w:r>
        <w:t>в статье 13: а) часть 1 изложить в следующей редакции: "1. Хозяйствующим субъектам, осуществляющим торговую деятельность по продаже продовольственных товаров посредством организации торговой сети, и хозяйствующим субъектам, осуществляющим поставки продовольственных товаров в торговые сети, запрещается:</w:t>
      </w:r>
    </w:p>
    <w:p>
      <w:r>
        <w:t>создавать дискриминационные условия, определяемые в соответствии с Федеральным законом "О защите конкуренции"</w:t>
      </w:r>
    </w:p>
    <w:p>
      <w:r>
        <w:t>создавать препятствия для доступа на товарный рынок или выхода из товарного рынка других хозяйствующих субъектов</w:t>
      </w:r>
    </w:p>
    <w:p>
      <w:r>
        <w:t>нарушать установленный нормативными правовыми актами порядок ценообразования</w:t>
      </w:r>
    </w:p>
    <w:p>
      <w:r>
        <w:t>навязывать контрагенту: а) условия о запрете на заключение договоров поставки продовольственных товаров с другими хозяйствующими субъектами, осуществляющими аналогичную деятельность, а также с другими хозяйствующими субъектами на аналогичных или иных условиях; б) условия об ответственности за неисполнение обязательства хозяйствующего субъекта о поставках продовольственных товаров на более выгодных условиях, чем условия для других хозяйствующих субъектов, осуществляющих аналогичную деятельность; в) условия о предоставлении хозяйствующим субъектом контрагенту сведений о заключаемых данным хозяйствующим субъектом договорах с другими хозяйствующими субъектами, осуществляющими аналогичную деятельность; г) условия о снижении хозяйствующим субъектом, осуществляющим поставки продовольственных товаров, их цены до уровня, который при условии установления торговой надбавки (наценки) к их цене не превысит минимальную цену таких товаров при их продаже хозяйствующими субъектами, осуществляющими аналогичную деятельность; д) условия о возврате хозяйствующему субъекту, осуществившему поставки продовольственных товаров, таких товаров, не проданных по истечении определенного срока, за исключением случаев, если возврат таких товаров допускается или предусмотрен законодательством Российской Федерации; е) иные условия, не относящиеся к предмету договора и (или) содержащие существенные признаки условий, предусмотренных подпунктами "а" - "д" настоящего пункта</w:t>
      </w:r>
    </w:p>
    <w:p>
      <w:r>
        <w:t>заключать между собой для осуществления торговой деятельности договор, по которому товар передается для реализации третьему лицу без перехода к такому лицу права собственности на товар, в том числе договор комиссии, договор поручения, агентский договор или смешанный договор, содержащий элементы одного или всех указанных договоров, за исключением заключения указанных договоров внутри одной группы лиц, определяемой в соответствии с Федеральным законом "О защите конкуренции", и (или) заключения указанных договоров между хозяйствующими субъектами, образующими торговую сеть, либо исполнять (реализовывать) такие договоры."; б) в части 2 слова "в пункте 2" заменить словами "в пункте 4", слова "Федерального закона от 26 июля 2006 года № 135-ФЗ "О защите конкуренции" (далее - Федеральный закон "О защите конкуренции")" заменить словами "Федерального закона "О защите конкуренции"</w:t>
      </w:r>
    </w:p>
    <w:p>
      <w:r>
        <w:t>в статье 16: а) часть 2 изложить в следующей редакции: "2. Государственный контроль (надзор) за соблюдением правил и требований, предусмотренных статьями 9, 13 -15 настоящего Федерального закона, осуществляется федеральным органом исполнительной власти, осуществляющим функции по принятию нормативных правовых актов и контролю за соблюдением антимонопольного законодательства, и его территориальными органами с правом выдачи соответствующих предписаний в порядке и пределах полномочий, которые установлены антимонопольным законодательством Российской Федерации."; б) часть 3 изложить в следующей редакции: "3. Федеральный орган исполнительной власти, осуществляющий функции по принятию нормативных правовых актов и контролю за соблюдением антимонопольного законодательства, и его территориальные органы при выявлении нарушений требований, предусмотренных статьями 9, 13 - 15 настоящего Федерального закона, принимают меры в соответствии с законодательством Российской Федерации."</w:t>
      </w:r>
    </w:p>
    <w:p>
      <w:r>
        <w:t>часть 4 статьи 18 дополнить пунктом 4 следующего содержания: "4) создание условий для увеличения спроса на товары российских производителей товаров."</w:t>
      </w:r>
    </w:p>
    <w:p>
      <w:r>
        <w:t>в части 3 статьи 19 слова "в составе документов, определяющих направления социально-экономического развития субъектов Российской Федерации," заменить словами "нормативными правовыми актами субъектов Российской Федерации"</w:t>
      </w:r>
    </w:p>
    <w:p>
      <w:r>
        <w:rPr>
          <w:b/>
        </w:rPr>
        <w:t>Статья 2</w:t>
      </w:r>
    </w:p>
    <w:p>
      <w:r>
        <w:t>Внести в Кодекс Российской Федерации об административных правонарушениях (Собрание законодательства Российской Федерации, 2002, № 1, ст. 1; № 30, ст. 3029; № 44, ст. 4295; 2003, № 27, ст. 2700, 2708, 2717; № 46, ст. 4434; № 50, ст. 4847; 2004, № 31, ст. 3229; № 34, ст. 3533; № 44, ст. 4266; 2005, № 1, ст. 13, 40, 45; № 13, ст. 1075, 1077; № 19, ст. 1752; № 27, ст. 2719, 2721; № 30, ст. 3104, 3131; № 50, ст. 5247; № 52, ст. 5574; 2006, № 1, ст. 4; № 2, ст. 172; № 6, ст. 636; № 17, ст. 1776; № 18, ст. 1907; № 19, ст. 2066; № 31, ст. 3438; № 45, ст. 4641; № 50, ст. 5281; № 52, ст. 5498; 2007, № 1, ст. 25; № 7, ст. 840; № 16, ст. 1825; № 26, ст. 3089; № 30, ст. 3755; № 31, ст. 4007, 4008; № 41, ст. 4845; № 46, ст. 5553; 2008, № 20, ст. 2251, 2259; № 30, ст. 3604; № 49, ст. 5745; № 52, ст. 6235, 6236; 2009, № 1, ст. 17; № 7, ст. 777; № 23, ст. 2759; № 26, ст. 3120; № 29, ст. 3597, 3642; № 30, ст. 3739; № 48, ст. 5711, 5724; № 52, ст. 6412; 2010, № 1, ст. 1; № 18, ст. 2145; № 19, ст. 2291; № 21, ст. 2525; № 23, ст. 2790; № 27, ст. 3416; № 30, ст. 4002, 4006, 4007; № 31, ст. 4158, 4164, 4193, 4206, 4207, 4208; № 41, ст. 5192; 2011, № 1, ст. 10, 23; № 15, ст. 2039; № 17, ст. 2310; № 19, ст. 2714, 2715; № 23, ст. 3260; № 27, ст. 3873; № 29, ст. 4290; № 30, ст. 4585, 4590, 4598, 4600, 4601, 4605; № 46, ст. 6406; № 47, ст. 6602; № 48, ст. 6728; № 49, ст. 7025, 7061; № 50, ст. 7342, 7345, 7346, 7351, 7355, 7362, 7366; 2012, № 6, ст. 621; № 10, ст. 1166; № 24, ст. 3068, 3069, 3082; № 29, ст. 3996; № 31, ст. 4320, 4330; № 47, ст. 6402, 6403, 6404, 6405; № 49, ст. 6757; № 53, ст. 7577, 7602, 7641; 2013, № 14, ст. 1657, 1666; № 19, ст. 2323, 2325; № 26, ст. 3207, 3208, 3209; № 27, ст. 3454, 3469, 3470, 3477, 3478; № 30, ст. 4025, 4029, 4030, 4031, 4032, 4034, 4036, 4040, 4044, 4082; № 31, ст. 4191; № 43, ст. 5445, 5452; № 44, ст. 5624, 5643; № 48, ст. 6159, 6161, 6163, 6165; № 49, ст. 6327, 6343; № 51, ст. 6683, 6685, 6695, 6696; № 52, ст. 6961, 6980, 6986, 6994, 7002; № 6, ст. 557, 566; № 11, ст. 1096; № 14, ст. 1561, 1562; № 19, ст. 2302, 2306, 2310, 2317, 2324, 2326, 2327, 2335; № 26, ст. 3366, 3379, 3395; № 30, ст. 4211, 4214, 4218, 4228, 4256, 4259, 4264; № 42, ст. 5615; № 43, ст. 5799; № 48, ст. 6636, 6638, 6643, 6651; № 52, ст. 7545, 7548, 7550, 7557; 2015, № 1, ст. 29, 35, 67, 74, 83, 85; № 10, ст. 1405, 1416; № 13, ст. 1811; № 21, ст. 2981; № 27, ст. 3945, 3950; № 29, ст. 4354, 4374, 4376, 4391; № 41, ст. 5629; № 44, ст. 6046; № 45, ст. 6205, 6208; № 48, ст. 6706, 6710, 6716; № 51, ст. 7249, 7250; 2016, № 1, ст. 11, 59, 63, 84; № 10, ст. 1323; № 11, ст. 1481, 1490, 1491; № 14, ст. 1907; № 15, ст. 2051; № 18, ст. 2514; № 23, ст. 3285) следующие изменения: 1) в абзаце первом части 1 статьи 3.5 слова "статьей 20.32" заменить словами "частью 6 статьи 14.40, статьей 20.32"; 2) часть 1 статьи 4.5 после слов "на розничных рынках," дополнить словами "об основах государственного регулирования торговой деятельности,"; 3) статью 14.40 изложить в следующей редакции: "Статья 14.40. Нарушение антимонопольных правил,установленных федеральным законом, при осуществлении торговой деятельности 1. Создание хозяйствующим субъектом, осуществляющим торговую деятельность по продаже продовольственных товаров посредством организации торговой сети, или хозяйствующим субъектом, осуществляющим поставки продовольственных товаров в торговые сети, дискриминационных условий, определяемых в соответствии с Федеральным законом от 26 июля 2006 года № 135-ФЗ "О защите конкуренции", за исключением случаев, предусмотренных статьей 14.31 настоящего Кодекса, - влечет наложение административного штрафа на должностных лиц в размере от двадцати тысяч до сорока тысяч рублей; на юридических лиц - от двух миллионов до пяти миллионов рублей.</w:t>
      </w:r>
    </w:p>
    <w:p>
      <w:r>
        <w:rPr>
          <w:b/>
        </w:rPr>
        <w:t xml:space="preserve">2. </w:t>
      </w:r>
      <w:r>
        <w:t>Создание хозяйствующим субъектом, осуществляющим торговую деятельность по продаже продовольственных товаров посредством организации торговой сети, или хозяйствующим субъектом, осуществляющим поставки продовольственных товаров в торговые сети, препятствий для доступа на товарный рынок или выхода из товарного рынка других хозяйствующих субъектов, за исключением случаев, предусмотренных статьей 14.31 настоящего Кодекса, - влечет наложение административного штрафа на должностных лиц в размере от двадцати тысяч до сорока тысяч рублей; на юридических лиц - от двух миллионов до пяти миллионов рублей</w:t>
      </w:r>
    </w:p>
    <w:p>
      <w:r>
        <w:rPr>
          <w:b/>
        </w:rPr>
        <w:t xml:space="preserve">3. </w:t>
      </w:r>
      <w:r>
        <w:t>Нарушение хозяйствующим субъектом, осуществляющим торговую деятельность по продаже продовольственных товаров посредством организации торговой сети, или хозяйствующим субъектом, осуществляющим поставки продовольственных товаров в торговые сети, установленного нормативными правовыми актами Российской Федерации порядка ценообразования, за исключением случаев, предусмотренных статьей 14.6 настоящего Кодекса, - влечет наложение административного штрафа на должностных лиц в размере от двадцати тысяч до сорока тысяч рублей; на юридических лиц - от двух миллионов до пяти миллионов рублей</w:t>
      </w:r>
    </w:p>
    <w:p>
      <w:r>
        <w:rPr>
          <w:b/>
        </w:rPr>
        <w:t xml:space="preserve">4. </w:t>
      </w:r>
      <w:r>
        <w:t>Навязывание хозяйствующим субъектом, осуществляющим торговую деятельность по продаже продовольственных товаров посредством организации торговой сети, или хозяйствующим субъектом, осуществляющим поставки продовольственных товаров в торговые сети, контрагенту условий, запрещенных федеральным законом, за исключением случаев, предусмотренных статьей 14.31 настоящего Кодекса, - влечет наложение административного штрафа на должностных лиц в размере от тридцати тысяч до пятидесяти тысяч рублей; на юридических лиц - от двух миллионов пятисот тысяч до пяти миллионов рублей</w:t>
      </w:r>
    </w:p>
    <w:p>
      <w:r>
        <w:rPr>
          <w:b/>
        </w:rPr>
        <w:t xml:space="preserve">5. </w:t>
      </w:r>
      <w:r>
        <w:t>Заключение между хозяйствующим субъектом, осуществляющим торговую деятельность по продаже продовольственных товаров посредством организации торговой сети, и хозяйствующим субъектом, осуществляющим поставки продовольственных товаров в торговые сети, для осуществления торговой деятельности договора, по которому товар передается для реализации третьему лицу без перехода к такому лицу права собственности на товар, в том числе договора комиссии, договора поручения, агентского договора или смешанного договора, содержащего элементы одного или всех указанных договоров, за исключением заключения указанных договоров внутри одной группы лиц, определяемой в соответствии с Федеральным законом от 26 июля 2006 года № 135-ФЗ "О защите конкуренции", и (или) заключения указанных договоров между хозяйствующими субъектами, образующими торговую сеть, либо исполнение (реализация) таких договоров - влечет наложение административного штрафа на должностных лиц в размере от десяти тысяч до пятидесяти тысяч рублей; на юридических лиц - от одного миллиона пятисот тысяч до четырех миллионов пятисот тысяч рублей</w:t>
      </w:r>
    </w:p>
    <w:p>
      <w:r>
        <w:rPr>
          <w:b/>
        </w:rPr>
        <w:t xml:space="preserve">6. </w:t>
      </w:r>
      <w:r>
        <w:t>Повторное в течение года совершение административного правонарушения, предусмотренного частями 1 - 5 настоящей статьи, - влечет наложение административного штрафа на должностных лиц в размере от пятидесяти тысяч до двухсот тысяч рублей или дисквалификацию на срок от одного года до трех лет; на юридических лиц - от трех миллионов до пяти миллионов рублей. Примечание. Административная ответственность, предусмотренная частью 5 настоящей статьи, устанавливается в зависимости от степени вины хозяйствующего субъекта, осуществляющего торговую деятельность по продаже продовольственных товаров посредством организации торговой сети, и хозяйствующего субъекта, осуществляющего поставки продовольственных товаров в торговые сети.";</w:t>
      </w:r>
    </w:p>
    <w:p>
      <w:r>
        <w:rPr>
          <w:b/>
        </w:rPr>
        <w:t xml:space="preserve">6. </w:t>
      </w:r>
      <w:r>
        <w:t>в статье 14.42:</w:t>
      </w:r>
    </w:p>
    <w:p>
      <w:r>
        <w:rPr>
          <w:b/>
        </w:rPr>
        <w:t xml:space="preserve">6. </w:t>
      </w:r>
      <w:r>
        <w:t>часть 2 статьи 23.1 после цифр "14.33," дополнить словами "частью 6 статьи 14.40,"</w:t>
      </w:r>
    </w:p>
    <w:p>
      <w:r>
        <w:rPr>
          <w:b/>
        </w:rPr>
        <w:t xml:space="preserve">6. </w:t>
      </w:r>
      <w:r>
        <w:t>абзац первый части 1 изложить в следующей редакции: "1. Превышение совокупного размера вознаграждения, выплачиваемого хозяйствующему субъекту, осуществляющему торговую деятельность, в связи с приобретением им у хозяйствующего субъекта, осуществляющего поставки продовольственных товаров, определенного количества продовольственных товаров, и платы за оказание услуг по продвижению товаров, логистических услуг, услуг по подготовке, обработке, упаковке этих товаров, иных подобных услуг более чем на 5 процентов от цены приобретенных продовольственных товаров либо выплата указанного вознаграждения в связи с приобретением хозяйствующим субъектом, осуществляющим торговую деятельность, отдельных видов социально значимых продовольственных товаров, указанных в перечне, установленном Правительством Российской Федерации, -"</w:t>
      </w:r>
    </w:p>
    <w:p>
      <w:r>
        <w:rPr>
          <w:b/>
        </w:rPr>
        <w:t xml:space="preserve">6. </w:t>
      </w:r>
      <w:r>
        <w:t>абзац первый части 2 изложить в следующей редакции: "2. Включение хозяйствующим субъектом, осуществляющим торговую деятельность, и (или) хозяйствующим субъектом, осуществляющим поставки продовольственных товаров, в цену договора поставки продовольственных товаров видов вознаграждения, не предусмотренных федеральным законом, либо исполнение (реализация) такого договора в соответствующей части -"</w:t>
      </w:r>
    </w:p>
    <w:p>
      <w:r>
        <w:rPr>
          <w:b/>
        </w:rPr>
        <w:t xml:space="preserve">6. </w:t>
      </w:r>
      <w:r>
        <w:t>абзац первый части 3 после слов "федеральным законом," дополнить словами "либо исполнение (реализация) такого договора в соответствующей части"</w:t>
      </w:r>
    </w:p>
    <w:p>
      <w:r>
        <w:rPr>
          <w:b/>
        </w:rPr>
        <w:t xml:space="preserve">6. </w:t>
      </w:r>
      <w:r>
        <w:t>в абзаце первом части 4 слово "требования" заменить словом "требования,", после слова "договора" дополнить словами ", либо исполнение (реализация) такого договора в соответствующей части"</w:t>
      </w:r>
    </w:p>
    <w:p>
      <w:r>
        <w:rPr>
          <w:b/>
        </w:rPr>
        <w:t xml:space="preserve">6. </w:t>
      </w:r>
      <w:r>
        <w:t>абзац первый части 5 изложить в следующей редакции: "5. Включение хозяйствующим субъектом, осуществляющим торговую деятельность, и (или) хозяйствующим субъектом, осуществляющим поставки продовольственных товаров, в договор поставки продовольственных товаров условий о совершении хозяйствующим субъектом, осуществляющим торговую деятельность, в отношении поставленных продовольственных товаров действий, связанных с оказанием услуг по продвижению товаров, услуг по подготовке, обработке, упаковке этих товаров, иных подобных услуг, либо исполнение (реализация) такого договора в соответствующей части -"</w:t>
      </w:r>
    </w:p>
    <w:p>
      <w:r>
        <w:rPr>
          <w:b/>
        </w:rPr>
        <w:t xml:space="preserve">6. </w:t>
      </w:r>
      <w:r>
        <w:t>абзац первый части 6 изложить в следующей редакции: "6. Понуждение хозяйствующим субъектом, осуществляющим торговую деятельность, или хозяйствующим субъектом, осуществляющим поставки продовольственных товаров, к заключению и (или) исполнению договора возмездного оказания услуг (в том числе с третьими лицами), направленного на оказание услуг по продвижению товаров, услуг по подготовке, обработке, упаковке указанных товаров, иных подобных услуг, а также иных договоров при заключении и (или) исполнении (реализации) договора поставки -"</w:t>
      </w:r>
    </w:p>
    <w:p>
      <w:r>
        <w:rPr>
          <w:b/>
        </w:rPr>
        <w:t xml:space="preserve">6. </w:t>
      </w:r>
      <w:r>
        <w:t>дополнить частью 7 следующего содержания: "7. Совершение хозяйствующим субъектом, осуществляющим торговую деятельность по продаже продовольственных товаров посредством организации торговой сети, и (или) хозяйствующим субъектом, осуществляющим поставки продовольственных товаров в торговые сети, запрещенных федеральным законом действий по взиманию платы, внесению платы либо возмещению расходов - влечет наложение административного штрафа на должностных лиц в размере от двадцати тысяч до пятидесяти тысяч рублей; на юридических лиц - от одного миллиона до пяти миллионов рублей."</w:t>
      </w:r>
    </w:p>
    <w:p>
      <w:r>
        <w:rPr>
          <w:b/>
        </w:rPr>
        <w:t>Статья 3</w:t>
      </w:r>
    </w:p>
    <w:p>
      <w:r>
        <w:rPr>
          <w:b/>
        </w:rPr>
        <w:t xml:space="preserve">1. </w:t>
      </w:r>
      <w:r>
        <w:t>Настоящий Федеральный закон вступает в силу по истечении десяти дней после дня его официального опубликования</w:t>
      </w:r>
    </w:p>
    <w:p>
      <w:r>
        <w:rPr>
          <w:b/>
        </w:rPr>
        <w:t xml:space="preserve">2. </w:t>
      </w:r>
      <w:r>
        <w:t>Условия договоров поставки и иных договоров, регулируемых Федеральным законом от 28 декабря 2009 года № 381-ФЗ "Об основах государственного регулирования торговой деятельности в Российской Федерации" и заключенных до дня вступления в силу настоящего Федерального закона, должны быть приведены в соответствие с Федеральным законом от 28 декабря 2009 года № 381-ФЗ "Об основах государственного регулирования торговой деятельности в Российской Федерации" (в редакции настоящего Федерального закона) до 1 января 2017 года</w:t>
      </w:r>
    </w:p>
    <w:p>
      <w:r>
        <w:rPr>
          <w:b/>
        </w:rPr>
        <w:t xml:space="preserve">3. </w:t>
      </w:r>
      <w:r>
        <w:t>С 1 января 2017 года условия договоров, противоречащие Федеральному закону от 28 декабря 2009 года № 381-ФЗ "Об основах государственного регулирования торговой деятельности в Российской Федерации" (в редакции настоящего Федерального закона), признаются утратившими силу</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