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2708; № 46, ст. 4434; 2004, № 34, ст. 3533; 2005, № 1, ст. 40; 2006, № 1, ст. 4; № 6, ст. 636; № 19, ст. 2066; № 31, ст. 3438; № 45, ст. 4641; 2007, № 1, ст. 25; № 7, ст. 840; № 30, ст. 3755; № 31, ст. 4007; 2008, № 52, ст. 6235, 6236; 2009, № 1, ст. 17; № 7, ст. 777; № 29, ст. 3597; № 48, ст. 5711; 2010, № 1, ст. 1; № 18, ст. 2145; № 30, ст. 4002, 4006; № 31, ст. 4193, 4208; 2011, № 19, ст. 2714; № 23, ст. 3260; № 30, ст. 4600; № 48, ст. 6728; № 50, ст. 7346, 7351, 7355; 2012, № 24, ст. 3068, 3082; № 29, ст. 3996; № 53, ст. 7641; 2013, № 14, ст. 1657; № 19, ст. 2323; № 27, ст. 3478; № 30, ст. 4029, 4031, 4084; № 31, ст. 4191; № 44, ст. 5624; № 48, ст. 6159, 6161; № 51, ст. 6683, 6685, 6695; № 52, ст. 6961, 6986; 2014, № 14, ст. 1561; № 19, ст. 2317, 2327, 2335; № 26, ст. 3395; № 30, ст. 4228; № 48, ст. 6636; № 52, ст. 7545, 7550; 2015, № 1, ст. 68; № 6, ст. 885; № 10, ст. 1416; № 13, ст. 1811; № 27, ст. 3950; № 29, ст. 4376; № 41, ст. 5629; № 45, ст. 6205, 6208; № 48, ст. 6711; 2016, № 1, ст. 11, 28; № 14, ст. 1907; № 15, ст. 2051) следующие изменения: 1) статью 1.4 дополнить частью 3 следующего содержания: "3. Особые условия применения мер административной ответственности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Кодексом."; 2) статью 3.4 дополнить частью 3 следующего содержания: "3.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статьей 4.11 настоящего Кодекса."; 3) статью 4.1 дополнить частью 3 5 следующего содержания: "35. Административное наказание в виде предупреждения назначается в случаях, если оно предусмотрено соответствующей статьей раздела II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 4) дополнить статьей 4.11 следующего содержания: "Статья 4.11. Замена административного наказания в виде административного штрафа предупреждением 1.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
        <w:rPr>
          <w:b/>
        </w:rPr>
        <w:t xml:space="preserve">2. </w:t>
      </w:r>
      <w:r>
        <w:t>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14.31 - 14.33, 19.3, 19.5, 19.51, 19.6, 19.8 - 19.82, 19.23, частями 2 и 3 статьи 19.27, статьями 19.28, 19.29, 19.30, 19.33 настоящего Кодекса</w:t>
      </w:r>
    </w:p>
    <w:p>
      <w:r>
        <w:rPr>
          <w:b/>
        </w:rPr>
        <w:t xml:space="preserve">3. </w:t>
      </w:r>
      <w:r>
        <w:t>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