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Уголовно-процессуальный кодекс Российской Федерации по вопросу совершенствования порядка судопроизводства при заключении досудебного соглашения о сотрудничестве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