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
        <w:rPr>
          <w:b/>
        </w:rPr>
        <w:t>Статья 1</w:t>
      </w:r>
    </w:p>
    <w:p>
      <w:r>
        <w:t>Внести в Закон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Ведомости Съезда народных депутатов Российской Федерации и Верховного Совета Российской Федерации, 1992, № 33, ст. 1912; № 34, ст. 1966; 1993, № 12, ст. 429; Собрание законодательства Российской Федерации, 1999, № 28, ст. 3484; 2002, № 1, ст. 2; № 22, ст. 2026; 2003, № 21, ст. 1957; 2004, № 27, ст. 2711; 2005, № 30, ст. 3101; 2006, № 31, ст. 3436; 2009, № 29, ст. 3599; 2010, № 48, ст. 6247; 2011, № 27, ст. 3873; 2014, № 14, ст. 1544) следующие изменения</w:t>
      </w:r>
    </w:p>
    <w:p>
      <w:r>
        <w:t>в статье 1 слова "и сборов" заменить словами ", сборов и страховых взносов"</w:t>
      </w:r>
    </w:p>
    <w:p>
      <w:r>
        <w:t>в части первой статьи 6 слова "и сборов" заменить словами ", сборов и страховых взносов"</w:t>
      </w:r>
    </w:p>
    <w:p>
      <w:r>
        <w:t>в статье 7: а) в абзаце первом пункта 1 слова "или сборами" заменить словами ", сборами, страховыми взносами"; б) пункт 6 после слова "сборов" дополнить словами ", плательщиков страховых взносов"; в) в абзаце пятом пункта 11 слова "и сборам" заменить словами ", сборам, страховым взносам"</w:t>
      </w:r>
    </w:p>
    <w:p>
      <w:r>
        <w:rPr>
          <w:b/>
        </w:rPr>
        <w:t>Статья 2</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2007, № 30, ст. 3754; 2008, № 18, ст. 1942; № 30, ст. 3616; 2009, № 30, ст. 3739; № 52, ст. 6417, 6454; 2010, № 31, ст. 4196; № 49, ст. 6409; № 50, ст. 6597; 2011, № 29, ст. 4291; № 45, ст. 6335; № 49, ст. 7037, 7057, 7061; 2012, № 50, ст. 6965, 6966; 2013, № 14, ст. 1668; № 49, ст. 6352; № 52, ст. 6986; 2014, № 11, ст. 1098; № 26, ст. 3394; № 30, ст. 4217; № 45, ст. 6155; № 49, ст. 6915; 2016, № 1, ст. 5; № 18, ст. 2512) следующие изменения: 1) в статье 1: а) в абзаце третьем слова "занятых на рабочем месте с особыми (тяжелыми и вредными) условиями труда" заменить словами "занятых на рабочем месте, дающем в соответствии с законодательством Российской Федерации право на досрочное назначение страховой пенсии по старости"; б) в абзаце пятом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 2) в пункте 2 статьи 6: а) дополнить подпунктом 91 следующего содержания: "91) идентификационный номер налогоплательщика;"; б) в абзаце первом подпункта 131 слова "о страховых взносах" заменить словами "о налогах и сборах", слова "пунктом 21 статьи 22 Федерального закона от 15 декабря 2001 года № 167-ФЗ "Об обязательном пенсионном страховании в Российской Федерации" заменить словами "подпунктом 1 пункта 2 статьи 425 Налогового кодекса Российской Федерации"; 3) в статье 8: а) в пункте 1: в абзаце втором первое предложение после слова "сведения" дополнить словами "(за исключением сведений, предусмотренных пунктом 23 статьи 11 настоящего Федерального закона)"; дополнить новым абзацем третьим следующего содержания: "Сведения, предусмотренные пунктом 23 статьи 11 настоящего Федерального закона, страхователь представляет в налоговый орган в соответствии с законодательством Российской Федерации о налогах и сборах."; абзац третий считать абзацем четвертым и изложить его в следующей редакции: "Контроль за достоверностью сведений, представляемых страхователями в налоговые органы, осуществляется налоговыми органами."; дополнить абзацем пятым следующего содержания: "Контроль за достоверностью сведений, представляемых страхователями в Пенсионный фонд Российской Федерации, осуществляется органами Пенсионного фонда Российской Федерации."; абзац четвертый считать абзацем шестым; б) в пункте 2: абзац первый изложить в следующей редакции: "2. Сведения для индивидуального (персонифицированного) учета, представляемые в соответствии с настоящим Федеральным законом в органы Пенсионного фонда Российской Федерации, представляются в соответствии с порядком и инструкциями, устанавливаемыми Пенсионным фондом Российской Федерации.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Российской Федерации."; в абзаце третьем первое предложение изложить в следующей редакции: "Страхователь представляет сведения на 25 и более работающих у него застрахованных лиц (включая лиц,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за предшествующий отчетный период в форме электронного документа, подписанного усиленной квалифицированной электронной подписью в порядке, который устанавливается Пенсионным фондом Российской Федерации.", третье предложение исключить; дополнить абзацем следующего содержания: "Порядок электронного документооборота между страхователями и Пенсионным фондом Российской Федерации при представлении сведений для индивидуального (персонифицированного) учета устанавливается Пенсионным фондом Российской Федерации."; 4) в статье 11: а) наименование изложить в следующей редакции: "Статья 11. Представление сведений о страховых взносах и страховом стаже"; б) пункт 1 изложить в следующей редакции: "1. Страхователи представляют предусмотренные пунктами 2 - 22 настоящей статьи сведения для индивидуального (персонифицированного) учета в органы Пенсионного фонда Российской Федерации по месту их регистрации, а сведения, предусмотренные пунктом 23 настоящей статьи, - в налоговые органы по месту их учета."; в) в пункте 2: абзац первый изложить в следующей редакции: "2. Страхователь ежегодно не позднее 1 марта года, следующего за отчетным годом (за исключением случаев, если иные сроки предусмотрены настоящим Федеральным законом), представляет о каждом работающем у него застрахованном лице (включая лиц, заключивших договоры гражданско-правового характера, на вознаграждения по которым в соответствии с законодательством Российской Федерации о налогах и сборах начисляются страховые взносы) следующие сведения:"; подпункты 6 и 7 признать утратившими силу; дополнить подпунктом 11 следующего содержания: "11) документы, подтверждающие право застрахованного лица на досрочное назначение страховой пенсии по старости."; абзацы двенадцатый - пятнадцатый считать соответственно абзацами тринадцатым - шестнадцатым и признать их утратившими силу; дополнить абзацем следующего содержания: "Сведения, указанные в настоящем пункте, о застрахованном лице, подавшем заявление о назначении страховой пенсии или страховой и накопительной пенсий, страхователь представляет в течение трех календарных дней со дня обращения застрахованного лица к страхователю."; г) в пункте 22: абзац первый изложить в следующей редакции: "22.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д) дополнить пунктом 23 следующего содержания: "23. Страхователь представляет о каждом работающем у него застрахованном лице (включая лиц, заключивших договоры гражданско-правового характера, на вознаграждения по которым в соответствии с законодательством Российской Федерации о налогах и сборах начисляются страховые взносы) сведения о сумме заработка (дохода), на который начислялись страховые взносы на обязательное пенсионное страхование, сумме начисленных страховых взносов на обязательное пенсионное страхование в составе расчета по страховым взносам в соответствии с законодательством Российской Федерации о налогах и сборах."; е) в пункте 3: в абзаце первом слова "пунктами 2 и 21 настоящей статьи" заменить словами "пунктами 2 - 23 настоящей статьи"; в абзаце втором слова "пунктами 2 и 21 настоящей статьи" заменить словами "пунктами 2 - 23 настоящей статьи"; в абзаце третьем слова "пунктами 2 и 21 настоящей статьи" заменить словами "пунктами 2 - 23 настоящей статьи"; ж) пункт 4 изложить в следующей редакции: "4. Копия сведений, предусмотренных пунктами 2 - 23 настоящей статьи, передается страхователем застрахованному лицу не позднее пяти календарных дней со дня его обращения. В день увольнения застрахованного лица или в день прекращения договора гражданско-правового характера, на вознаграждение по которому в соответствии с законодательством Российской Федерации о налогах и сборах либо Федеральным законом от 15 декабря 2001 года № 167-ФЗ "Об обязательном пенсионном страховании в Российской Федерации" начисляются страховые взносы, страхователь обязан передать застрахованному лицу сведения, предусмотренные пунктами 2 - 23 настоящей статьи."; 5) дополнить статьей 111 следующего содержания: "Статья 111. Представление сведений, необходимых для ведения индивидуального (персонифицированного) учета в системе обязательного пенсионного страхования, налоговыми органами 1. Налоговый орган не позднее пяти рабочих дней со дня получения сведений от страхователя в форме электронного документа, а на бумажном носителе не позднее 10 рабочих дней со дня получения сведений от страхователя представляет в территориальный орган Пенсионного фонда Российской Федерации следующие сведения: 1) сумма заработка (дохода), на который начислялись страховые взносы на обязательное пенсионное страхование; 2) начисленные и уплаченные суммы страховых взносов; 3) уточняющие (корректирующие) сведения, представляемые страхователями по результатам налоговых проверок достоверности сведений и (или) при самостоятельном выявлении ошибок; 4) иные сведения, необходимые для индивидуального (персонифицированного) учета в системе обязательного пенсионного страхования и находящиеся в распоряжении налоговых органов.</w:t>
      </w:r>
    </w:p>
    <w:p>
      <w:r>
        <w:rPr>
          <w:b/>
        </w:rPr>
        <w:t xml:space="preserve">2. </w:t>
      </w:r>
      <w:r>
        <w:t>В случае выявления в представленных налоговыми органами сведениях ошибок и (или) противоречий, а также выявления несоответствия между представленными сведениями и сведениями, имеющимися в Пенсионном фонде Российской Федерации, не позволяющих учесть данные сведения на индивидуальных лицевых счетах застрахованных лиц, такие сведения возвращаются в налоговые органы в течение пяти рабочих дней со дня их получения от налоговых органов</w:t>
      </w:r>
    </w:p>
    <w:p>
      <w:r>
        <w:rPr>
          <w:b/>
        </w:rPr>
        <w:t xml:space="preserve">3. </w:t>
      </w:r>
      <w:r>
        <w:t>Сведения, предусмотренные пунктом 1 настоящей статьи, представляются в Пенсионный фонд Российской Федерации в форме электронных документов в порядке, установленном соглашением об информационном обмене, заключенным между Пенсионным фондом Российской Федерации и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w:t>
      </w:r>
    </w:p>
    <w:p>
      <w:r>
        <w:rPr>
          <w:b/>
        </w:rPr>
        <w:t xml:space="preserve">3. </w:t>
      </w:r>
      <w:r>
        <w:t>в части первой статьи 14:</w:t>
      </w:r>
    </w:p>
    <w:p>
      <w:r>
        <w:rPr>
          <w:b/>
        </w:rPr>
        <w:t xml:space="preserve">3. </w:t>
      </w:r>
      <w:r>
        <w:t>абзац третий части первой статьи 15 дополнить словами "или налоговым органом"</w:t>
      </w:r>
    </w:p>
    <w:p>
      <w:r>
        <w:rPr>
          <w:b/>
        </w:rPr>
        <w:t xml:space="preserve">3. </w:t>
      </w:r>
      <w:r>
        <w:t>в статье 16:</w:t>
      </w:r>
    </w:p>
    <w:p>
      <w:r>
        <w:rPr>
          <w:b/>
        </w:rPr>
        <w:t xml:space="preserve">3. </w:t>
      </w:r>
      <w:r>
        <w:t>в статье 17:</w:t>
      </w:r>
    </w:p>
    <w:p>
      <w:r>
        <w:rPr>
          <w:b/>
        </w:rPr>
        <w:t xml:space="preserve">3. </w:t>
      </w:r>
      <w:r>
        <w:t>абзац третий после слов "в Пенсионный фонд Российской Федерации" дополнить словами "и налоговые органы"</w:t>
      </w:r>
    </w:p>
    <w:p>
      <w:r>
        <w:rPr>
          <w:b/>
        </w:rPr>
        <w:t xml:space="preserve">3. </w:t>
      </w:r>
      <w:r>
        <w:t>в абзаце четвертом слова ", включая его Правление," заменить словами "или в налоговые органы в соответствии с их компетенцией,"</w:t>
      </w:r>
    </w:p>
    <w:p>
      <w:r>
        <w:rPr>
          <w:b/>
        </w:rPr>
        <w:t xml:space="preserve">3. </w:t>
      </w:r>
      <w:r>
        <w:t>часть первую дополнить абзацем следующего содержания: "получать от территориальных налоговых органов сведения, касающиеся пенсионных прав застрахованных лиц."</w:t>
      </w:r>
    </w:p>
    <w:p>
      <w:r>
        <w:rPr>
          <w:b/>
        </w:rPr>
        <w:t xml:space="preserve">3. </w:t>
      </w:r>
      <w:r>
        <w:t>абзац второй части второй после слов "сведений, представленных" дополнить словами "налоговыми органами и"</w:t>
      </w:r>
    </w:p>
    <w:p>
      <w:r>
        <w:rPr>
          <w:b/>
        </w:rPr>
        <w:t xml:space="preserve">3. </w:t>
      </w:r>
      <w:r>
        <w:t>часть третью изложить в следующей редакции: "За непредставление страхователем в установленный срок либо представление им неполных и (или) недостоверных сведений, предусмотренных пунктами 2 - 22 статьи 11 настоящего Федерального закона, к такому страхователю применяются финансовые санкции в размере 500 рублей в отношении каждого застрахованного лица."</w:t>
      </w:r>
    </w:p>
    <w:p>
      <w:r>
        <w:rPr>
          <w:b/>
        </w:rPr>
        <w:t xml:space="preserve">3. </w:t>
      </w:r>
      <w:r>
        <w:t>часть четвертую изложить в следующей редакции: "За несоблюдение страхователем порядка представления сведений в форме электронных документов в случаях, предусмотренных настоящим Федеральным законом, к такому страхователю применяются финансовые санкции в размере 1000 рублей."</w:t>
      </w:r>
    </w:p>
    <w:p>
      <w:r>
        <w:rPr>
          <w:b/>
        </w:rPr>
        <w:t xml:space="preserve">3. </w:t>
      </w:r>
      <w:r>
        <w:t>дополнить новой частью пятой следующего содержания: "При обнаружении в представленных страхователем сведениях ошибок и (или) несоответствий между представленными сведениями и сведениями, имеющимися у Пенсионного фонда Российской Федерации, уведомление об устранении в течение пяти рабочих дней имеющихся расхождений вручается страхователю лично под расписку, направляется по почте заказным письмом или передается в электронном виде по телекоммуникационным каналам связи.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w:t>
      </w:r>
    </w:p>
    <w:p>
      <w:r>
        <w:rPr>
          <w:b/>
        </w:rPr>
        <w:t xml:space="preserve">3. </w:t>
      </w:r>
      <w:r>
        <w:t>дополнить частями шестой - девятнадцатой следующего содержания: "При выявлении правонарушения, ответственность за которое установлена настоящей статьей, должностным лицом территориального органа Пенсионного фонда Российской Федерации, установившим правонарушение, составляется акт, который подписывается этим должностным лицом и лицом, совершившим такое правонарушение. Об отказе лица, совершившего правонарушение, подписать акт делается соответствующая запись в акте. Акт в течение пяти дней с даты его подписания должен быть вручен лицу, совершившему правонарушение,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по почте заказным письмом датой вручения этого акта считается шестой день считая с даты отправления заказного письма. Лицо, совершившее правонарушение, в случае несогласия с фактами, изложенными в акте, а также с выводами и предложениями должностного лица, обнаружившего факт правонарушения, в течение 15 дней со дня получения акта вправе представить в соответствующий территориальный орган Пенсионного фонда Российской Федерации письменные возражения по акту в целом или по его отдельным положениям, а также приложить к письменным возражениям документы (их копии, заверенные в установленном порядке), подтверждающие обоснованность своих возражений. Акт, а также документы и материалы, представленные лицом, совершившим правонарушение, должны быть рассмотрены руководителем (заместителем руководителя) территориального органа Пенсионного фонда Российской Федерации и решение по ним должно быть вынесено в течение 10 дней со дня истечения срока, в течение которого страхователем могли быть представлены письменные возражения по акту. Указанный срок может быть продлен, но не более чем на один месяц. Территориальный орган Пенсионного фонда Российской Федерации извещает лицо, совершившее правонарушение, о времени и месте рассмотрения акта. Неявка извещенного надлежащим образом лица, привлекаемого к ответственности за совершение правонарушения, или его представителя не лишает возможности руководителя (заместителя руководителя) территориального органа Пенсионного фонда Российской Федерации рассмотреть акт в отсутствие этого лица. По результатам рассмотрения акта, а также приложенных к нему документов и материалов руководитель (заместитель руководителя) территориального органа Пенсионного фонда Российской Федерации выносит решение: о привлечении к ответственности за совершение правонарушения; об отказе в привлечении к ответственности за совершение правонарушения. 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 течение пяти дней после дня его вынесения может быть вручено лицу, в отношении которого вынесено соответствующее решение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по почте заказным письмом датой вручения этого решения считается шестой день считая с даты отправления заказного письма. 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вступает в силу по истечении 10 дней со дня вручения его лицу, в отношении которого было вынесено соответствующее решение (его уполномоченному представителю). Лицо, в отношении которого вынесено решение о привлечении к ответственности за совершение правонарушения, вправе в течение трех месяцев со дня, когда лицо узнало или должно было узнать о нарушении своих прав, обжаловать это решение в вышестоящий орган Пенсионного фонда Российской Федерации. В течение 10 дней со дня вступления в силу решения о привлечении к ответственности за совершение правонарушения страхователю, в отношении которого вынесено данное решение, направляется требование об уплате финансовых санкций. Требование об уплате финансовых санкций может быть передано страхователю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 Требование об уплате финансовых санкций должно быть исполнено страхователем в течение 10 календарных дней со дня получения указанного требования, если более продолжительный период времени для уплаты не указан в этом требовании. В случае неуплаты или неполной уплаты страхователем финансовых санкций по требованию взыскание сумм финансовых санкций, предусмотренных настоящей статьей, производится территориальными органами Пенсионного фонда Российской Федерации в судебном порядке. Формы документов, которые используются при реализации полномочий в отношениях, регулируемых настоящей статьей, а также требования к их составлению устанавливаются Пенсионным фондом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порядок и условия направления страхователю указанных документов в электронном виде по телекоммуникационным каналам связи устанавливаются Пенсионным фондом Российской Федерации. Страхователь не может быть привлечен к ответственности за совершение правонарушения, если со дня, когда территориальный орган Пенсионного фонда Российской Федерации узнал или должен был узнать о правонарушении, и до дня вынесения решения о привлечении к ответственности истекло три года (срок давности)."</w:t>
      </w:r>
    </w:p>
    <w:p>
      <w:r>
        <w:rPr>
          <w:b/>
        </w:rPr>
        <w:t xml:space="preserve">3. </w:t>
      </w:r>
      <w:r>
        <w:t>часть пятую считать частью двадцатой и в ней слова "статьей 23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"Пенсионным фондом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Статья 3</w:t>
      </w:r>
    </w:p>
    <w:p>
      <w:r>
        <w:t>Внести в Федеральный закон от 24 июля 1998 года №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 31, ст. 3803; 1999, № 29, ст. 3702; 2001, № 44, ст. 4152; 2002, № 1, ст. 2, 3; № 48, ст. 4737; 2003, № 6, ст. 508; № 17, ст. 1554; № 28, ст. 2887; № 43, ст. 4108; № 50, ст. 4852; № 52, ст. 5037; 2004, № 35, ст. 3607; № 49, ст. 4851; 2005, № 1, ст. 28; № 52, ст. 5593; 2007, № 1, ст. 22; № 30, ст. 3806; 2008, № 30, ст. 3616; 2009, № 30, ст. 3739; № 48, ст. 5745; 2010, № 21, ст. 2528; № 31, ст. 4195; № 49, ст. 6409; № 50, ст. 6606, 6608; 2011, № 45, ст. 6330; № 49, ст. 7061; 2012, № 10, ст. 1164; 2013, № 14, ст. 1644; № 27, ст. 3477; № 49, ст. 6332; № 51, ст. 6678; № 52, ст. 6986; 2014, № 14, ст. 1551; № 19, ст. 2321; № 26, ст. 3394; № 30, ст. 4217; № 49, ст. 6915; 2016, № 1, ст. 14) следующие изменения: 1) в статье 6: а) наименование изложить в следующей редакции: "Статья 6. Регистрация и снятие с учета страхователей"; б) в подпункте 2 пункта 1 слова "имеют отдельный баланс и" исключить; 2) в подпункте 17 пункта 2 статьи 17 слово "отчетность" заменить словами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(далее - расчет по начисленным и уплаченным страховым взносам)"; 3) в статье 18: а) в пункте 1: в подпункте 2 слова "в порядке и на условиях, которые аналогичны порядку и условиям, установленным статьями 181, 182, 184 и 185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(далее -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порядке, установленном настоящим Федеральным законом"; в подпункте 7 слова "в порядке, аналогичном порядку, установленному частями 1, 2, 4 статьи 33 и статьями 34 - 39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порядке, установленном настоящим Федеральным законом"; дополнить подпунктами 81 - 89 следующего содержания: "81) вызывать страхователей на основании письменного уведомления для дачи пояснений в связи с уплатой (перечислением) ими страховых взносов либо проверкой правильности уплаты страховых взносов в случаях, если представленные страхователями сведения являются неполными или носят противоречивый характер; 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 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контролировать выполнение указанных требований; 84) взыскивать недоимку, а также пени и штрафы в порядке, установленном настоящим Федеральным законом; 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Фонда социального страхования Российской Федерации; 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 Федеральным законом обязанностей; 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 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 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 б) в пункте 2: в подпункте 12 слова "в порядке, аналогичном порядку, установленному статьей 32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порядке, установленном статьей 182 настоящего Федерального закона"; дополнить подпунктами 15 - 21 следующего содержания: "15) сообщать страхователям сведения о реквизитах соответствующих счетов Федерального казначейства,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 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 17) направлять страхователю копии акта проверки и решения территориального органа страховщика, а также в случаях, предусмотренных настоящим Федеральным законом, требование об уплате недоимки по страховым взносам, пеней и штрафов; 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дней со дня поступления в территориальный орган страховщика соответствующего письменного запроса страхователя; 19) осуществлять по заявлению страхователя совместную сверку сумм уплаченных страховых взносов, пеней и штрафов; 20) выдавать по заявлению страхователя копии решений, принятых органом страховщика в отношении этого страхователя; 21) принимать расчеты по начисленным и уплаченным страховым взносам,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 в) дополнить пунктом 3 следующего содержания: "3. Страховщик осуществляет также другие права и несет другие обязанности, предусмотренные настоящим Федеральным законом."; 4) дополнить статьей 182 следующего содержания: "Статья 182. Ограничение доступа к информации о страхователе 1. Информацию ограниченного доступа составляют любые полученные страховщиком сведения о страхователе, за исключением сведений: 1) разглашенных страхователем самостоятельно или с его согласия; 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 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
        <w:rPr>
          <w:b/>
        </w:rPr>
        <w:t xml:space="preserve">2. </w:t>
      </w:r>
      <w:r>
        <w:t>Информация ограниченного доступа не подлежит разглашению страховщиком и его должностными лицами, за исключением случаев, предусмотренных федеральными законами</w:t>
      </w:r>
    </w:p>
    <w:p>
      <w:r>
        <w:rPr>
          <w:b/>
        </w:rPr>
        <w:t xml:space="preserve">3. </w:t>
      </w:r>
      <w:r>
        <w:t>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w:t>
      </w:r>
    </w:p>
    <w:p>
      <w:r>
        <w:rPr>
          <w:b/>
        </w:rPr>
        <w:t xml:space="preserve">4. </w:t>
      </w:r>
      <w:r>
        <w:t>Поступившие страховщику сведения, составляющие информацию ограниченного доступа, имеют специальный режим хранения и доступа</w:t>
      </w:r>
    </w:p>
    <w:p>
      <w:r>
        <w:rPr>
          <w:b/>
        </w:rPr>
        <w:t xml:space="preserve">5. </w:t>
      </w:r>
      <w:r>
        <w:t>Доступ к сведениям, составляющим информацию ограниченного доступа, имеют должностные лица, перечень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6. </w:t>
      </w:r>
      <w:r>
        <w:t>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
        <w:rPr>
          <w:b/>
        </w:rPr>
        <w:t xml:space="preserve">2. </w:t>
      </w:r>
      <w:r>
        <w:t>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
        <w:rPr>
          <w:b/>
        </w:rPr>
        <w:t xml:space="preserve">3. </w:t>
      </w:r>
      <w:r>
        <w:t>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 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
        <w:rPr>
          <w:b/>
        </w:rPr>
        <w:t xml:space="preserve">2. </w:t>
      </w:r>
      <w:r>
        <w:t>Отчетными периодами признаются первый квартал, полугодие, девять месяцев календарного года, календарный год</w:t>
      </w:r>
    </w:p>
    <w:p>
      <w:r>
        <w:rPr>
          <w:b/>
        </w:rPr>
        <w:t xml:space="preserve">3. </w:t>
      </w:r>
      <w:r>
        <w:t>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
        <w:rPr>
          <w:b/>
        </w:rPr>
        <w:t xml:space="preserve">4. </w:t>
      </w:r>
      <w:r>
        <w:t>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
        <w:rPr>
          <w:b/>
        </w:rPr>
        <w:t xml:space="preserve">5. </w:t>
      </w:r>
      <w:r>
        <w:t>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
        <w:rPr>
          <w:b/>
        </w:rPr>
        <w:t xml:space="preserve">6. </w:t>
      </w:r>
      <w:r>
        <w:t>Предусмотренные пунктами 3 - 5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
        <w:rPr>
          <w:b/>
        </w:rPr>
        <w:t xml:space="preserve">7. </w:t>
      </w:r>
      <w:r>
        <w:t>Сумма страховых взносов, подлежащая уплате страхователями, уменьшается на сумму произведенных ими расходов на выплату обязательного страхового обеспечения в соответствии с законодательством Российской Федерации</w:t>
      </w:r>
    </w:p>
    <w:p>
      <w:r>
        <w:rPr>
          <w:b/>
        </w:rPr>
        <w:t xml:space="preserve">8. </w:t>
      </w:r>
      <w:r>
        <w:t>Страхователь вправе зачесть сумму превышения расходов на выплату обязательного страхового обеспечения над суммой начисленных страховых взносов в счет предстоящих платежей</w:t>
      </w:r>
    </w:p>
    <w:p>
      <w:r>
        <w:rPr>
          <w:b/>
        </w:rPr>
        <w:t xml:space="preserve">9. </w:t>
      </w:r>
      <w:r>
        <w:t>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
        <w:rPr>
          <w:b/>
        </w:rPr>
        <w:t xml:space="preserve">10. </w:t>
      </w:r>
      <w:r>
        <w:t>Сумма страховых взносов, подлежащая перечислению, определяется в рублях и копейках</w:t>
      </w:r>
    </w:p>
    <w:p>
      <w:r>
        <w:rPr>
          <w:b/>
        </w:rPr>
        <w:t xml:space="preserve">11. </w:t>
      </w:r>
      <w:r>
        <w:t>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расчетов по начисленным и уплаченным страховым взносам по месту своего нахождения, если иное не предусмотрено пунктом 14 настоящей статьи</w:t>
      </w:r>
    </w:p>
    <w:p>
      <w:r>
        <w:rPr>
          <w:b/>
        </w:rPr>
        <w:t xml:space="preserve">12. </w:t>
      </w:r>
      <w:r>
        <w:t>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
        <w:rPr>
          <w:b/>
        </w:rPr>
        <w:t xml:space="preserve">13. </w:t>
      </w:r>
      <w:r>
        <w:t>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
        <w:rPr>
          <w:b/>
        </w:rPr>
        <w:t xml:space="preserve">14. </w:t>
      </w:r>
      <w:r>
        <w:t>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расчетов по начисленным и уплаченным страховым взносам по данным обособленным подразделениям осуществляются организацией по месту своего нахождения</w:t>
      </w:r>
    </w:p>
    <w:p>
      <w:r>
        <w:rPr>
          <w:b/>
        </w:rPr>
        <w:t xml:space="preserve">15. </w:t>
      </w:r>
      <w:r>
        <w:t>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расчет по начисленным и уплаченным страховым взносам за период с начала расчетного периода по день представления указанного расчета включительно. Указанный расчет может быть представлен в форме электронного документа в соответствии с требованиями статьи 24 настоящего Федерального закона. Разница между суммой страховых взносов, подлежащей уплате в соответствии с указанным расчетом, и суммами страховых взносов, уплаченными страхователем с начала расчетного периода, подлежит уплате в течение 15 календарных дней со дня подачи такого расчета или возврату страхователю в соответствии с настоящим Федеральным законом</w:t>
      </w:r>
    </w:p>
    <w:p>
      <w:r>
        <w:rPr>
          <w:b/>
        </w:rPr>
        <w:t xml:space="preserve">16. </w:t>
      </w:r>
      <w:r>
        <w:t>В случае реорганизации страхователя - юридического лица уплата страховых взносов и представление расчетов по начисленным и уплаченным страховым взносам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r>
        <w:rPr>
          <w:b/>
        </w:rPr>
        <w:t xml:space="preserve">12. </w:t>
      </w:r>
      <w:r>
        <w:t>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r>
        <w:rPr>
          <w:b/>
        </w:rPr>
        <w:t xml:space="preserve">13. </w:t>
      </w:r>
      <w:r>
        <w:t>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(субсчета), срок, установленный пунктом 12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 не более чем на пять операционных дней</w:t>
      </w:r>
    </w:p>
    <w:p>
      <w:r>
        <w:rPr>
          <w:b/>
        </w:rPr>
        <w:t xml:space="preserve">14. </w:t>
      </w:r>
      <w:r>
        <w:t>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 в) пункт 2 признать утратившим силу; г) абзац первый пункта 6 дополнить предложением следующего содержания: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 д) в пункте 7 слова "в порядке, аналогичном порядку, установленному статьями 19 и 20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порядке, предусмотренном настоящим Федеральным законом"; е) пункт 9 изложить в следующей редакции: "9. Взыскание с банков (иных кредитных организаций) штрафов осуществляется страховщиком в порядке, предусмотренном статьями 266 и 267 настоящего Федерального закона.";</w:t>
      </w:r>
    </w:p>
    <w:p>
      <w:r>
        <w:rPr>
          <w:b/>
        </w:rPr>
        <w:t xml:space="preserve">12. </w:t>
      </w:r>
      <w:r>
        <w:t>При обнаружении страхователем в поданном им в территориальный орган страховщика расчете по начисленным и уплаченным страховым взносам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расчет по начисленным и уплаченным страховым взносам и представить в территориальный орган страховщика уточненный расчет по начисленным и уплаченным страховым взносам в порядке, установленном настоящей статьей. При этом уточненный расчет по начисленным и уплаченным страховым взносам, представленный после истечения установленного срока подачи расчета по начисленным и уплаченным страховым взносам, не считается представленным с нарушением срока</w:t>
      </w:r>
    </w:p>
    <w:p>
      <w:r>
        <w:rPr>
          <w:b/>
        </w:rPr>
        <w:t xml:space="preserve">13. </w:t>
      </w:r>
      <w:r>
        <w:t>Если уточненный расчет по начисленным и уплаченным страховым взносам представляется в территориальный орган страховщика до истечения срока подачи расчета по начисленным и уплаченным страховым взносам, он считается поданным в день подачи уточненного расчета по начисленным и уплаченным страховым взносам</w:t>
      </w:r>
    </w:p>
    <w:p>
      <w:r>
        <w:rPr>
          <w:b/>
        </w:rPr>
        <w:t xml:space="preserve">14. </w:t>
      </w:r>
      <w:r>
        <w:t>Если уточненный расчет по начисленным и уплаченным страховым взносам представляется в территориальный орган страховщика после истечения срока подачи расчета по начисленным и уплаченным страховым взносам и срока уплаты страховых взносов, то страхователь освобождается от ответственности в случаях</w:t>
      </w:r>
    </w:p>
    <w:p>
      <w:r>
        <w:rPr>
          <w:b/>
        </w:rPr>
        <w:t xml:space="preserve">15. </w:t>
      </w:r>
      <w:r>
        <w:t>Уточненный расчет по начисленным и уплаченным страховым взносам представляется в территориальный орган страховщика по форме, действовавшей в расчетный период, за который вносятся соответствующие изменения.";</w:t>
      </w:r>
    </w:p>
    <w:p>
      <w:r>
        <w:rPr>
          <w:b/>
        </w:rPr>
        <w:t xml:space="preserve">6. </w:t>
      </w:r>
      <w:r>
        <w:t>статью 19 изложить в следующей редакции: "Статья 19. Ответственность субъектов страхования 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 Привлечение страхователя к ответственности осуществляется страховщиком в порядке, установленном настоящим Федеральным законом. Привлечение к административной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w:t>
      </w:r>
    </w:p>
    <w:p>
      <w:r>
        <w:rPr>
          <w:b/>
        </w:rPr>
        <w:t xml:space="preserve">3. </w:t>
      </w:r>
      <w:r>
        <w:t>в пункте 5 статьи 22 слова "в порядке, аналогичном порядку, установленному статьями 10, 11, 15 и 17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соответственно" заменить словами "в порядке, установленном настоящим Федеральным законом"</w:t>
      </w:r>
    </w:p>
    <w:p>
      <w:r>
        <w:rPr>
          <w:b/>
        </w:rPr>
        <w:t xml:space="preserve">3. </w:t>
      </w:r>
      <w:r>
        <w:t>статью 221 изложить в следующей редакции: "Статья 221. Расчетный и отчетный периоды по страховым взносам. Порядок исчисления, порядок и сроки уплаты страховых взносов 1. Расчетным периодом по страховым взносам признается календарный год</w:t>
      </w:r>
    </w:p>
    <w:p>
      <w:r>
        <w:rPr>
          <w:b/>
        </w:rPr>
        <w:t xml:space="preserve">16. </w:t>
      </w:r>
      <w:r>
        <w:t>в статье 222:</w:t>
      </w:r>
    </w:p>
    <w:p>
      <w:r>
        <w:rPr>
          <w:b/>
        </w:rPr>
        <w:t xml:space="preserve">16. </w:t>
      </w:r>
      <w:r>
        <w:t>в пункте 1 слова "аналогичные порядку и срокам, установленным частями 3 - 5 статьи 24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"которые установлены настоящим Федеральном законом"</w:t>
      </w:r>
    </w:p>
    <w:p>
      <w:r>
        <w:rPr>
          <w:b/>
        </w:rPr>
        <w:t xml:space="preserve">16. </w:t>
      </w:r>
      <w:r>
        <w:t>дополнить пунктами 11 - 14 следующего содержания: "11.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дней со дня соответствующего открытия, закрытия или изменения реквизитов такого счета. Порядок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
        <w:rPr>
          <w:b/>
        </w:rPr>
        <w:t xml:space="preserve">14. </w:t>
      </w:r>
      <w:r>
        <w:t>в статье 24:</w:t>
      </w:r>
    </w:p>
    <w:p>
      <w:r>
        <w:rPr>
          <w:b/>
        </w:rPr>
        <w:t xml:space="preserve">14. </w:t>
      </w:r>
      <w:r>
        <w:t>в пункте 1: в абзаце втором слово "страховщику" заменить словами "территориальному органу страховщика", слово "отчетность" заменить словами "расчет по начисленным и уплаченным страховым взносам"; дополнить абзацем следующего содержания: "Страхователи, у которых среднесписочная численность физических лиц, в пользу которых производятся выплаты и иные вознаграждения, за предшествующий расчетный период превышает 25 человек, и вновь созданные (в том числе при реорганизации) организации, у которых численность указанных физических лиц превышает такой предел, представляют расчеты по начисленным и уплаченным страховым взносам в территориальный орган страховщика по форматам и в порядке, которые установлены страховщиком, в форме электронных документов, подписанных усиленной квалифицированной электронной подписью. Страхователи и вновь созданные (в том числе при реорганизации) организации, у которых среднесписочная численность физических лиц, в пользу которых производятся выплаты и иные вознаграждения, за предшествующий расчетный период составляет 25 человек и менее,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 xml:space="preserve">14. </w:t>
      </w:r>
      <w:r>
        <w:t>дополнить пунктами 11 - 15 следующего содержания: "l1. При обнаружении страхователем в поданном им в территориальный орган страховщика расчете по начисленным и уплаченным страховым взносам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расчет по начисленным и уплаченным страховым взносам и представить в территориальный орган страховщика уточненный расчет по начисленным и уплаченным страховым взносам в порядке, установленном настоящей статьей</w:t>
      </w:r>
    </w:p>
    <w:p>
      <w:r>
        <w:rPr>
          <w:b/>
        </w:rPr>
        <w:t xml:space="preserve">14. </w:t>
      </w:r>
      <w:r>
        <w:t>представления уточненного расчета по начисленным и уплаченным страховым взносам до момента, когда страхователь узнал об обнаружении территориальным органом страховщика неотражения или неполноты отражения сведений в расчете по начисленным и уплаченным страховым взносам,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уточненного расчета по начисленным и уплаченным страховым взносам он уплатил недостающую сумму страховых взносов и соответствующие ей пени</w:t>
      </w:r>
    </w:p>
    <w:p>
      <w:r>
        <w:rPr>
          <w:b/>
        </w:rPr>
        <w:t xml:space="preserve">14. </w:t>
      </w:r>
      <w:r>
        <w:t>представления уточненного расчета по начисленным и уплаченным страховым взносам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расчете по начисленным и уплаченным страховым взносам, а также ошибки, приводящие к занижению подлежащей уплате суммы страховых взносов</w:t>
      </w:r>
    </w:p>
    <w:p>
      <w:r>
        <w:rPr>
          <w:b/>
        </w:rPr>
        <w:t xml:space="preserve">15. </w:t>
      </w:r>
      <w:r>
        <w:t>дополнить главами IV1 - IV3 следующего содержания: "Глава IV1. ОБЕСПЕЧЕНИЕ ИСПОЛНЕНИЯ ОБЯЗАННОСТИ ПО УПЛАТЕ СТРАХОВЫХ ВЗНОСОВ</w:t>
      </w:r>
    </w:p>
    <w:p>
      <w:r>
        <w:rPr>
          <w:b/>
        </w:rPr>
        <w:t>Статья 261. Исполнение обязанности по уплате страховых взносов</w:t>
      </w:r>
    </w:p>
    <w:p>
      <w:r>
        <w:rPr>
          <w:b/>
        </w:rPr>
        <w:t xml:space="preserve">1. </w:t>
      </w:r>
      <w:r>
        <w:t>В случае неуплаты или неполной уплаты страховых взносов в установленный срок производится взыскание недоимки по страховым взносам в порядке, предусмотренном настоящим Федеральным законом</w:t>
      </w:r>
    </w:p>
    <w:p>
      <w:r>
        <w:rPr>
          <w:b/>
        </w:rPr>
        <w:t xml:space="preserve">2. </w:t>
      </w:r>
      <w:r>
        <w:t>Взыскание недоимки по страховым взносам с юридического лица или индивидуального предпринимателя производится в порядке, предусмотренном статьями 266 и 267 настоящего Федерального закона, за исключением случаев, указанных в пункте 3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статьей 268 настоящего Федерального закона</w:t>
      </w:r>
    </w:p>
    <w:p>
      <w:r>
        <w:rPr>
          <w:b/>
        </w:rPr>
        <w:t xml:space="preserve">3. </w:t>
      </w:r>
      <w:r>
        <w:t>Взыскание недоимки по страховым взносам в судебном порядке производится</w:t>
      </w:r>
    </w:p>
    <w:p>
      <w:r>
        <w:rPr>
          <w:b/>
        </w:rPr>
        <w:t xml:space="preserve">4. </w:t>
      </w:r>
      <w:r>
        <w:t>Обязанность по уплате страховых взносов считается исполненной страхователем, если иное не предусмотрено пунктом 7 настоящей статьи</w:t>
      </w:r>
    </w:p>
    <w:p>
      <w:r>
        <w:rPr>
          <w:b/>
        </w:rPr>
        <w:t xml:space="preserve">5. </w:t>
      </w:r>
      <w:r>
        <w:t>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r>
        <w:rPr>
          <w:b/>
        </w:rPr>
        <w:t xml:space="preserve">6. </w:t>
      </w:r>
      <w:r>
        <w:t>Денежные средства, принятые местной администрацией от страхователя - физического лица в наличной форме, в течение 5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социального страхования Российской Федерации на соответствующий счет Федерального казначейства.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r>
        <w:rPr>
          <w:b/>
        </w:rPr>
        <w:t xml:space="preserve">7. </w:t>
      </w:r>
      <w:r>
        <w:t>Обязанность по уплате страховых взносов не признается исполненной в случае</w:t>
      </w:r>
    </w:p>
    <w:p>
      <w:r>
        <w:rPr>
          <w:b/>
        </w:rPr>
        <w:t xml:space="preserve">8. </w:t>
      </w:r>
      <w:r>
        <w:t>Уплата страховых взносов производится в валюте Российской Федерации</w:t>
      </w:r>
    </w:p>
    <w:p>
      <w:r>
        <w:rPr>
          <w:b/>
        </w:rPr>
        <w:t xml:space="preserve">9. </w:t>
      </w:r>
      <w:r>
        <w:t>Поручение на перечисление страховых взносов, пеней и штрафов в бюджет Фонда социального страхования Российской Федерации на соответствующий счет Федерального казначейства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взносов, пеней и штрафов, не повлекшей их неперечисления в бюджет Фонда социального страхования Российской Федерации на соответствующий счет Федерального казначейства,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w:t>
      </w:r>
    </w:p>
    <w:p>
      <w:r>
        <w:rPr>
          <w:b/>
        </w:rPr>
        <w:t xml:space="preserve">10. </w:t>
      </w:r>
      <w:r>
        <w:t>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
        <w:rPr>
          <w:b/>
        </w:rPr>
        <w:t xml:space="preserve">11. </w:t>
      </w:r>
      <w:r>
        <w:t>Страховщик вправе требовать от банка (иной кредитной организации) копию поручения страхователя на перечисление страховых взносов в бюджет Фонда социального страхования Российской Федерации на соответствующий счет Федерального казначейства,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дней со дня получения требования территориального органа страховщика</w:t>
      </w:r>
    </w:p>
    <w:p>
      <w:r>
        <w:rPr>
          <w:b/>
        </w:rPr>
        <w:t xml:space="preserve">12. </w:t>
      </w:r>
      <w:r>
        <w:t>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Форма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социального страхования Российской Федерации на соответствующий счет Федерального казначейства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дней после принятия такого решения</w:t>
      </w:r>
    </w:p>
    <w:p>
      <w:r>
        <w:rPr>
          <w:b/>
        </w:rPr>
        <w:t xml:space="preserve">13. </w:t>
      </w:r>
      <w:r>
        <w:t>Положения, предусмотренные настоящей статьей, применяются также в отношении пеней и штрафов</w:t>
      </w:r>
    </w:p>
    <w:p>
      <w:r>
        <w:rPr>
          <w:b/>
        </w:rPr>
        <w:t xml:space="preserve">3. </w:t>
      </w:r>
      <w:r>
        <w:t>с организации, которой открыт лицевой счет</w:t>
      </w:r>
    </w:p>
    <w:p>
      <w:r>
        <w:rPr>
          <w:b/>
        </w:rPr>
        <w:t xml:space="preserve">3. </w:t>
      </w:r>
      <w:r>
        <w:t>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r>
        <w:rPr>
          <w:b/>
        </w:rPr>
        <w:t xml:space="preserve">3. </w:t>
      </w:r>
      <w:r>
        <w:t>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r>
        <w:rPr>
          <w:b/>
        </w:rPr>
        <w:t xml:space="preserve">3. </w:t>
      </w:r>
      <w:r>
        <w:t>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
        <w:rPr>
          <w:b/>
        </w:rPr>
        <w:t xml:space="preserve">4. </w:t>
      </w:r>
      <w:r>
        <w:t>со дня предъявления в банк (иную кредитную организацию) поручения на перечисление в бюджет Фонда социального страхования Российской Федерации на соответствующий счет Федерального казначейства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
    <w:p>
      <w:r>
        <w:rPr>
          <w:b/>
        </w:rPr>
        <w:t xml:space="preserve">4. </w:t>
      </w:r>
      <w:r>
        <w:t>со дня отражения на лицевом счете организации, которой открыт лицевой счет, операции по перечислению соответствующих денежных средств в бюджет Фонда социального страхования Российской Федерации</w:t>
      </w:r>
    </w:p>
    <w:p>
      <w:r>
        <w:rPr>
          <w:b/>
        </w:rPr>
        <w:t xml:space="preserve">4. </w:t>
      </w:r>
      <w:r>
        <w:t>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социального страхования Российской Федерации на соответствующий счет Федерального казначейства (с указанием соответствующего кода бюджетной классификации)</w:t>
      </w:r>
    </w:p>
    <w:p>
      <w:r>
        <w:rPr>
          <w:b/>
        </w:rPr>
        <w:t xml:space="preserve">4. </w:t>
      </w:r>
      <w:r>
        <w:t>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
        <w:rPr>
          <w:b/>
        </w:rPr>
        <w:t xml:space="preserve">5. </w:t>
      </w:r>
      <w:r>
        <w:t>принимать денежные средства в счет уплаты страховых взносов, правильно и своевременно перечислять их в бюджет Фонда социального страхования Российской Федерации на соответствующий счет Федерального казначейства по каждому страхователю. При этом плата за прием денежных средств не взимается</w:t>
      </w:r>
    </w:p>
    <w:p>
      <w:r>
        <w:rPr>
          <w:b/>
        </w:rPr>
        <w:t xml:space="preserve">5. </w:t>
      </w:r>
      <w:r>
        <w:t>вести учет перечисленных в счет уплаты страховых взносов денежных средств в бюджет Фонда социального страхования Российской Федерации по каждому страхователю</w:t>
      </w:r>
    </w:p>
    <w:p>
      <w:r>
        <w:rPr>
          <w:b/>
        </w:rPr>
        <w:t xml:space="preserve">5. </w:t>
      </w:r>
      <w:r>
        <w:t>выдавать при приеме денежных средств страхователям квитанции, подтверждающие прием этих денежных средств. Форма квитанции, выдаваемой местной администрацией, утверждается органом страховщика</w:t>
      </w:r>
    </w:p>
    <w:p>
      <w:r>
        <w:rPr>
          <w:b/>
        </w:rPr>
        <w:t xml:space="preserve">5. </w:t>
      </w:r>
      <w:r>
        <w:t>представлять в территориальные органы страховщика по их запросам документы, 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социального страхования Российской Федерации</w:t>
      </w:r>
    </w:p>
    <w:p>
      <w:r>
        <w:rPr>
          <w:b/>
        </w:rPr>
        <w:t xml:space="preserve">7. </w:t>
      </w:r>
      <w:r>
        <w:t>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социального страхования Российской Федерации</w:t>
      </w:r>
    </w:p>
    <w:p>
      <w:r>
        <w:rPr>
          <w:b/>
        </w:rPr>
        <w:t xml:space="preserve">7. </w:t>
      </w:r>
      <w:r>
        <w:t>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социального страхования Российской Федерации</w:t>
      </w:r>
    </w:p>
    <w:p>
      <w:r>
        <w:rPr>
          <w:b/>
        </w:rPr>
        <w:t xml:space="preserve">7. </w:t>
      </w:r>
      <w:r>
        <w:t>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социального страхования Российской Федерации</w:t>
      </w:r>
    </w:p>
    <w:p>
      <w:r>
        <w:rPr>
          <w:b/>
        </w:rPr>
        <w:t xml:space="preserve">7. </w:t>
      </w:r>
      <w:r>
        <w:t>неправильного указания страхователем в поручении на перечисление суммы страховых взносов номера счета Федерального казначейства, кода бюджетной классификации и (или) наименования банка (иной кредитной организации) получателя, повлекшего неперечисление такой суммы в бюджет Фонда социального страхования Российской Федерации</w:t>
      </w:r>
    </w:p>
    <w:p>
      <w:r>
        <w:rPr>
          <w:b/>
        </w:rPr>
        <w:t xml:space="preserve">7. </w:t>
      </w:r>
      <w:r>
        <w:t>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
        <w:rPr>
          <w:b/>
        </w:rPr>
        <w:t>Статья 262. Общие условия предоставления отсрочки (рассрочки) по уплате страховых взносов, пеней и штрафов</w:t>
      </w:r>
    </w:p>
    <w:p>
      <w:r>
        <w:rPr>
          <w:b/>
        </w:rPr>
        <w:t xml:space="preserve">1. </w:t>
      </w:r>
      <w:r>
        <w:t>Решение о предоставлении отсрочки (рассрочки) по уплате страховых взносов принимается территориальным органом страховщика по месту учета страхователя</w:t>
      </w:r>
    </w:p>
    <w:p>
      <w:r>
        <w:rPr>
          <w:b/>
        </w:rPr>
        <w:t xml:space="preserve">2. </w:t>
      </w:r>
      <w:r>
        <w:t>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w:t>
      </w:r>
    </w:p>
    <w:p>
      <w:r>
        <w:rPr>
          <w:b/>
        </w:rPr>
        <w:t xml:space="preserve">3. </w:t>
      </w:r>
      <w:r>
        <w:t>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
        <w:rPr>
          <w:b/>
        </w:rPr>
        <w:t xml:space="preserve">4. </w:t>
      </w:r>
      <w:r>
        <w:t>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p>
      <w:r>
        <w:rPr>
          <w:b/>
        </w:rPr>
        <w:t xml:space="preserve">5. </w:t>
      </w:r>
      <w:r>
        <w:t>Отсрочка (рассрочка) по уплате страховых взносов предоставляется в отношении всей заявленной суммы страховых взносов</w:t>
      </w:r>
    </w:p>
    <w:p>
      <w:r>
        <w:rPr>
          <w:b/>
        </w:rPr>
        <w:t xml:space="preserve">6. </w:t>
      </w:r>
      <w:r>
        <w:t>Если отсрочка (рассрочка) по уплате страховых взносов предоставлена по основаниям, указанным в подпунктах 1 и 2 пункта 4 настоящей статьи, на сумму задолженности по страховым взносам проценты не начисляются</w:t>
      </w:r>
    </w:p>
    <w:p>
      <w:r>
        <w:rPr>
          <w:b/>
        </w:rPr>
        <w:t xml:space="preserve">7. </w:t>
      </w:r>
      <w:r>
        <w:t>Если отсрочка (рассрочка) по уплате страховых взносов предоставлена по основанию, указанному в подпункте 3 пункта 4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r>
        <w:rPr>
          <w:b/>
        </w:rPr>
        <w:t xml:space="preserve">8. </w:t>
      </w:r>
      <w:r>
        <w:t>Положения настоящей статьи применяются также при предоставлении отсрочки (рассрочки) по уплате пеней и штрафов</w:t>
      </w:r>
    </w:p>
    <w:p>
      <w:r>
        <w:rPr>
          <w:b/>
        </w:rPr>
        <w:t xml:space="preserve">9. </w:t>
      </w:r>
      <w:r>
        <w:t>Формы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4. </w:t>
      </w:r>
      <w:r>
        <w:t>причинение страхователю ущерба в результате стихийного бедствия, технологической катастрофы или иных обстоятельств непреодолимой силы</w:t>
      </w:r>
    </w:p>
    <w:p>
      <w:r>
        <w:rPr>
          <w:b/>
        </w:rPr>
        <w:t xml:space="preserve">4. </w:t>
      </w:r>
      <w:r>
        <w:t>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r>
        <w:rPr>
          <w:b/>
        </w:rPr>
        <w:t xml:space="preserve">4. </w:t>
      </w:r>
      <w:r>
        <w:t>сезонный характер производства и (или) реализации страхователем товаров, работ или услуг</w:t>
      </w:r>
    </w:p>
    <w:p>
      <w:r>
        <w:rPr>
          <w:b/>
        </w:rPr>
        <w:t>Статья 263. Обстоятельства, исключающие предоставление отсрочки (рассрочки) по уплате страховых взносов, пеней и штрафов</w:t>
      </w:r>
    </w:p>
    <w:p>
      <w:r>
        <w:rPr>
          <w:b/>
        </w:rPr>
        <w:t xml:space="preserve">1. </w:t>
      </w:r>
      <w:r>
        <w:t>Отсрочка (рассрочка) по уплате страховых взносов, пеней и штрафов не предоставляется, если в отношении страхователя</w:t>
      </w:r>
    </w:p>
    <w:p>
      <w:r>
        <w:rPr>
          <w:b/>
        </w:rPr>
        <w:t xml:space="preserve">2. </w:t>
      </w:r>
      <w:r>
        <w:t>При наличии обстоятельств, указанных в пункте 1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дней со дня отмены. Страхователь вправе обжаловать такое решение в порядке, установленном настоящим Федеральным законом</w:t>
      </w:r>
    </w:p>
    <w:p>
      <w:r>
        <w:rPr>
          <w:b/>
        </w:rPr>
        <w:t xml:space="preserve">1. </w:t>
      </w:r>
      <w:r>
        <w:t>ведется производство по делу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
        <w:rPr>
          <w:b/>
        </w:rPr>
        <w:t xml:space="preserve">1. </w:t>
      </w:r>
      <w:r>
        <w:t>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
        <w:rPr>
          <w:b/>
        </w:rPr>
        <w:t>Статья 264. Порядок предоставления отсрочки (рассрочки) по уплате страховых взносов, пеней и штрафов</w:t>
      </w:r>
    </w:p>
    <w:p>
      <w:r>
        <w:rPr>
          <w:b/>
        </w:rPr>
        <w:t xml:space="preserve">1. </w:t>
      </w:r>
      <w:r>
        <w:t>Отсрочка (рассрочка) по уплате страховых взносов, пеней и штрафов предоставляется по заявлению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
        <w:rPr>
          <w:b/>
        </w:rPr>
        <w:t xml:space="preserve">2. </w:t>
      </w:r>
      <w:r>
        <w:t>К заявлению страхователя о предоставлении отсрочки (рассрочки) по уплате страховых взносов, пеней и штрафов по основаниям, указанным в подпункте 1 пункта 4 статьи 262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
        <w:rPr>
          <w:b/>
        </w:rPr>
        <w:t xml:space="preserve">3. </w:t>
      </w:r>
      <w:r>
        <w:t>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подпункте 2 пункта 4 статьи 262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
        <w:rPr>
          <w:b/>
        </w:rPr>
        <w:t xml:space="preserve">4. </w:t>
      </w:r>
      <w:r>
        <w:t>К заявлению страхователя о предоставлении отсрочки (рассрочки) по уплате страховых взносов, пеней и штрафов по основанию, указанному в подпункте 2 пункта 4 статьи 262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
        <w:rPr>
          <w:b/>
        </w:rPr>
        <w:t xml:space="preserve">5. </w:t>
      </w:r>
      <w:r>
        <w:t>К заявлению страхователя о предоставлении отсрочки (рассрочки) по уплате страховых взносов, пеней и штрафов по основанию, указанному в подпункте 3 пункта 4 статьи 262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статьей 64 Налогового кодекса Российской Федерации, составляет не менее 50 процентов</w:t>
      </w:r>
    </w:p>
    <w:p>
      <w:r>
        <w:rPr>
          <w:b/>
        </w:rPr>
        <w:t xml:space="preserve">6. </w:t>
      </w:r>
      <w:r>
        <w:t>В случае предоставления отсрочки (рассрочки) по уплате страховых взносов, пеней и штрафов по основанию, указанному в подпункте 3 пункта 4 статьи 262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r>
        <w:rPr>
          <w:b/>
        </w:rPr>
        <w:t xml:space="preserve">7. </w:t>
      </w:r>
      <w:r>
        <w:t>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30 дней со дня получения заявления страхователя о предоставлении указанной отсрочки (рассрочки)</w:t>
      </w:r>
    </w:p>
    <w:p>
      <w:r>
        <w:rPr>
          <w:b/>
        </w:rPr>
        <w:t xml:space="preserve">8. </w:t>
      </w:r>
      <w:r>
        <w:t>По ходатайству страхователя страховщик вправе принять решение о временном (на период рассмотрения заявления страхователя о предоставлении отсрочки (рассрочки) по уплате страховых взносов, пеней и штрафов) приостановлении уплаты суммы задолженности по страховым взносам страхователем</w:t>
      </w:r>
    </w:p>
    <w:p>
      <w:r>
        <w:rPr>
          <w:b/>
        </w:rPr>
        <w:t xml:space="preserve">9. </w:t>
      </w:r>
      <w:r>
        <w:t>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подпункте 3 пункта 4 статьи 262 настоящего Федерального закона, также суммы начисляемых процентов</w:t>
      </w:r>
    </w:p>
    <w:p>
      <w:r>
        <w:rPr>
          <w:b/>
        </w:rPr>
        <w:t xml:space="preserve">10. </w:t>
      </w:r>
      <w:r>
        <w:t>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
        <w:rPr>
          <w:b/>
        </w:rPr>
        <w:t xml:space="preserve">11. </w:t>
      </w:r>
      <w:r>
        <w:t>Решение об отказе в предоставлении отсрочки (рассрочки) по уплате страховых взносов, пеней и штрафов должно быть мотивированным</w:t>
      </w:r>
    </w:p>
    <w:p>
      <w:r>
        <w:rPr>
          <w:b/>
        </w:rPr>
        <w:t xml:space="preserve">12. </w:t>
      </w:r>
      <w:r>
        <w:t>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
        <w:rPr>
          <w:b/>
        </w:rPr>
        <w:t xml:space="preserve">13. </w:t>
      </w:r>
      <w:r>
        <w:t>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дней со дня принятия такого решения</w:t>
      </w:r>
    </w:p>
    <w:p>
      <w:r>
        <w:rPr>
          <w:b/>
        </w:rPr>
        <w:t xml:space="preserve">1. </w:t>
      </w:r>
      <w:r>
        <w:t>акт совместной сверки расчетов по страховым взносам, пеням и штрафам</w:t>
      </w:r>
    </w:p>
    <w:p>
      <w:r>
        <w:rPr>
          <w:b/>
        </w:rPr>
        <w:t xml:space="preserve">1. </w:t>
      </w:r>
      <w:r>
        <w:t>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
        <w:rPr>
          <w:b/>
        </w:rPr>
        <w:t xml:space="preserve">1. </w:t>
      </w:r>
      <w:r>
        <w:t>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r>
        <w:rPr>
          <w:b/>
        </w:rPr>
        <w:t xml:space="preserve">1. </w:t>
      </w:r>
      <w:r>
        <w:t>справки банков (иных кредитных организаций) об остатках денежных средств на всех счетах страхователя в банках (иных кредитных организациях)</w:t>
      </w:r>
    </w:p>
    <w:p>
      <w:r>
        <w:rPr>
          <w:b/>
        </w:rPr>
        <w:t xml:space="preserve">1. </w:t>
      </w:r>
      <w:r>
        <w:t>обязательство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график погашения задолженности</w:t>
      </w:r>
    </w:p>
    <w:p>
      <w:r>
        <w:rPr>
          <w:b/>
        </w:rPr>
        <w:t xml:space="preserve">1. </w:t>
      </w:r>
      <w:r>
        <w:t>документы, подтверждающие наличие оснований предоставления отсрочки (рассрочки) по уплате страховых взносов, пеней и штрафов, указанных в пункте 4 статьи 262 настоящего Федерального закона</w:t>
      </w:r>
    </w:p>
    <w:p>
      <w:r>
        <w:rPr>
          <w:b/>
        </w:rPr>
        <w:t>Статья 265. Прекращение действия отсрочки (рассрочки) по уплате страховых взносов, пеней и штрафов</w:t>
      </w:r>
    </w:p>
    <w:p>
      <w:r>
        <w:rPr>
          <w:b/>
        </w:rPr>
        <w:t xml:space="preserve">1. </w:t>
      </w:r>
      <w:r>
        <w:t>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
        <w:rPr>
          <w:b/>
        </w:rPr>
        <w:t xml:space="preserve">2. </w:t>
      </w:r>
      <w:r>
        <w:t>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
        <w:rPr>
          <w:b/>
        </w:rPr>
        <w:t xml:space="preserve">3. </w:t>
      </w:r>
      <w:r>
        <w:t>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
        <w:rPr>
          <w:b/>
        </w:rPr>
        <w:t xml:space="preserve">4. </w:t>
      </w:r>
      <w:r>
        <w:t>При досрочном прекращении действия отсрочки (рассрочки) по уплате страховых взносов, пеней и штрафов в случае, предусмотренном пунктом 3 настоящей статьи, страхователь должен в течение одного месяца после получения соответствующего решения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r>
        <w:rPr>
          <w:b/>
        </w:rPr>
        <w:t xml:space="preserve">5. </w:t>
      </w:r>
      <w:r>
        <w:t>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уплате страховых взносов, пеней и штрафов предоставляется по основанию, указанному в подпункте 3 пункта 4 статьи 262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
        <w:rPr>
          <w:b/>
        </w:rPr>
        <w:t xml:space="preserve">6. </w:t>
      </w:r>
      <w:r>
        <w:t>Извещение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дней со дня направления заказного письма</w:t>
      </w:r>
    </w:p>
    <w:p>
      <w:r>
        <w:rPr>
          <w:b/>
        </w:rPr>
        <w:t xml:space="preserve">7. </w:t>
      </w:r>
      <w:r>
        <w:t>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
        <w:rPr>
          <w:b/>
        </w:rP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
        <w:rPr>
          <w:b/>
        </w:rPr>
        <w:t xml:space="preserve">1. </w:t>
      </w:r>
      <w:r>
        <w:t>В случае неуплаты или неполной уплаты страховых взносов в установленный срок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
        <w:rPr>
          <w:b/>
        </w:rPr>
        <w:t xml:space="preserve">2. </w:t>
      </w:r>
      <w:r>
        <w:t>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w:t>
      </w:r>
    </w:p>
    <w:p>
      <w:r>
        <w:rPr>
          <w:b/>
        </w:rPr>
        <w:t xml:space="preserve">3. </w:t>
      </w:r>
      <w:r>
        <w:t>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статьей 269 настоящего Федерального закона</w:t>
      </w:r>
    </w:p>
    <w:p>
      <w:r>
        <w:rPr>
          <w:b/>
        </w:rPr>
        <w:t xml:space="preserve">4. </w:t>
      </w:r>
      <w:r>
        <w:t>Форма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5. </w:t>
      </w:r>
      <w:r>
        <w:t>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w:t>
      </w:r>
    </w:p>
    <w:p>
      <w:r>
        <w:rPr>
          <w:b/>
        </w:rPr>
        <w:t xml:space="preserve">6. </w:t>
      </w:r>
      <w:r>
        <w:t>Решение о взыскании принимается территориальным органом страховщика в отношении одного или нескольких требований одновременно</w:t>
      </w:r>
    </w:p>
    <w:p>
      <w:r>
        <w:rPr>
          <w:b/>
        </w:rPr>
        <w:t xml:space="preserve">7. </w:t>
      </w:r>
      <w:r>
        <w:t>В случае, если указанная в требовании неуплаченная сумма страховых взносов, пеней и штрафов не превышает 500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r>
        <w:rPr>
          <w:b/>
        </w:rPr>
        <w:t xml:space="preserve">8. </w:t>
      </w:r>
      <w:r>
        <w:t>Решение о взыскании, принятое после истечения сроков, установленных пунктами 5 и 7 настоящей статьи, считается недействительным и исполнению не подлежит</w:t>
      </w:r>
    </w:p>
    <w:p>
      <w:r>
        <w:rPr>
          <w:b/>
        </w:rPr>
        <w:t xml:space="preserve">9. </w:t>
      </w:r>
      <w:r>
        <w:t>В случае пропуска сроков, установленных пунктами 5 и 7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
        <w:rPr>
          <w:b/>
        </w:rPr>
        <w:t xml:space="preserve">10. </w:t>
      </w:r>
      <w:r>
        <w:t>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
        <w:rPr>
          <w:b/>
        </w:rPr>
        <w:t xml:space="preserve">11. </w:t>
      </w:r>
      <w:r>
        <w:t>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500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r>
        <w:rPr>
          <w:b/>
        </w:rPr>
        <w:t xml:space="preserve">12. </w:t>
      </w:r>
      <w:r>
        <w:t>Пропущенный по уважительной причине срок подачи заявления о взыскании, установленный пунктами 10 и 11 настоящей статьи, может быть восстановлен судом</w:t>
      </w:r>
    </w:p>
    <w:p>
      <w:r>
        <w:rPr>
          <w:b/>
        </w:rPr>
        <w:t xml:space="preserve">13. </w:t>
      </w:r>
      <w:r>
        <w:t>Положения пунктов 7 и 10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законом от 26 октября 2002 года № 127-ФЗ "О несостоятельности (банкротстве)"</w:t>
      </w:r>
    </w:p>
    <w:p>
      <w:r>
        <w:rPr>
          <w:b/>
        </w:rPr>
        <w:t xml:space="preserve">14. </w:t>
      </w:r>
      <w:r>
        <w:t>Решение о взыскании доводится до сведения страхователя - юридического лица или индивидуального предпринимателя в течение шести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дней с даты отправления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r>
        <w:rPr>
          <w:b/>
        </w:rPr>
        <w:t xml:space="preserve">15. </w:t>
      </w:r>
      <w:r>
        <w:t>Поручение территориального органа страховщика на перечисление сумм страховых взносов в бюджет Фонда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очередности, установленной гражданским законодательством Российской Федерации. Порядок направления в банк (иную кредитную организацию) поручения территориального органа страховщика на перечисление сумм страховых взносов в бюджет Фонда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r>
        <w:rPr>
          <w:b/>
        </w:rPr>
        <w:t xml:space="preserve">16. </w:t>
      </w:r>
      <w:r>
        <w:t>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социального страхования Российской Федерации в электронном виде осуществляется в порядке, установленном Федеральным казначейством. 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
        <w:rPr>
          <w:b/>
        </w:rPr>
        <w:t xml:space="preserve">17. </w:t>
      </w:r>
      <w:r>
        <w:t>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
        <w:rPr>
          <w:b/>
        </w:rPr>
        <w:t xml:space="preserve">18. </w:t>
      </w:r>
      <w:r>
        <w:t>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r>
        <w:rPr>
          <w:b/>
        </w:rPr>
        <w:t xml:space="preserve">19. </w:t>
      </w:r>
      <w:r>
        <w:t>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r>
        <w:rPr>
          <w:b/>
        </w:rPr>
        <w:t xml:space="preserve">20. </w:t>
      </w:r>
      <w:r>
        <w:t>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порядок очередности платежей, установленный гражданским законодательством Российской Федерации</w:t>
      </w:r>
    </w:p>
    <w:p>
      <w:r>
        <w:rPr>
          <w:b/>
        </w:rPr>
        <w:t xml:space="preserve">21. </w:t>
      </w:r>
      <w:r>
        <w:t>При недостаточности или отсутствии денежных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
        <w:rPr>
          <w:b/>
        </w:rPr>
        <w:t xml:space="preserve">22. </w:t>
      </w:r>
      <w:r>
        <w:t>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статьей 267 настоящего Федерального закона</w:t>
      </w:r>
    </w:p>
    <w:p>
      <w:r>
        <w:rPr>
          <w:b/>
        </w:rPr>
        <w:t xml:space="preserve">23. </w:t>
      </w:r>
      <w:r>
        <w:t>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
        <w:rPr>
          <w:b/>
        </w:rP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
        <w:rPr>
          <w:b/>
        </w:rPr>
        <w:t xml:space="preserve">1. </w:t>
      </w:r>
      <w:r>
        <w:t>В случае, предусмотренном пунктом 22 статьи 266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статьей 266 настоящего Федерального закона</w:t>
      </w:r>
    </w:p>
    <w:p>
      <w:r>
        <w:rPr>
          <w:b/>
        </w:rPr>
        <w:t xml:space="preserve">2. </w:t>
      </w:r>
      <w:r>
        <w:t>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законом от 2 октября 2007 года № 229-ФЗ "Об исполнительном производстве", с учетом особенностей, предусмотренных настоящей статьей</w:t>
      </w:r>
    </w:p>
    <w:p>
      <w:r>
        <w:rPr>
          <w:b/>
        </w:rPr>
        <w:t xml:space="preserve">3. </w:t>
      </w:r>
      <w:r>
        <w:t>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а в случае, если указанная в требовании неуплаченная сумма страховых взносов, пеней и штрафов не превышает 500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двух лет после истечения срока исполнения самого раннего требования</w:t>
      </w:r>
    </w:p>
    <w:p>
      <w:r>
        <w:rPr>
          <w:b/>
        </w:rPr>
        <w:t xml:space="preserve">4. </w:t>
      </w:r>
      <w:r>
        <w:t>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органом страховщика в отношении одного или нескольких требований одновременно</w:t>
      </w:r>
    </w:p>
    <w:p>
      <w:r>
        <w:rPr>
          <w:b/>
        </w:rPr>
        <w:t xml:space="preserve">5. </w:t>
      </w:r>
      <w:r>
        <w:t>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
        <w:rPr>
          <w:b/>
        </w:rPr>
        <w:t xml:space="preserve">6. </w:t>
      </w:r>
      <w:r>
        <w:t>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
        <w:rPr>
          <w:b/>
        </w:rPr>
        <w:t xml:space="preserve">7. </w:t>
      </w:r>
      <w:r>
        <w:t>Форма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8. </w:t>
      </w:r>
      <w:r>
        <w:t>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
        <w:rPr>
          <w:b/>
        </w:rPr>
        <w:t xml:space="preserve">9. </w:t>
      </w:r>
      <w:r>
        <w:t>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
        <w:rPr>
          <w:b/>
        </w:rPr>
        <w:t xml:space="preserve">10. </w:t>
      </w:r>
      <w:r>
        <w:t>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
        <w:rPr>
          <w:b/>
        </w:rPr>
        <w:t xml:space="preserve">11. </w:t>
      </w:r>
      <w:r>
        <w:t>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
        <w:rPr>
          <w:b/>
        </w:rPr>
        <w:t xml:space="preserve">12. </w:t>
      </w:r>
      <w:r>
        <w:t>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
        <w:rPr>
          <w:b/>
        </w:rPr>
        <w:t xml:space="preserve">5. </w:t>
      </w:r>
      <w:r>
        <w:t>фамилия, имя, отчество (при наличии) должностного лица и наименование территориального органа страховщика, выдавшего указанное постановление</w:t>
      </w:r>
    </w:p>
    <w:p>
      <w:r>
        <w:rPr>
          <w:b/>
        </w:rPr>
        <w:t xml:space="preserve">5. </w:t>
      </w:r>
      <w:r>
        <w:t>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
        <w:rPr>
          <w:b/>
        </w:rPr>
        <w:t xml:space="preserve">5. </w:t>
      </w:r>
      <w:r>
        <w:t>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
        <w:rPr>
          <w:b/>
        </w:rPr>
        <w:t xml:space="preserve">5. </w:t>
      </w:r>
      <w:r>
        <w:t>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
        <w:rPr>
          <w:b/>
        </w:rPr>
        <w:t xml:space="preserve">5. </w:t>
      </w:r>
      <w:r>
        <w:t>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
        <w:rPr>
          <w:b/>
        </w:rPr>
        <w:t xml:space="preserve">5. </w:t>
      </w:r>
      <w:r>
        <w:t>дата выдачи постановления</w:t>
      </w:r>
    </w:p>
    <w:p>
      <w:r>
        <w:rPr>
          <w:b/>
        </w:rPr>
        <w:t xml:space="preserve">9. </w:t>
      </w:r>
      <w:r>
        <w:t>наличных денежных средств и денежных средств на счетах в банках (иных кредитных организациях), на которые не было обращено взыскание в соответствии со статьей 266 настоящего Федерального закона</w:t>
      </w:r>
    </w:p>
    <w:p>
      <w:r>
        <w:rPr>
          <w:b/>
        </w:rPr>
        <w:t xml:space="preserve">9. </w:t>
      </w:r>
      <w:r>
        <w:t>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
        <w:rPr>
          <w:b/>
        </w:rPr>
        <w:t xml:space="preserve">9. </w:t>
      </w:r>
      <w:r>
        <w:t>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
        <w:rPr>
          <w:b/>
        </w:rPr>
        <w:t xml:space="preserve">9. </w:t>
      </w:r>
      <w:r>
        <w:t>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
        <w:rPr>
          <w:b/>
        </w:rPr>
        <w:t xml:space="preserve">9. </w:t>
      </w:r>
      <w:r>
        <w:t>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
        <w:rPr>
          <w:b/>
        </w:rPr>
        <w:t xml:space="preserve">9. </w:t>
      </w:r>
      <w:r>
        <w:t>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
        <w:rPr>
          <w:b/>
        </w:rP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
        <w:rPr>
          <w:b/>
        </w:rPr>
        <w:t xml:space="preserve">1. </w:t>
      </w:r>
      <w:r>
        <w:t>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
        <w:rPr>
          <w:b/>
        </w:rPr>
        <w:t xml:space="preserve">2. </w:t>
      </w:r>
      <w:r>
        <w:t>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
        <w:rPr>
          <w:b/>
        </w:rPr>
        <w:t xml:space="preserve">3. </w:t>
      </w:r>
      <w:r>
        <w:t>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500 рублей, за исключением случая, предусмотренного пунктом 7 настоящей статьи</w:t>
      </w:r>
    </w:p>
    <w:p>
      <w:r>
        <w:rPr>
          <w:b/>
        </w:rPr>
        <w:t xml:space="preserve">4. </w:t>
      </w:r>
      <w:r>
        <w:t>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страховым взносам, пени и штрафы</w:t>
      </w:r>
    </w:p>
    <w:p>
      <w:r>
        <w:rPr>
          <w:b/>
        </w:rPr>
        <w:t xml:space="preserve">5. </w:t>
      </w:r>
      <w:r>
        <w:t>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r>
        <w:rPr>
          <w:b/>
        </w:rPr>
        <w:t xml:space="preserve">6. </w:t>
      </w:r>
      <w:r>
        <w:t>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500 рублей, территориальный орган страховщика обращается в суд с заявлением о взыскании в течение шести месяцев со дня, когда указанная сумма превысила 500 рублей</w:t>
      </w:r>
    </w:p>
    <w:p>
      <w:r>
        <w:rPr>
          <w:b/>
        </w:rPr>
        <w:t xml:space="preserve">7. </w:t>
      </w:r>
      <w:r>
        <w:t>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500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
        <w:rPr>
          <w:b/>
        </w:rPr>
        <w:t xml:space="preserve">8. </w:t>
      </w:r>
      <w:r>
        <w:t>К отношениям о взыскании страховых взносов, регулируемым пунктами 5 - 7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
        <w:rPr>
          <w:b/>
        </w:rPr>
        <w:t xml:space="preserve">9. </w:t>
      </w:r>
      <w:r>
        <w:t>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
        <w:rPr>
          <w:b/>
        </w:rPr>
        <w:t xml:space="preserve">10. </w:t>
      </w:r>
      <w:r>
        <w:t>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законом от 2 октября 2007 года № 229-ФЗ "Об исполнительном производстве"</w:t>
      </w:r>
    </w:p>
    <w:p>
      <w:r>
        <w:rPr>
          <w:b/>
        </w:rPr>
        <w:t xml:space="preserve">11. </w:t>
      </w:r>
      <w:r>
        <w:t>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социального страхования Российской Федерации пени за несвоевременное перечисление страховых взносов не начисляются</w:t>
      </w:r>
    </w:p>
    <w:p>
      <w:r>
        <w:rPr>
          <w:b/>
        </w:rPr>
        <w:t xml:space="preserve">12. </w:t>
      </w:r>
      <w:r>
        <w:t>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
        <w:rPr>
          <w:b/>
        </w:rPr>
        <w:t xml:space="preserve">13. </w:t>
      </w:r>
      <w:r>
        <w:t>Положения настоящей статьи применяются при взыскании пеней и штрафов, применяемых в случаях, предусмотренных настоящим Федеральным законом</w:t>
      </w:r>
    </w:p>
    <w:p>
      <w:r>
        <w:rPr>
          <w:b/>
        </w:rPr>
        <w:t>Статья 269. Требование об уплате недоимки по страховым взносам, пеней и штрафов</w:t>
      </w:r>
    </w:p>
    <w:p>
      <w:r>
        <w:rPr>
          <w:b/>
        </w:rPr>
        <w:t xml:space="preserve">1. </w:t>
      </w:r>
      <w:r>
        <w:t>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
        <w:rPr>
          <w:b/>
        </w:rPr>
        <w:t xml:space="preserve">2. </w:t>
      </w:r>
      <w:r>
        <w:t>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пунктом 3 настоящей статьи. При выявлении недоимки территориальный орган страховщика составляет документ о выявлении недоимки у страхователя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3. </w:t>
      </w:r>
      <w:r>
        <w:t>Требование об уплате недоимки по страховым взносам, пеней и штрафов по результатам проверки направляется страхователю в течение 10 дней со дня вступления в силу соответствующего решения</w:t>
      </w:r>
    </w:p>
    <w:p>
      <w:r>
        <w:rPr>
          <w:b/>
        </w:rPr>
        <w:t xml:space="preserve">4. </w:t>
      </w:r>
      <w:r>
        <w:t>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
        <w:rPr>
          <w:b/>
        </w:rPr>
        <w:t xml:space="preserve">5. </w:t>
      </w:r>
      <w:r>
        <w:t>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
        <w:rPr>
          <w:b/>
        </w:rPr>
        <w:t xml:space="preserve">6. </w:t>
      </w:r>
      <w:r>
        <w:t>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
        <w:rPr>
          <w:b/>
        </w:rPr>
        <w:t xml:space="preserve">7. </w:t>
      </w:r>
      <w:r>
        <w:t>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 Форматы, порядок и условия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r>
        <w:rPr>
          <w:b/>
        </w:rPr>
        <w:t xml:space="preserve">8. </w:t>
      </w:r>
      <w:r>
        <w:t>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
        <w:rPr>
          <w:b/>
        </w:rPr>
        <w:t>Статья 26.10. Списание безнадежных долгов по страховым взносам</w:t>
      </w:r>
    </w:p>
    <w:p>
      <w:r>
        <w:rPr>
          <w:b/>
        </w:rPr>
        <w:t xml:space="preserve">1. </w:t>
      </w:r>
      <w:r>
        <w:t>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Российской Федерации</w:t>
      </w:r>
    </w:p>
    <w:p>
      <w:r>
        <w:rPr>
          <w:b/>
        </w:rPr>
        <w:t xml:space="preserve">2. </w:t>
      </w:r>
      <w:r>
        <w:t>Списание безнадежной задолженности по пеням и штрафам осуществляется в порядке, предусмотренном пунктом 1 настоящей статьи</w:t>
      </w:r>
    </w:p>
    <w:p>
      <w:r>
        <w:rPr>
          <w:b/>
        </w:rPr>
        <w:t xml:space="preserve">3. </w:t>
      </w:r>
      <w:r>
        <w:t>Суммы страховых взносов, пеней и штрафов, списанные со счетов страхователей в банках (иных кредитных организациях), но не перечисленные в бюджет Фонда социального страхования Российской Федерации, признаются безнадежными к взысканию и списываются в соответствии с пунктом 1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w:t>
      </w:r>
    </w:p>
    <w:p>
      <w:r>
        <w:rPr>
          <w:b/>
        </w:rPr>
        <w:t>Статья 26.11. Пени</w:t>
      </w:r>
    </w:p>
    <w:p>
      <w:r>
        <w:rPr>
          <w:b/>
        </w:rPr>
        <w:t xml:space="preserve">1. </w:t>
      </w:r>
      <w:r>
        <w:t>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сроки</w:t>
      </w:r>
    </w:p>
    <w:p>
      <w:r>
        <w:rPr>
          <w:b/>
        </w:rPr>
        <w:t xml:space="preserve">2. </w:t>
      </w:r>
      <w:r>
        <w:t>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
        <w:rPr>
          <w:b/>
        </w:rPr>
        <w:t xml:space="preserve">3. </w:t>
      </w:r>
      <w:r>
        <w:t>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сроком уплаты сумм страховых взносов, и по день их уплаты (взыскания) включительно</w:t>
      </w:r>
    </w:p>
    <w:p>
      <w:r>
        <w:rPr>
          <w:b/>
        </w:rPr>
        <w:t xml:space="preserve">4. </w:t>
      </w:r>
      <w:r>
        <w:t>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r>
        <w:rPr>
          <w:b/>
        </w:rPr>
        <w:t xml:space="preserve">5. </w:t>
      </w:r>
      <w:r>
        <w:t>Пени за каждый день просрочки определяются в процентах от неуплаченной суммы страховых взносов</w:t>
      </w:r>
    </w:p>
    <w:p>
      <w:r>
        <w:rPr>
          <w:b/>
        </w:rPr>
        <w:t xml:space="preserve">6. </w:t>
      </w:r>
      <w:r>
        <w:t>Процентная ставка пеней принимается равной одной трехсотой действующей в период просрочки ставки рефинансирования Центрального банка Российской Федерации</w:t>
      </w:r>
    </w:p>
    <w:p>
      <w:r>
        <w:rPr>
          <w:b/>
        </w:rPr>
        <w:t xml:space="preserve">7. </w:t>
      </w:r>
      <w:r>
        <w:t>Пени уплачиваются одновременно с уплатой сумм страховых взносов или после уплаты таких сумм в полном объеме</w:t>
      </w:r>
    </w:p>
    <w:p>
      <w:r>
        <w:rPr>
          <w:b/>
        </w:rPr>
        <w:t xml:space="preserve">8. </w:t>
      </w:r>
      <w:r>
        <w:t>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порядке, предусмотренном для взыскания недоимки по страховым взносам</w:t>
      </w:r>
    </w:p>
    <w:p>
      <w:r>
        <w:rPr>
          <w:b/>
        </w:rPr>
        <w:t xml:space="preserve">9. </w:t>
      </w:r>
      <w:r>
        <w:t>Не начисляются пени на сумму недоимки, которая образовалась у страхователя в 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
        <w:rPr>
          <w:b/>
        </w:rPr>
        <w:t xml:space="preserve">10. </w:t>
      </w:r>
      <w:r>
        <w:t>Положение, предусмотренное пунктом 9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
        <w:rPr>
          <w:b/>
        </w:rPr>
        <w:t>Статья 26.12. Зачет или возврат сумм излишне уплаченных страховых взносов, пеней и штрафов</w:t>
      </w:r>
    </w:p>
    <w:p>
      <w:r>
        <w:rPr>
          <w:b/>
        </w:rPr>
        <w:t xml:space="preserve">1. </w:t>
      </w:r>
      <w:r>
        <w:t>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
        <w:rPr>
          <w:b/>
        </w:rPr>
        <w:t xml:space="preserve">2. </w:t>
      </w:r>
      <w:r>
        <w:t>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
        <w:rPr>
          <w:b/>
        </w:rPr>
        <w:t xml:space="preserve">3. </w:t>
      </w:r>
      <w:r>
        <w:t>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дней со дня обнаружения такого факта в письменной форме или в форме электронного документа</w:t>
      </w:r>
    </w:p>
    <w:p>
      <w:r>
        <w:rPr>
          <w:b/>
        </w:rPr>
        <w:t xml:space="preserve">4. </w:t>
      </w:r>
      <w:r>
        <w:t>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
        <w:rPr>
          <w:b/>
        </w:rPr>
        <w:t xml:space="preserve">5. </w:t>
      </w:r>
      <w:r>
        <w:t>Формы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6. </w:t>
      </w:r>
      <w:r>
        <w:t>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7. </w:t>
      </w:r>
      <w:r>
        <w:t>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Форма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8. </w:t>
      </w:r>
      <w:r>
        <w:t>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
        <w:rPr>
          <w:b/>
        </w:rPr>
        <w:t xml:space="preserve">9. </w:t>
      </w:r>
      <w:r>
        <w:t>В случае, предусмотренном пунктом 8 настоящей статьи, решение о зачете суммы излишне уплаченных страховых взносов принимается территориальным органом страховщика в течение десяти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w:t>
      </w:r>
    </w:p>
    <w:p>
      <w:r>
        <w:rPr>
          <w:b/>
        </w:rPr>
        <w:t xml:space="preserve">10. </w:t>
      </w:r>
      <w:r>
        <w:t>Положение, предусмотренное пунктом 9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
        <w:rPr>
          <w:b/>
        </w:rPr>
        <w:t xml:space="preserve">11. </w:t>
      </w:r>
      <w:r>
        <w:t>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Форма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12. </w:t>
      </w:r>
      <w:r>
        <w:t>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
        <w:rPr>
          <w:b/>
        </w:rPr>
        <w:t xml:space="preserve">13. </w:t>
      </w:r>
      <w:r>
        <w:t>Заявление о зачете или возврате суммы излишне уплаченных страховых взносов может быть подано в течение трех лет со дня уплаты указанной суммы</w:t>
      </w:r>
    </w:p>
    <w:p>
      <w:r>
        <w:rPr>
          <w:b/>
        </w:rPr>
        <w:t xml:space="preserve">14. </w:t>
      </w:r>
      <w:r>
        <w:t>Решение о возврате суммы излишне уплаченных страховых взносов принимается территориальным органом страховщика в течение десяти дней со дня получения заявления страхователя о возврате суммы излишне уплаченных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
        <w:rPr>
          <w:b/>
        </w:rPr>
        <w:t xml:space="preserve">15. </w:t>
      </w:r>
      <w:r>
        <w:t>До истечения срока, установленного пунктом 14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r>
        <w:rPr>
          <w:b/>
        </w:rPr>
        <w:t xml:space="preserve">16. </w:t>
      </w:r>
      <w:r>
        <w:t>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дней со дня направления заказного письма</w:t>
      </w:r>
    </w:p>
    <w:p>
      <w:r>
        <w:rPr>
          <w:b/>
        </w:rPr>
        <w:t xml:space="preserve">17. </w:t>
      </w:r>
      <w:r>
        <w:t>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
        <w:rPr>
          <w:b/>
        </w:rPr>
        <w:t xml:space="preserve">18. </w:t>
      </w:r>
      <w:r>
        <w:t>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
        <w:rPr>
          <w:b/>
        </w:rPr>
        <w:t xml:space="preserve">19. </w:t>
      </w:r>
      <w:r>
        <w:t>В случае, если предусмотренные пунктом 17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
        <w:rPr>
          <w:b/>
        </w:rPr>
        <w:t xml:space="preserve">20. </w:t>
      </w:r>
      <w:r>
        <w:t>До истечения срока, установленного пунктом 19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
        <w:rPr>
          <w:b/>
        </w:rPr>
        <w:t xml:space="preserve">21. </w:t>
      </w:r>
      <w:r>
        <w:t>Зачет или возврат суммы излишне уплаченных страховых взносов и уплата начисленных процентов производятся в валюте Российской Федерации</w:t>
      </w:r>
    </w:p>
    <w:p>
      <w:r>
        <w:rPr>
          <w:b/>
        </w:rPr>
        <w:t xml:space="preserve">22. </w:t>
      </w:r>
      <w:r>
        <w:t>Правила, установленные настоящей статьей, применяются в отношении зачета или возврата сумм излишне уплаченных пеней и штрафов</w:t>
      </w:r>
    </w:p>
    <w:p>
      <w:r>
        <w:rPr>
          <w:b/>
        </w:rPr>
        <w:t>Статья 26.13. Возврат сумм излишне взысканных страховых взносов, пеней и штрафов</w:t>
      </w:r>
    </w:p>
    <w:p>
      <w:r>
        <w:rPr>
          <w:b/>
        </w:rPr>
        <w:t xml:space="preserve">1. </w:t>
      </w:r>
      <w:r>
        <w:t>Сумма излишне взысканных страховых взносов подлежит возврату страхователю в порядке, предусмотренном настоящей статьей</w:t>
      </w:r>
    </w:p>
    <w:p>
      <w:r>
        <w:rPr>
          <w:b/>
        </w:rPr>
        <w:t xml:space="preserve">2. </w:t>
      </w:r>
      <w:r>
        <w:t>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статьей 2612 настоящего Федерального закона</w:t>
      </w:r>
    </w:p>
    <w:p>
      <w:r>
        <w:rPr>
          <w:b/>
        </w:rPr>
        <w:t xml:space="preserve">3. </w:t>
      </w:r>
      <w:r>
        <w:t>Решение о возврате суммы излишне взысканных страховых взносов принимается территориальным органом страховщика в течение десяти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Форма решения о возврате суммы излишне взысканных страховых взносов, пеней и штрафов и форма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4. </w:t>
      </w:r>
      <w:r>
        <w:t>До истечения срока, установленного пунктом 3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
        <w:rPr>
          <w:b/>
        </w:rPr>
        <w:t xml:space="preserve">5. </w:t>
      </w:r>
      <w:r>
        <w:t>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
        <w:rPr>
          <w:b/>
        </w:rPr>
        <w:t xml:space="preserve">6. </w:t>
      </w:r>
      <w:r>
        <w:t>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
        <w:rPr>
          <w:b/>
        </w:rPr>
        <w:t xml:space="preserve">7. </w:t>
      </w:r>
      <w:r>
        <w:t>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пунктом 9 настоящей статьи, процентов на эту сумму</w:t>
      </w:r>
    </w:p>
    <w:p>
      <w:r>
        <w:rPr>
          <w:b/>
        </w:rPr>
        <w:t xml:space="preserve">8. </w:t>
      </w:r>
      <w:r>
        <w:t>Территориальный орган страховщика, установив факт излишнего взыскания страховых взносов, обязан сообщить об этом страхователю в течение десяти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
        <w:rPr>
          <w:b/>
        </w:rPr>
        <w:t xml:space="preserve">9. </w:t>
      </w:r>
      <w:r>
        <w:t>Сумма излишне взысканных страховых взносов подлежит возврату с 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
        <w:rPr>
          <w:b/>
        </w:rPr>
        <w:t xml:space="preserve">10. </w:t>
      </w:r>
      <w:r>
        <w:t>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
        <w:rPr>
          <w:b/>
        </w:rPr>
        <w:t xml:space="preserve">11. </w:t>
      </w:r>
      <w:r>
        <w:t>В случае, если предусмотренные пунктом 9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
        <w:rPr>
          <w:b/>
        </w:rPr>
        <w:t xml:space="preserve">12. </w:t>
      </w:r>
      <w:r>
        <w:t>До истечения срока, установленного пунктом 11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
        <w:rPr>
          <w:b/>
        </w:rPr>
        <w:t xml:space="preserve">13. </w:t>
      </w:r>
      <w:r>
        <w:t>Возврат суммы излишне взысканных страховых взносов и уплата начисленных процентов производятся в валюте Российской Федерации</w:t>
      </w:r>
    </w:p>
    <w:p>
      <w:r>
        <w:rPr>
          <w:b/>
        </w:rPr>
        <w:t xml:space="preserve">14. </w:t>
      </w:r>
      <w:r>
        <w:t>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pPr>
        <w:pStyle w:val="Heading3"/>
      </w:pPr>
      <w:r>
        <w:t>2. КОНТРОЛЬ ЗА УПЛАТОЙ СТРАХОВЫХ ВЗНОСОВ И ВЫПЛАТОЙ СТРАХОВОГО ОБЕСПЕЧЕНИЯ</w:t>
      </w:r>
    </w:p>
    <w:p>
      <w:r>
        <w:rPr>
          <w:b/>
        </w:rPr>
        <w:t>Статья 26.14. Проверки страхователей и банков (иных кредитных организаций)</w:t>
      </w:r>
    </w:p>
    <w:p>
      <w:r>
        <w:rPr>
          <w:b/>
        </w:rPr>
        <w:t xml:space="preserve">1. </w:t>
      </w:r>
      <w:r>
        <w:t>Страховщик проводит следующие виды проверок страхователей</w:t>
      </w:r>
    </w:p>
    <w:p>
      <w:r>
        <w:rPr>
          <w:b/>
        </w:rPr>
        <w:t xml:space="preserve">2. </w:t>
      </w:r>
      <w:r>
        <w:t>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правильности исчисления, полноты и своевременности уплаты (перечисления) страховых взносов на обязательное социальное страхование от несчастных случаев на производстве и профессиональных заболеваний страховщику, а также правомерности произведенных страхователем расходов на выплату страхового обеспечения</w:t>
      </w:r>
    </w:p>
    <w:p>
      <w:r>
        <w:rPr>
          <w:b/>
        </w:rPr>
        <w:t xml:space="preserve">3. </w:t>
      </w:r>
      <w:r>
        <w:t>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
        <w:rPr>
          <w:b/>
        </w:rPr>
        <w:t xml:space="preserve">4. </w:t>
      </w:r>
      <w:r>
        <w:t>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статьей 222 настоящего Федерального закона. Форма акта и требования к его составлению устанавливаются страховщиком</w:t>
      </w:r>
    </w:p>
    <w:p>
      <w:r>
        <w:rPr>
          <w:b/>
        </w:rPr>
        <w:t xml:space="preserve">1. </w:t>
      </w:r>
      <w:r>
        <w:t>камеральная проверка</w:t>
      </w:r>
    </w:p>
    <w:p>
      <w:r>
        <w:rPr>
          <w:b/>
        </w:rPr>
        <w:t xml:space="preserve">1. </w:t>
      </w:r>
      <w:r>
        <w:t>выездная проверка</w:t>
      </w:r>
    </w:p>
    <w:p>
      <w:r>
        <w:rPr>
          <w:b/>
        </w:rPr>
        <w:t>Статья 26.15. Камеральная проверка</w:t>
      </w:r>
    </w:p>
    <w:p>
      <w:r>
        <w:rPr>
          <w:b/>
        </w:rPr>
        <w:t xml:space="preserve">1. </w:t>
      </w:r>
      <w:r>
        <w:t>Камеральная проверка проводится по месту нахождения страховщика на основе расчетов по начисленным и уплаченным страховым взносам и документов (информации), представленных страхователем, а также других документов (информации) о деятельности страхователя, имеющихся у страховщика</w:t>
      </w:r>
    </w:p>
    <w:p>
      <w:r>
        <w:rPr>
          <w:b/>
        </w:rPr>
        <w:t xml:space="preserve">2. </w:t>
      </w:r>
      <w:r>
        <w:t>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расчета по начисленным и уплаченным страховым взносам</w:t>
      </w:r>
    </w:p>
    <w:p>
      <w:r>
        <w:rPr>
          <w:b/>
        </w:rPr>
        <w:t xml:space="preserve">3. </w:t>
      </w:r>
      <w:r>
        <w:t>Если камеральной проверкой выявлены ошибки в расчетах по начисленным и уплаченным страховым взносам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дней необходимые пояснения или внести соответствующие исправления в установленный срок</w:t>
      </w:r>
    </w:p>
    <w:p>
      <w:r>
        <w:rPr>
          <w:b/>
        </w:rPr>
        <w:t xml:space="preserve">4. </w:t>
      </w:r>
      <w:r>
        <w:t>Страхователь, представляющий в территориальный орган страховщика пояснения относительно выявленных ошибок в расчете по начисленным и уплаченным страховым взносам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расчет по начисленным и уплаченным страховым взносам</w:t>
      </w:r>
    </w:p>
    <w:p>
      <w:r>
        <w:rPr>
          <w:b/>
        </w:rPr>
        <w:t xml:space="preserve">5. </w:t>
      </w:r>
      <w:r>
        <w:t>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статьей 2620 настоящего Федерального закона</w:t>
      </w:r>
    </w:p>
    <w:p>
      <w:r>
        <w:rPr>
          <w:b/>
        </w:rPr>
        <w:t xml:space="preserve">6. </w:t>
      </w:r>
      <w:r>
        <w:t>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
        <w:rPr>
          <w:b/>
        </w:rPr>
        <w:t>Статья 26.16. Выездная проверка</w:t>
      </w:r>
    </w:p>
    <w:p>
      <w:r>
        <w:rPr>
          <w:b/>
        </w:rPr>
        <w:t xml:space="preserve">1. </w:t>
      </w:r>
      <w:r>
        <w:t>Выездная проверка страхователя проводится на территории (в помещении) страхователя на основании решения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r>
        <w:rPr>
          <w:b/>
        </w:rPr>
        <w:t xml:space="preserve">2. </w:t>
      </w:r>
      <w:r>
        <w:t>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пункте 3 настоящей статьи</w:t>
      </w:r>
    </w:p>
    <w:p>
      <w:r>
        <w:rPr>
          <w:b/>
        </w:rPr>
        <w:t xml:space="preserve">3. </w:t>
      </w:r>
      <w:r>
        <w:t>Выездная проверка обособленного подразделения, указанного в пункте 11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
        <w:rPr>
          <w:b/>
        </w:rPr>
        <w:t xml:space="preserve">4. </w:t>
      </w:r>
      <w:r>
        <w:t>Решение о проведении выездной проверки должно содержать следующие сведения</w:t>
      </w:r>
    </w:p>
    <w:p>
      <w:r>
        <w:rPr>
          <w:b/>
        </w:rPr>
        <w:t xml:space="preserve">5. </w:t>
      </w:r>
      <w:r>
        <w:t>Форма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6. </w:t>
      </w:r>
      <w:r>
        <w:t>Предметом выездной проверки являются правильность исчисления и своевременность уплаты страховых взносов, а также правомерность произведенных страхователем расходов на выплату страхового обеспечения</w:t>
      </w:r>
    </w:p>
    <w:p>
      <w:r>
        <w:rPr>
          <w:b/>
        </w:rPr>
        <w:t xml:space="preserve">7. </w:t>
      </w:r>
      <w:r>
        <w:t>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
        <w:rPr>
          <w:b/>
        </w:rPr>
        <w:t xml:space="preserve">8. </w:t>
      </w:r>
      <w:r>
        <w:t>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пункте 3 настоящей статьи</w:t>
      </w:r>
    </w:p>
    <w:p>
      <w:r>
        <w:rPr>
          <w:b/>
        </w:rPr>
        <w:t xml:space="preserve">9. </w:t>
      </w:r>
      <w:r>
        <w:t>Выездная проверка не может продолжаться более двух месяцев. При наличии оснований, предусмотренных пунктом 10 настоящей статьи, указанный срок может быть продлен до четырех или шести месяцев</w:t>
      </w:r>
    </w:p>
    <w:p>
      <w:r>
        <w:rPr>
          <w:b/>
        </w:rPr>
        <w:t xml:space="preserve">10. </w:t>
      </w:r>
      <w:r>
        <w:t>Основаниями продления срока проведения выездной (повторной выездной) проверки могут являться</w:t>
      </w:r>
    </w:p>
    <w:p>
      <w:r>
        <w:rPr>
          <w:b/>
        </w:rPr>
        <w:t xml:space="preserve">11. </w:t>
      </w:r>
      <w:r>
        <w:t>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
        <w:rPr>
          <w:b/>
        </w:rPr>
        <w:t xml:space="preserve">12. </w:t>
      </w:r>
      <w:r>
        <w:t>В рамках выездной проверки страховщик вправе проверять деятельность обособленных подразделений страхователя</w:t>
      </w:r>
    </w:p>
    <w:p>
      <w:r>
        <w:rPr>
          <w:b/>
        </w:rPr>
        <w:t xml:space="preserve">13. </w:t>
      </w:r>
      <w:r>
        <w:t>При проведении выездной проверки обособленного подразделения, указанного в пункте 11 статьи 221 настоящего Федерального закона, срок проверки не может превышать один месяц</w:t>
      </w:r>
    </w:p>
    <w:p>
      <w:r>
        <w:rPr>
          <w:b/>
        </w:rPr>
        <w:t xml:space="preserve">14. </w:t>
      </w:r>
      <w:r>
        <w:t>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пункте 23 настоящей статьи</w:t>
      </w:r>
    </w:p>
    <w:p>
      <w:r>
        <w:rPr>
          <w:b/>
        </w:rPr>
        <w:t xml:space="preserve">15. </w:t>
      </w:r>
      <w:r>
        <w:t>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
        <w:rPr>
          <w:b/>
        </w:rPr>
        <w:t xml:space="preserve">16. </w:t>
      </w:r>
      <w:r>
        <w:t>Приостановление проведения выездной проверки по основанию, указанному в подпункте 1 пункта 15 настоящей статьи, допускается не более одного раза в отношении каждого лица, у которого истребуются документы</w:t>
      </w:r>
    </w:p>
    <w:p>
      <w:r>
        <w:rPr>
          <w:b/>
        </w:rPr>
        <w:t xml:space="preserve">17. </w:t>
      </w:r>
      <w:r>
        <w:t>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18. </w:t>
      </w:r>
      <w:r>
        <w:t>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подпункте 2 пункта 15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
        <w:rPr>
          <w:b/>
        </w:rPr>
        <w:t xml:space="preserve">19. </w:t>
      </w:r>
      <w:r>
        <w:t>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страхователя, связанные с проведением указанной проверки</w:t>
      </w:r>
    </w:p>
    <w:p>
      <w:r>
        <w:rPr>
          <w:b/>
        </w:rPr>
        <w:t xml:space="preserve">20. </w:t>
      </w:r>
      <w:r>
        <w:t>Выездная проверка, осуществляемая в связи с реорганизацией или ликвидацией организации, может проводиться независимо от времени проведения предыдущей проверки. При этом проверяется период, не превышающий трех календарных лет, предшествующих календарному году, в котором вынесено решение о проведении проверки</w:t>
      </w:r>
    </w:p>
    <w:p>
      <w:r>
        <w:rPr>
          <w:b/>
        </w:rPr>
        <w:t xml:space="preserve">21. </w:t>
      </w:r>
      <w:r>
        <w:t>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
        <w:rPr>
          <w:b/>
        </w:rPr>
        <w:t xml:space="preserve">22. </w:t>
      </w:r>
      <w:r>
        <w:t>При проведении выездной проверки у страхователя могут быть истребованы необходимые для проверки документы (информация) в порядке, установленном статьей 2618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
        <w:rPr>
          <w:b/>
        </w:rPr>
        <w:t xml:space="preserve">23. </w:t>
      </w:r>
      <w:r>
        <w:t>В последний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дней со дня направления заказного письма</w:t>
      </w:r>
    </w:p>
    <w:p>
      <w:r>
        <w:rPr>
          <w:b/>
        </w:rPr>
        <w:t xml:space="preserve">24. </w:t>
      </w:r>
      <w:r>
        <w:t>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
        <w:rPr>
          <w:b/>
        </w:rPr>
        <w:t xml:space="preserve">25. </w:t>
      </w:r>
      <w:r>
        <w:t>При проведении повторной выездной проверки страхователя может быть 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
        <w:rPr>
          <w:b/>
        </w:rPr>
        <w:t xml:space="preserve">26. </w:t>
      </w:r>
      <w:r>
        <w:t>Повторная выездная проверка страхователя может проводиться</w:t>
      </w:r>
    </w:p>
    <w:p>
      <w:r>
        <w:rPr>
          <w:b/>
        </w:rPr>
        <w:t xml:space="preserve">27. </w:t>
      </w:r>
      <w:r>
        <w:t>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r>
        <w:rPr>
          <w:b/>
        </w:rPr>
        <w:t xml:space="preserve">4. </w:t>
      </w:r>
      <w:r>
        <w:t>полное и сокращенное наименование либо фамилию, имя, отчество (при наличии) страхователя</w:t>
      </w:r>
    </w:p>
    <w:p>
      <w:r>
        <w:rPr>
          <w:b/>
        </w:rPr>
        <w:t xml:space="preserve">4. </w:t>
      </w:r>
      <w:r>
        <w:t>предмет проверки</w:t>
      </w:r>
    </w:p>
    <w:p>
      <w:r>
        <w:rPr>
          <w:b/>
        </w:rPr>
        <w:t xml:space="preserve">4. </w:t>
      </w:r>
      <w:r>
        <w:t>периоды, за которые проводится проверка</w:t>
      </w:r>
    </w:p>
    <w:p>
      <w:r>
        <w:rPr>
          <w:b/>
        </w:rPr>
        <w:t xml:space="preserve">4. </w:t>
      </w:r>
      <w:r>
        <w:t>должности, фамилии и инициалы работников территориального органа страховщика, которым поручается проведение проверки</w:t>
      </w:r>
    </w:p>
    <w:p>
      <w:r>
        <w:rPr>
          <w:b/>
        </w:rPr>
        <w:t xml:space="preserve">10. </w:t>
      </w:r>
      <w:r>
        <w:t>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r>
        <w:rPr>
          <w:b/>
        </w:rPr>
        <w:t xml:space="preserve">10. </w:t>
      </w:r>
      <w:r>
        <w:t>наличие обстоятельств непреодолимой силы на территории (в помещении), где проводится выездная (повторная выездная) проверка</w:t>
      </w:r>
    </w:p>
    <w:p>
      <w:r>
        <w:rPr>
          <w:b/>
        </w:rPr>
        <w:t xml:space="preserve">10. </w:t>
      </w:r>
      <w:r>
        <w:t>проведение выездной (повторной выездной) проверки организаций, имеющих в своем составе несколько обособленных подразделений, а именно: четыре и более обособленных подразделения - до четырех месяцев; десять и более обособленных подразделений - до шести месяцев</w:t>
      </w:r>
    </w:p>
    <w:p>
      <w:r>
        <w:rPr>
          <w:b/>
        </w:rPr>
        <w:t xml:space="preserve">10. </w:t>
      </w:r>
      <w:r>
        <w:t>непредставление страхователем в установленный в соответствии с пунктом 6 статьи 2618 настоящего Федерального закона срок документов, необходимых для проведения выездной (повторной выездной) проверки</w:t>
      </w:r>
    </w:p>
    <w:p>
      <w:r>
        <w:rPr>
          <w:b/>
        </w:rPr>
        <w:t xml:space="preserve">15. </w:t>
      </w:r>
      <w:r>
        <w:t>для истребования документов (информации), относящихся к предмету проверки, в соответствии со статьей 2618 настоящего Федерального закона</w:t>
      </w:r>
    </w:p>
    <w:p>
      <w:r>
        <w:rPr>
          <w:b/>
        </w:rPr>
        <w:t xml:space="preserve">15. </w:t>
      </w:r>
      <w:r>
        <w:t>для получения документов (информации) от иностранных государственных органов в рамках международных договоров Российской Федерации</w:t>
      </w:r>
    </w:p>
    <w:p>
      <w:r>
        <w:rPr>
          <w:b/>
        </w:rPr>
        <w:t xml:space="preserve">15. </w:t>
      </w:r>
      <w:r>
        <w:t>для перевода на русский язык документов (информации), представленных страхователем на иностранном языке</w:t>
      </w:r>
    </w:p>
    <w:p>
      <w:r>
        <w:rPr>
          <w:b/>
        </w:rPr>
        <w:t xml:space="preserve">26. </w:t>
      </w:r>
      <w:r>
        <w:t>вышестоящим органом страховщика - в порядке контроля за деятельностью страховщика, проводившего проверку</w:t>
      </w:r>
    </w:p>
    <w:p>
      <w:r>
        <w:rPr>
          <w:b/>
        </w:rPr>
        <w:t xml:space="preserve">26. </w:t>
      </w:r>
      <w:r>
        <w:t>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уточненного расчета по начисленным и уплаченным страховым взносам, в котором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 уточненный расчет</w:t>
      </w:r>
    </w:p>
    <w:p>
      <w:r>
        <w:rPr>
          <w:b/>
        </w:rPr>
        <w:t>Статья 26.17. Доступ должностных лиц территориального органа страховщика на территорию (в помещение) для проведения выездной проверки</w:t>
      </w:r>
    </w:p>
    <w:p>
      <w:r>
        <w:rPr>
          <w:b/>
        </w:rPr>
        <w:t xml:space="preserve">1. </w:t>
      </w:r>
      <w:r>
        <w:t>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решения руководителя (его заместителя) территориального органа страховщика о проведении выездной проверки такого страхователя</w:t>
      </w:r>
    </w:p>
    <w:p>
      <w:r>
        <w:rPr>
          <w:b/>
        </w:rPr>
        <w:t xml:space="preserve">2. </w:t>
      </w:r>
      <w:r>
        <w:t>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
        <w:rPr>
          <w:b/>
        </w:rPr>
        <w:t xml:space="preserve">3. </w:t>
      </w:r>
      <w:r>
        <w:t>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
        <w:rPr>
          <w:b/>
        </w:rPr>
        <w:t>Статья 26.18. Истребование документов при проведении проверки</w:t>
      </w:r>
    </w:p>
    <w:p>
      <w:r>
        <w:rPr>
          <w:b/>
        </w:rPr>
        <w:t xml:space="preserve">1. </w:t>
      </w:r>
      <w:r>
        <w:t>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w:t>
      </w:r>
    </w:p>
    <w:p>
      <w:r>
        <w:rPr>
          <w:b/>
        </w:rPr>
        <w:t xml:space="preserve">2. </w:t>
      </w:r>
      <w:r>
        <w:t>Истребуемые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r>
        <w:rPr>
          <w:b/>
        </w:rPr>
        <w:t xml:space="preserve">3. </w:t>
      </w:r>
      <w:r>
        <w:t>Представление документов на бумажном носителе производится в виде заверенных проверяемым лицом копий. В случае, если истребуемые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
        <w:rPr>
          <w:b/>
        </w:rPr>
        <w:t xml:space="preserve">4. </w:t>
      </w:r>
      <w:r>
        <w:t>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
        <w:rPr>
          <w:b/>
        </w:rPr>
        <w:t xml:space="preserve">5. </w:t>
      </w:r>
      <w:r>
        <w:t>В случае необходимости территориальный орган страховщика вправе ознакомиться с подлинниками документов</w:t>
      </w:r>
    </w:p>
    <w:p>
      <w:r>
        <w:rPr>
          <w:b/>
        </w:rPr>
        <w:t xml:space="preserve">6. </w:t>
      </w:r>
      <w:r>
        <w:t>Документы, которые были истребованы в ходе проверки, представляются в течение десяти дней со дня вручения соответствующего требования</w:t>
      </w:r>
    </w:p>
    <w:p>
      <w:r>
        <w:rPr>
          <w:b/>
        </w:rPr>
        <w:t xml:space="preserve">7. </w:t>
      </w:r>
      <w:r>
        <w:t>В случае, если проверяемое лицо не имеет возможности представить истребуемые документы в течение десяти дней, это лицо в течение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8. </w:t>
      </w:r>
      <w:r>
        <w:t>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статьей 19 настоящего Федерального закона</w:t>
      </w:r>
    </w:p>
    <w:p>
      <w:r>
        <w:rPr>
          <w:b/>
        </w:rPr>
        <w:t>Статья 26.19. Оформление результатов проверки</w:t>
      </w:r>
    </w:p>
    <w:p>
      <w:r>
        <w:rPr>
          <w:b/>
        </w:rPr>
        <w:t xml:space="preserve">1. </w:t>
      </w:r>
      <w:r>
        <w:t>В случае выявления нарушений в ходе проведения камеральной проверки не позднее чем в течение десяти дней после дня истечения срока для проведения камеральной проверки, установленного пунктом 2 статьи 2615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2. </w:t>
      </w:r>
      <w:r>
        <w:t>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3. </w:t>
      </w:r>
      <w:r>
        <w:t>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
        <w:rPr>
          <w:b/>
        </w:rPr>
        <w:t xml:space="preserve">4. </w:t>
      </w:r>
      <w:r>
        <w:t>Акт проверки в течение пяти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день с даты отправления заказного письма. Форматы, порядок и условия направления страхователю акта проверки в электронном виде по телекоммуникационным каналам связи устанавливаются страховщиком</w:t>
      </w:r>
    </w:p>
    <w:p>
      <w:r>
        <w:rPr>
          <w:b/>
        </w:rPr>
        <w:t xml:space="preserve">5. </w:t>
      </w:r>
      <w:r>
        <w:t>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15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r>
        <w:rPr>
          <w:b/>
        </w:rPr>
        <w:t>Статья 26.20. Вынесение решения по результатам рассмотрения материалов проверки</w:t>
      </w:r>
    </w:p>
    <w:p>
      <w:r>
        <w:rPr>
          <w:b/>
        </w:rPr>
        <w:t xml:space="preserve">1. </w:t>
      </w:r>
      <w:r>
        <w:t>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 десяти дней со дня истечения срока, указанного в пункте 5 статьи 2619 настоящего Федерального закона. Указанный срок может быть продлен, но не более чем на один месяц</w:t>
      </w:r>
    </w:p>
    <w:p>
      <w:r>
        <w:rPr>
          <w:b/>
        </w:rPr>
        <w:t xml:space="preserve">2. </w:t>
      </w:r>
      <w:r>
        <w:t>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
        <w:rPr>
          <w:b/>
        </w:rPr>
        <w:t xml:space="preserve">3. </w:t>
      </w:r>
      <w:r>
        <w:t>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r>
        <w:rPr>
          <w:b/>
        </w:rPr>
        <w:t xml:space="preserve">4. </w:t>
      </w:r>
      <w:r>
        <w:t>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
        <w:rPr>
          <w:b/>
        </w:rPr>
        <w:t xml:space="preserve">5. </w:t>
      </w:r>
      <w:r>
        <w:t>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
        <w:rPr>
          <w:b/>
        </w:rPr>
        <w:t xml:space="preserve">6. </w:t>
      </w:r>
      <w:r>
        <w:t>В ходе рассмотрения материалов проверки руководитель (заместитель руководителя) территориального органа страховщика</w:t>
      </w:r>
    </w:p>
    <w:p>
      <w:r>
        <w:rPr>
          <w:b/>
        </w:rPr>
        <w:t xml:space="preserve">7. </w:t>
      </w:r>
      <w:r>
        <w:t>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истребовании необходимых документов в соответствии со статьей 2618 настоящего Федерального закона</w:t>
      </w:r>
    </w:p>
    <w:p>
      <w:r>
        <w:rPr>
          <w:b/>
        </w:rPr>
        <w:t xml:space="preserve">8. </w:t>
      </w:r>
      <w:r>
        <w:t>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r>
        <w:rPr>
          <w:b/>
        </w:rPr>
        <w:t xml:space="preserve">9. </w:t>
      </w:r>
      <w:r>
        <w:t>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
        <w:rPr>
          <w:b/>
        </w:rPr>
        <w:t xml:space="preserve">10. </w:t>
      </w:r>
      <w:r>
        <w:t>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
        <w:rPr>
          <w:b/>
        </w:rPr>
        <w:t xml:space="preserve">11. </w:t>
      </w:r>
      <w:r>
        <w:t>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r>
        <w:rPr>
          <w:b/>
        </w:rPr>
        <w:t xml:space="preserve">12. </w:t>
      </w:r>
      <w:r>
        <w:t>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вступает в силу по истечении десяти дней со дня вручения его лицу, в отношении которого было вынесено соответствующее решение (его уполномоченному представителю)</w:t>
      </w:r>
    </w:p>
    <w:p>
      <w:r>
        <w:rPr>
          <w:b/>
        </w:rPr>
        <w:t xml:space="preserve">13. </w:t>
      </w:r>
      <w:r>
        <w:t>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 течение пяти дней после дня его вынесения может быть вручено лицу, в отношении которого вынесено соответствующее решение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дней с даты отправления заказного письма. Форматы, порядок и условия направления страхователю соответствующего решения в электронном виде по телекоммуникационным каналам связи устанавливаются страховщиком</w:t>
      </w:r>
    </w:p>
    <w:p>
      <w:r>
        <w:rPr>
          <w:b/>
        </w:rPr>
        <w:t xml:space="preserve">14. </w:t>
      </w:r>
      <w:r>
        <w:t>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статьей 269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r>
        <w:rPr>
          <w:b/>
        </w:rPr>
        <w:t xml:space="preserve">6. </w:t>
      </w:r>
      <w:r>
        <w:t>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
        <w:rPr>
          <w:b/>
        </w:rPr>
        <w:t xml:space="preserve">6. </w:t>
      </w:r>
      <w:r>
        <w:t>устанавливает, образуют ли выявленные нарушения состав правонарушения, предусмотренного настоящим Федеральным законом</w:t>
      </w:r>
    </w:p>
    <w:p>
      <w:r>
        <w:rPr>
          <w:b/>
        </w:rPr>
        <w:t xml:space="preserve">6. </w:t>
      </w:r>
      <w:r>
        <w:t>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
        <w:rPr>
          <w:b/>
        </w:rPr>
        <w:t xml:space="preserve">6. </w:t>
      </w:r>
      <w:r>
        <w:t>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
        <w:rPr>
          <w:b/>
        </w:rPr>
        <w:t xml:space="preserve">8. </w:t>
      </w:r>
      <w:r>
        <w:t>о привлечении к ответственности за совершение правонарушения</w:t>
      </w:r>
    </w:p>
    <w:p>
      <w:r>
        <w:rPr>
          <w:b/>
        </w:rPr>
        <w:t xml:space="preserve">8. </w:t>
      </w:r>
      <w:r>
        <w:t>об отказе в привлечении к ответственности за совершение правонарушения</w:t>
      </w:r>
    </w:p>
    <w:p>
      <w:r>
        <w:rPr>
          <w:b/>
        </w:rPr>
        <w:t>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и выплатой страхового обеспечения</w:t>
      </w:r>
    </w:p>
    <w:p>
      <w:r>
        <w:rPr>
          <w:b/>
        </w:rPr>
        <w:t xml:space="preserve">1. </w:t>
      </w:r>
      <w:r>
        <w:t>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и выплатой страхового обеспечения, если, по мнению страхователя, акты территориального органа страховщика, действия (бездействие) его должностных лиц нарушают его права</w:t>
      </w:r>
    </w:p>
    <w:p>
      <w:r>
        <w:rPr>
          <w:b/>
        </w:rPr>
        <w:t xml:space="preserve">2. </w:t>
      </w:r>
      <w:r>
        <w:t>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
        <w:rPr>
          <w:b/>
        </w:rPr>
        <w:t xml:space="preserve">3. </w:t>
      </w:r>
      <w:r>
        <w:t>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
        <w:rPr>
          <w:b/>
        </w:rPr>
        <w:t xml:space="preserve">4. </w:t>
      </w:r>
      <w:r>
        <w:t>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кодексом Российской Федерации</w:t>
      </w:r>
    </w:p>
    <w:p>
      <w:r>
        <w:rPr>
          <w:b/>
        </w:rPr>
        <w:t xml:space="preserve">5. </w:t>
      </w:r>
      <w:r>
        <w:t>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
        <w:rPr>
          <w:b/>
        </w:rPr>
        <w:t xml:space="preserve">6. </w:t>
      </w:r>
      <w:r>
        <w:t>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
        <w:rPr>
          <w:b/>
        </w:rPr>
        <w:t xml:space="preserve">7. </w:t>
      </w:r>
      <w:r>
        <w:t>Жалоба в вышестоящий орган страховщика (вышестоящему должностному лицу) 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
        <w:rPr>
          <w:b/>
        </w:rPr>
        <w:t xml:space="preserve">8. </w:t>
      </w:r>
      <w:r>
        <w:t>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
        <w:rPr>
          <w:b/>
        </w:rPr>
        <w:t xml:space="preserve">9. </w:t>
      </w:r>
      <w:r>
        <w:t>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
        <w:rPr>
          <w:b/>
        </w:rPr>
        <w:t xml:space="preserve">10. </w:t>
      </w:r>
      <w:r>
        <w:t>Жалоба рассматривается вышестоящим органом страховщика (вышестоящим должностным лицом)</w:t>
      </w:r>
    </w:p>
    <w:p>
      <w:r>
        <w:rPr>
          <w:b/>
        </w:rPr>
        <w:t xml:space="preserve">11. </w:t>
      </w:r>
      <w:r>
        <w:t>По итогам рассмотрения жалобы на акт территориального органа страховщика вышестоящий орган страховщика (вышестоящее должностное лицо) вправе</w:t>
      </w:r>
    </w:p>
    <w:p>
      <w:r>
        <w:rPr>
          <w:b/>
        </w:rPr>
        <w:t xml:space="preserve">12. </w:t>
      </w:r>
      <w:r>
        <w:t>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15 дней</w:t>
      </w:r>
    </w:p>
    <w:p>
      <w:r>
        <w:rPr>
          <w:b/>
        </w:rPr>
        <w:t xml:space="preserve">13. </w:t>
      </w:r>
      <w:r>
        <w:t>О принятом решении в течение трех дней со дня его принятия сообщается в письменной форме лицу, подавшему жалобу</w:t>
      </w:r>
    </w:p>
    <w:p>
      <w:r>
        <w:rPr>
          <w:b/>
        </w:rPr>
        <w:t xml:space="preserve">14. </w:t>
      </w:r>
      <w:r>
        <w:t>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
        <w:rPr>
          <w:b/>
        </w:rPr>
        <w:t xml:space="preserve">11. </w:t>
      </w:r>
      <w:r>
        <w:t>оставить жалобу без удовлетворения</w:t>
      </w:r>
    </w:p>
    <w:p>
      <w:r>
        <w:rPr>
          <w:b/>
        </w:rPr>
        <w:t xml:space="preserve">11. </w:t>
      </w:r>
      <w:r>
        <w:t>отменить акт территориального органа страховщика</w:t>
      </w:r>
    </w:p>
    <w:p>
      <w:r>
        <w:rPr>
          <w:b/>
        </w:rPr>
        <w:t xml:space="preserve">11. </w:t>
      </w:r>
      <w:r>
        <w:t>отменить решение территориального органа страховщика и прекратить производство по делу о правонарушении</w:t>
      </w:r>
    </w:p>
    <w:p>
      <w:r>
        <w:rPr>
          <w:b/>
        </w:rPr>
        <w:t xml:space="preserve">11. </w:t>
      </w:r>
      <w:r>
        <w:t>изменить решение территориального органа страховщика или вынести новое решение по существу</w:t>
      </w:r>
    </w:p>
    <w:p>
      <w:pPr>
        <w:pStyle w:val="Heading3"/>
      </w:pPr>
      <w:r>
        <w:t>3. ОТВЕТСТВЕННОСТЬ ЗА СОВЕРШЕНИЕ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
        <w:rPr>
          <w:b/>
        </w:rPr>
        <w:t>Статья 26.22. Понятие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
        <w:rPr>
          <w:b/>
        </w:rPr>
        <w:t xml:space="preserve">1. </w:t>
      </w:r>
      <w:r>
        <w:t>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r>
        <w:rPr>
          <w:b/>
        </w:rPr>
        <w:t xml:space="preserve">2. </w:t>
      </w:r>
      <w:r>
        <w:t>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
        <w:rPr>
          <w:b/>
        </w:rPr>
        <w:t xml:space="preserve">3. </w:t>
      </w:r>
      <w:r>
        <w:t>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или иной ответственности, предусмотренной законодательством Российской Федерации</w:t>
      </w:r>
    </w:p>
    <w:p>
      <w:r>
        <w:rPr>
          <w:b/>
        </w:rPr>
        <w:t>Статья 26.23. Лица, подлежащие ответственности за совершение правонарушений</w:t>
      </w:r>
    </w:p>
    <w:p>
      <w:r>
        <w:rPr>
          <w:b/>
        </w:rPr>
        <w:t xml:space="preserve">1. </w:t>
      </w:r>
      <w:r>
        <w:t>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
        <w:rPr>
          <w:b/>
        </w:rPr>
        <w:t xml:space="preserve">2. </w:t>
      </w:r>
      <w:r>
        <w:t>Физическое лицо может быть привлечено к ответственности за совершение правонарушений с шестнадцатилетнего возраста</w:t>
      </w:r>
    </w:p>
    <w:p>
      <w:r>
        <w:rPr>
          <w:b/>
        </w:rPr>
        <w:t>Статья 26.24. Формы вины при совершении правонарушения</w:t>
      </w:r>
    </w:p>
    <w:p>
      <w:r>
        <w:rPr>
          <w:b/>
        </w:rPr>
        <w:t xml:space="preserve">1. </w:t>
      </w:r>
      <w:r>
        <w:t>Виновным в совершении правонарушения признается лицо, совершившее противоправное деяние умышленно или по неосторожности</w:t>
      </w:r>
    </w:p>
    <w:p>
      <w:r>
        <w:rPr>
          <w:b/>
        </w:rPr>
        <w:t xml:space="preserve">2. </w:t>
      </w:r>
      <w:r>
        <w:t>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
        <w:rPr>
          <w:b/>
        </w:rPr>
        <w:t xml:space="preserve">3. </w:t>
      </w:r>
      <w:r>
        <w:t>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
        <w:rPr>
          <w:b/>
        </w:rPr>
        <w:t xml:space="preserve">4. </w:t>
      </w:r>
      <w:r>
        <w:t>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
        <w:rPr>
          <w:b/>
        </w:rPr>
        <w:t>Статья 26.25. Обстоятельства, исключающие вину лица в совершении правонарушения</w:t>
      </w:r>
    </w:p>
    <w:p>
      <w:r>
        <w:rPr>
          <w:b/>
        </w:rPr>
        <w:t xml:space="preserve">1. </w:t>
      </w:r>
      <w:r>
        <w:t>Обстоятельствами, исключающими вину лица в совершении правонарушения, признаются</w:t>
      </w:r>
    </w:p>
    <w:p>
      <w:r>
        <w:rPr>
          <w:b/>
        </w:rPr>
        <w:t xml:space="preserve">2. </w:t>
      </w:r>
      <w:r>
        <w:t>При наличии обстоятельств, указанных в пункте 1 настоящей статьи, лицо не подлежит ответственности за совершение правонарушения</w:t>
      </w:r>
    </w:p>
    <w:p>
      <w:r>
        <w:rPr>
          <w:b/>
        </w:rPr>
        <w:t xml:space="preserve">1. </w:t>
      </w:r>
      <w:r>
        <w:t>совершение деяния, содержащего признаки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
        <w:rPr>
          <w:b/>
        </w:rPr>
        <w:t xml:space="preserve">1. </w:t>
      </w:r>
      <w:r>
        <w:t>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r>
        <w:rPr>
          <w:b/>
        </w:rPr>
        <w:t xml:space="preserve">1. </w:t>
      </w:r>
      <w:r>
        <w:t>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
        <w:rPr>
          <w:b/>
        </w:rPr>
        <w:t xml:space="preserve">1. </w:t>
      </w:r>
      <w:r>
        <w:t>иные обстоятельства, которые могут быть признаны судом, рассматривающим дело, исключающими вину лица в совершении правонарушения</w:t>
      </w:r>
    </w:p>
    <w:p>
      <w:r>
        <w:rPr>
          <w:b/>
        </w:rPr>
        <w:t>Статья 26.26. Обстоятельства, смягчающие и отягчающие ответственность за совершение правонарушения</w:t>
      </w:r>
    </w:p>
    <w:p>
      <w:r>
        <w:rPr>
          <w:b/>
        </w:rPr>
        <w:t xml:space="preserve">1. </w:t>
      </w:r>
      <w:r>
        <w:t>Обстоятельствами, смягчающими ответственность за совершение правонарушения, признаются</w:t>
      </w:r>
    </w:p>
    <w:p>
      <w:r>
        <w:rPr>
          <w:b/>
        </w:rPr>
        <w:t xml:space="preserve">2. </w:t>
      </w:r>
      <w:r>
        <w:t>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r>
        <w:rPr>
          <w:b/>
        </w:rPr>
        <w:t xml:space="preserve">3. </w:t>
      </w:r>
      <w:r>
        <w:t>Лицо, привлеченное к ответственности за совершение правонарушения, считается 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
        <w:rPr>
          <w:b/>
        </w:rPr>
        <w:t xml:space="preserve">4. </w:t>
      </w:r>
      <w:r>
        <w:t>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
        <w:rPr>
          <w:b/>
        </w:rPr>
        <w:t xml:space="preserve">5. </w:t>
      </w:r>
      <w:r>
        <w:t>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
        <w:rPr>
          <w:b/>
        </w:rPr>
        <w:t xml:space="preserve">6. </w:t>
      </w:r>
      <w:r>
        <w:t>При наличии обстоятельства, предусмотренного пунктом 2 настоящей статьи, размер штрафа увеличивается на 100 процентов</w:t>
      </w:r>
    </w:p>
    <w:p>
      <w:r>
        <w:rPr>
          <w:b/>
        </w:rPr>
        <w:t xml:space="preserve">1. </w:t>
      </w:r>
      <w:r>
        <w:t>совершение правонарушения вследствие стечения тяжелых личных или семейных обстоятельств</w:t>
      </w:r>
    </w:p>
    <w:p>
      <w:r>
        <w:rPr>
          <w:b/>
        </w:rPr>
        <w:t xml:space="preserve">1. </w:t>
      </w:r>
      <w:r>
        <w:t>совершение правонарушения под влиянием угрозы или принуждения либо в силу материальной, служебной или иной зависимости</w:t>
      </w:r>
    </w:p>
    <w:p>
      <w:r>
        <w:rPr>
          <w:b/>
        </w:rPr>
        <w:t xml:space="preserve">1. </w:t>
      </w:r>
      <w:r>
        <w:t>тяжелое материальное положение физического лица, привлекаемого к ответственности за совершение правонарушения</w:t>
      </w:r>
    </w:p>
    <w:p>
      <w:r>
        <w:rPr>
          <w:b/>
        </w:rPr>
        <w:t xml:space="preserve">1. </w:t>
      </w:r>
      <w:r>
        <w:t>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
        <w:rPr>
          <w:b/>
        </w:rPr>
        <w:t>Статья 26.27. Срок давности привлечения к ответственности за совершение правонарушения</w:t>
      </w:r>
    </w:p>
    <w:p>
      <w:r>
        <w:rPr>
          <w:b/>
        </w:rPr>
        <w:t xml:space="preserve">1. </w:t>
      </w:r>
      <w:r>
        <w:t>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
        <w:rPr>
          <w:b/>
        </w:rPr>
        <w:t xml:space="preserve">2. </w:t>
      </w:r>
      <w:r>
        <w:t>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
        <w:rPr>
          <w:b/>
        </w:rPr>
        <w:t xml:space="preserve">3. </w:t>
      </w:r>
      <w:r>
        <w:t>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пунктом 2 статьи 2617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r>
        <w:rPr>
          <w:b/>
        </w:rPr>
        <w:t>Статья 26.28. Нарушение страхователем срока регистрации</w:t>
      </w:r>
    </w:p>
    <w:p>
      <w:r>
        <w:rPr>
          <w:b/>
        </w:rPr>
        <w:t xml:space="preserve">1. </w:t>
      </w:r>
      <w:r>
        <w:t>Нарушение установленного статьей 6 настоящего Федерального закона срока регистрации в качестве страхователя у страховщика влечет взыскание штрафа в размере 5 тысяч рублей</w:t>
      </w:r>
    </w:p>
    <w:p>
      <w:r>
        <w:rPr>
          <w:b/>
        </w:rPr>
        <w:t xml:space="preserve">2. </w:t>
      </w:r>
      <w:r>
        <w:t>Нарушение установленного статьей 6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
        <w:rPr>
          <w:b/>
        </w:rPr>
        <w:t>Статья 26.29. Неуплата или неполная уплата сумм страховых взносов</w:t>
      </w:r>
    </w:p>
    <w:p>
      <w: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
        <w:rPr>
          <w:b/>
        </w:rPr>
        <w:t>Статья 26.30. Непредставление расчета по начисленным и уплаченным страховым взносам</w:t>
      </w:r>
    </w:p>
    <w:p>
      <w:r>
        <w:rPr>
          <w:b/>
        </w:rPr>
        <w:t xml:space="preserve">1. </w:t>
      </w:r>
      <w:r>
        <w:t>Непредставление страхователем предусмотренного расчета по начисленным и уплаченным страховым взносам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w:t>
      </w:r>
    </w:p>
    <w:p>
      <w:r>
        <w:rPr>
          <w:b/>
        </w:rPr>
        <w:t xml:space="preserve">2. </w:t>
      </w:r>
      <w:r>
        <w:t>Несоблюдение страхователем порядка представления расчета по начисленным и уплаченным страховым взносам в территориальный орган страховщика в форме электронных документов в случаях, предусмотренных настоящим Федеральным законом, влечет взыскание штрафа в размере 200 рублей</w:t>
      </w:r>
    </w:p>
    <w:p>
      <w:r>
        <w:rPr>
          <w:b/>
        </w:rPr>
        <w:t>Статья 26.31. Отказ в представлении или непредставление страховщику документов, необходимых для осуществления контроля за уплатой страховых взносов</w:t>
      </w:r>
    </w:p>
    <w:p>
      <w: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влечет взыскание штрафа в размере 200 рублей за каждый непредставленный документ.</w:t>
      </w:r>
    </w:p>
    <w:p>
      <w:r>
        <w:rPr>
          <w:b/>
        </w:rPr>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r>
        <w:t>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стопятидесятой ставки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
        <w:rPr>
          <w:b/>
        </w:rPr>
        <w:t>Статья 26.33. Неисполнение банком (иной кредитной организацией) поручения страховщика на перечисление страховых взносов</w:t>
      </w:r>
    </w:p>
    <w:p>
      <w:r>
        <w:rPr>
          <w:b/>
        </w:rPr>
        <w:t xml:space="preserve">1. </w:t>
      </w:r>
      <w:r>
        <w:t>Неправомерное неисполнение банком (иной кредитной организацией) в установленный срок поручения страховщика на списание и перечисление в бюджет Фонда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стопятидесятой ставки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
        <w:rPr>
          <w:b/>
        </w:rPr>
        <w:t xml:space="preserve">2. </w:t>
      </w:r>
      <w:r>
        <w:t>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социального страхования Российской Федерации необходимых денежных средств, влечет взыскание штрафа в размере 30 процентов не поступившей в результате таких действий суммы</w:t>
      </w:r>
    </w:p>
    <w:p>
      <w:r>
        <w:rPr>
          <w:b/>
        </w:rPr>
        <w:t>Статья 26.34. Несообщение банком (иной кредитной организацией) сведений о счете страховщика</w:t>
      </w:r>
    </w:p>
    <w:p>
      <w:r>
        <w:rPr>
          <w:b/>
        </w:rPr>
        <w:t xml:space="preserve">1. </w:t>
      </w:r>
      <w:r>
        <w:t>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
        <w:rPr>
          <w:b/>
        </w:rPr>
        <w:t xml:space="preserve">2. </w:t>
      </w:r>
      <w:r>
        <w:t>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пунктами 5 и 6 статьи 222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
        <w:rPr>
          <w:b/>
        </w:rPr>
        <w:t>Статья 4</w:t>
      </w:r>
    </w:p>
    <w:p>
      <w:r>
        <w:t>Внести в Федеральный закон от 16 июля 1999 года № 165-ФЗ "Об основах обязательного социального страхования" (Собрание законодательства Российской Федерации, 1999, № 29, ст. 3686; 2003, № 1, ст. 5; № 52, ст. 5037; 2004, № 10, ст. 836; 2009, № 30, ст. 3739; 2010, № 49, ст. 6409; 2011, № 29, ст. 4291; 2013, № 52, ст. 6986) следующие изменения: 1) в пункте 2 статьи 6: а) абзац второй изложить в следующей редакции: "Страхователи - организации любой организационно-правовой формы, а также граждане, обязанные в соответствии с законодательством Российской Федерации о налогах и сборах или федеральными законами о конкретных видах обязательного социального страхования уплачивать страховые взносы, а в отдельных случаях, установленных федеральными законами, выплачивать отдельные виды страхового обеспечения. Страхователями являются также органы исполнительной власти и органы местного самоуправления, обязанные в соответствии с федеральными законами о конкретных видах обязательного социального страхования уплачивать страховые взносы. Страхователи определяются в соответствии с федеральными законами о конкретных видах обязательного социального страхования."; б) абзац четвертый дополнить словами "или в соответствии с законодательством Российской Федерации о налогах и сборах"; 2) подпункт 2 пункта 2 статьи 10 после слова "установлена" дополнить словами "законодательством Российской Федерации о налогах и сборах и (или)"; 3) в пункте 1 статьи 11: а) в подпункте 2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исключить; б) в подпункте 4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исключить; 4) в статье 12: а) подпункт 5 пункта 1 после слова "страховщиком" дополнить словами "или налоговыми органами", после слова "предусмотренных" дополнить словами "законодательством Российской Федерации о налогах и сборах и (или)"; б) в пункте 2: в подпункте 1 слова "федеральными законами о конкретных видах обязательного социального страхования" заменить словами "законодательством Российской Федерации"; подпункт 3 после слова "страховщику" дополнить словами "и (или) налоговому органу"; в подпункте 4 слова "страховщику в установленные" заменить словами "страховщику и (или) налоговому органу в установленные законодательством Российской Федерации о налогах и сборах и (или)"; подпункт 5 после слова "страховщику" дополнить словами "и (или) налоговому органу", после слова "предусмотренных" дополнить словами "законодательством Российской Федерации о налогах и сборах и (или)"; 5) в статье 18: а) в пункте 1 после слова "устанавливаются" дополнить словами "законодательством Российской Федерации о налогах и сборах и (или) иными", слова "федеральным законом" заменить словами "федеральными законами"; б) пункт 3 после слова "определяются" дополнить словами "законодательством Российской Федерации о налогах и сборах и (или)"; 6) статью 20 изложить в следующей редакции: "Статья 20. Уплата страховых взносов 1. Уплата страховых взносов осуществляется страхователями в соответствии с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
        <w:rPr>
          <w:b/>
        </w:rPr>
        <w:t xml:space="preserve">2. </w:t>
      </w:r>
      <w:r>
        <w:t>Выпадающие доходы бюджетов государственных внебюджетных фондов в связи с применением тарифов страховых взносов, установленных статьями 426 и 427 Налогового кодекса Российской Федерации, компенсируются за счет межбюджетных трансфертов, предоставляемых из федерального бюджета бюджетам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плательщики страховых взносов в соответствии с тарифами, установленными статьей 425 Налогового кодекса Российской Федерации, и суммой страховых взносов, подлежащих уплате ими в соответствии с тарифами, установленными статьями 426 и 427 Налогового кодекса Российской Федерации, и устанавливается на очередной финансовый год федеральным законом о федеральном бюджете на очередной финансовый год и плановый период.";</w:t>
      </w:r>
    </w:p>
    <w:p>
      <w:r>
        <w:rPr>
          <w:b/>
        </w:rPr>
        <w:t xml:space="preserve">2. </w:t>
      </w:r>
      <w:r>
        <w:t>статью 27 дополнить частью четвертой следующего содержания: "Положения настоящей статьи не применяются к отношениям, связанным с уплатой страховых взносов в соответствии с законодательством Российской Федерации о налогах и сборах."</w:t>
      </w:r>
    </w:p>
    <w:p>
      <w:r>
        <w:rPr>
          <w:b/>
        </w:rPr>
        <w:t>Статья 5</w:t>
      </w:r>
    </w:p>
    <w:p>
      <w:r>
        <w:t>Внести в Федеральный закон от 27 ноября 2001 года № 155-ФЗ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2001, № 49, ст. 4561; 2009, № 23, ст. 2769; № 30, ст. 3739; 2010, № 52, ст. 6975; 2011, № 49, ст. 7057; 2014, № 30, ст. 4217) следующие изменения</w:t>
      </w:r>
    </w:p>
    <w:p>
      <w:r>
        <w:t>статью 4 изложить в следующей редакции: "Статья 4. Установить для плательщиков взносов тариф взносов в размере 14 процентов выплат и иных вознаграждений, начисленных ими в пользу членов летных экипажей. Правоотношения, связанные с установлением размера тарифа, облагаемой базы, исчислением и уплатой (перечислением) взносов плательщиками взносов на доплату к пенсии, контролем за правильностью начисления и уплатой взносов на доплату к пенсии, регулируются законодательством Российской Федерации о налогах и сборах."</w:t>
      </w:r>
    </w:p>
    <w:p>
      <w:r>
        <w:t>статьи 41 и 42 признать утратившими силу</w:t>
      </w:r>
    </w:p>
    <w:p>
      <w:r>
        <w:rPr>
          <w:b/>
        </w:rPr>
        <w:t>Статья 6</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2002, № 22, ст. 2026; 2003, № 1, ст. 2, 13; № 52, ст. 5037; 2004, № 30, ст. 3088; № 49, ст. 4856; 2007, № 30, ст. 3754; 2008, № 18, ст. 1942; № 30, ст. 3616; 2009, № 1, ст. 12; № 29, ст. 3622; № 30, ст. 3739; № 52, ст. 6417; 2010, № 31, ст. 4196; № 40, ст. 4969; № 42, ст. 5294; № 50, ст. 6597; 2011, № 1, ст. 44; № 27, ст. 3880; № 29, ст. 4291; № 45, ст. 6335; № 49, ст. 7037, 7043, 7057; 2012, № 26, ст. 3447; № 31, ст. 4322; № 50, ст. 6965, 6966; 2013, № 27, ст. 3477; № 30, ст. 4044, 4070; № 49, ст. 6352; № 52, ст. 6986; 2014, № 11, ст. 1098; № 14, ст. 1551; № 26, ст. 3394; № 30, ст. 4217; № 48, ст. 6659; 2015, № 1, ст. 72; № 29, ст. 4339) следующие изменения: 1) в статье 2: а) часть первую изложить в следующей редакции: "Законодательство Российской Федерации об обязательном пенсионном страховании состоит из Конституции Российской Федерации, настоящего Федерального закона, Федерального закона от 16 июля 1999 года № 165-ФЗ "Об основах обязательного социального страхования", Федерального закона от 28 декабря 2013 года № 400-ФЗ "О страховых пенсиях", Федерального закона от 28 декабря 2013 года № 424-ФЗ "О накопительной пенсии" и Федерального закона от 1 апреля 1996 года № 27-ФЗ "Об индивидуальном (персонифицированном) учете в системе обязательного пенсионного страхования", иных федеральных законов и принимаемых в соответствии с ними нормативных правовых актов Российской Федерации."; б) часть третью изложить в следующей редакции: "Правоотношения, связанные с уплатой обязательных платежей на обязательное пенсионное страхование, в том числе в части осуществления контроля за их уплатой, регулируются законодательством Российской Федерации о налогах и сборах."; 2) в абзаце восьмом статьи 3 слова "частью 2 статьи 12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"подпунктом 1 пункта 2 статьи 425 Налогового кодекса Российской Федерации"; 3) пункт 2 статьи 10 изложить в следующей редакции: "2. Объект обложения страховыми взносами, база для начисления страховых взносов, суммы, не подлежащие обложению страховыми взносами, порядок исчисления, порядок и сроки уплаты страховых взносов, порядок обеспечения исполнения обязанности по уплате страховых взносов регулируются законодательством Российской Федерации о налогах и сборах, если иное не установлено настоящим Федеральным законом."; 4) статью 11 изложить в следующей редакции: "Статья 11. Регистрация и снятие с регистрационного учета страхователей в органах страховщика 1. Регистрация и снятие с регистрационного учета страхователей осуществляются в территориальных органах страховщика: 1) работодателей - организаций, крестьянских (фермерских) хозяйств, физических лиц, зарегистрированных в качестве индивидуальных предпринимателей и самостоятельно уплачивающих страховые взносы в Пенсионный фонд Российской Федерации, в срок, не превышающий трех рабочих дней со дня представления в территориальные органы страховщика федеральным органом исполнительной власти, осуществляющим государственную регистрацию юридических лиц и индивидуальных предпринимателей,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 и представляемых в порядке, определяемом уполномоченным Правительством Российской Федерации федеральным органом исполнительной власти; 2) нотариусов, занимающихся частной практикой, адвокатов, арбитражных управляющих, иных лиц, занимающихся частной практикой и не являющихся индивидуальными предпринимателями, физических лиц, заключивших трудовые договоры с работниками, а также выплачивающих по договорам гражданско-правового характера вознаграждения, на которые в соответствии с законодательством Российской Федерации начисляются страховые взносы, в срок, не превышающий трех рабочих дней со дня представления налоговыми органами в территориальные органы страховщика содержащихся в едином государственном реестре налогоплательщиков сведений о постановке на учет или снятии с учета физических лиц, указанных в настоящем подпункте,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 3) организаций по месту нахождения их обособленных подразделений, которым для совершения операций открыты юридическими лицами счета в банках и которые начисляют выплаты и иные вознаграждения в пользу физических лиц, иностранных организаций, международных организаций, расположенных за пределами территории Российской Федерации, в срок, не превышающий трех рабочих дней со дня представления налоговыми органами в территориальные органы страховщика содержащихся в едином государственном реестре налогоплательщиков сведений о постановке на учет или снятии с учета организаций, указанных в настоящем подпункте,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
        <w:rPr>
          <w:b/>
        </w:rPr>
        <w:t xml:space="preserve">2. </w:t>
      </w:r>
      <w:r>
        <w:t>Документ, подтверждающий факт регистрации или снятия с регистрационного учета страхователей, указанных в подпункте 1 пункта 1 настоящей статьи, направляется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электронного документа, подписанного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индивидуальных предпринимателей, в территориальные органы страховщика. Получение в письменной форме на бумажном носителе подтверждения факта регистрации или снятия с регистрационного учета не является обязательным для страхователя. Такой документ выдается по запросу страхователя территориальным органом страховщика в срок, не превышающий трех рабочих дней со дня получения соответствующего запроса.";</w:t>
      </w:r>
    </w:p>
    <w:p>
      <w:r>
        <w:rPr>
          <w:b/>
        </w:rPr>
        <w:t xml:space="preserve">2. </w:t>
      </w:r>
      <w:r>
        <w:t>Фиксированный размер страхового взноса определяется в соответствии с законодательством Российской Федерации о налогах и сборах и настоящим Федеральным законом.";</w:t>
      </w:r>
    </w:p>
    <w:p>
      <w:r>
        <w:rPr>
          <w:b/>
        </w:rPr>
        <w:t xml:space="preserve">2. </w:t>
      </w:r>
      <w:r>
        <w:t>в статье 13:</w:t>
      </w:r>
    </w:p>
    <w:p>
      <w:r>
        <w:rPr>
          <w:b/>
        </w:rPr>
        <w:t xml:space="preserve">2. </w:t>
      </w:r>
      <w:r>
        <w:t>в статье 22:</w:t>
      </w:r>
    </w:p>
    <w:p>
      <w:r>
        <w:rPr>
          <w:b/>
        </w:rPr>
        <w:t xml:space="preserve">2. </w:t>
      </w:r>
      <w:r>
        <w:t>(Пункт утратил силу - Федеральный закон от 14.07.2022 № 237-ФЗ) 8) статью 27 признать утратившей силу</w:t>
      </w:r>
    </w:p>
    <w:p>
      <w:r>
        <w:rPr>
          <w:b/>
        </w:rPr>
        <w:t xml:space="preserve">2. </w:t>
      </w:r>
      <w:r>
        <w:t>статью 28 изложить в следующей редакции: "Статья 28. Размер страховых взносов, уплачиваемых страхователями, не производящими выплаты физическим лицам 1. Страхователи, указанные в подпункте 2 пункта 1 статьи 6 настоящего Федерального закона, уплачивают страховые взносы в фиксированном размере в порядке, установленном законодательством Российской Федерации о налогах и сборах</w:t>
      </w:r>
    </w:p>
    <w:p>
      <w:r>
        <w:rPr>
          <w:b/>
        </w:rPr>
        <w:t xml:space="preserve">2. </w:t>
      </w:r>
      <w:r>
        <w:t>в пункте 1: абзац второй изложить в следующей редакции: "проводить у страхователей проверки документов, связанных с назначением (перерасчетом) и выплатой обязательного страхового обеспечения, представлением сведений индивидуального (персонифицированного) учета застрахованных лиц; требовать и получать у страхователей необходимые документы, справки и сведения по вопросам, возникающим в ходе указанных проверок;"; в абзаце четвертом слова "и иные сведения, составляющие налоговую тайну, в целях выполнения функций страховщика в соответствии с законодательством Российской Федерации" заменить словами "а также необходимую для осуществления обязательного пенсионного страхования информацию о страхователях и застрахованных лицах и иные сведения, составляющие налоговую тайну, в целях выполнения функций страховщика в соответствии с законодательством Российской Федерации"; абзац пятый признать утратившим силу</w:t>
      </w:r>
    </w:p>
    <w:p>
      <w:r>
        <w:rPr>
          <w:b/>
        </w:rPr>
        <w:t xml:space="preserve">2. </w:t>
      </w:r>
      <w:r>
        <w:t>абзац второй пункта 2 изложить в следующей редакции: "осуществлять контроль за правильностью представления и достоверностью сведений, необходимых для ведения индивидуального (персонифицированного) учета;"</w:t>
      </w:r>
    </w:p>
    <w:p>
      <w:r>
        <w:rPr>
          <w:b/>
        </w:rPr>
        <w:t xml:space="preserve">2. </w:t>
      </w:r>
      <w:r>
        <w:t>пункт 1 признать утратившим силу</w:t>
      </w:r>
    </w:p>
    <w:p>
      <w:r>
        <w:rPr>
          <w:b/>
        </w:rPr>
        <w:t xml:space="preserve">2. </w:t>
      </w:r>
      <w:r>
        <w:t>абзац первый пункта 21 признать утратившим силу</w:t>
      </w:r>
    </w:p>
    <w:p>
      <w:r>
        <w:rPr>
          <w:b/>
        </w:rPr>
        <w:t xml:space="preserve">2. </w:t>
      </w:r>
      <w:r>
        <w:t>пункт 22 изложить в следующей редакции: "22. При исчислении страхового взноса в фиксированном размере, уплачиваемого страхователями, указанными в подпункте 2 пункта 1 статьи 6 настоящего Федерального закона, применяются тарифы страховых взносов в размере 26,0 процента, которые определяются пропорционально тарифам страховых взносов, установленным пунктом 21 настоящей статьи."</w:t>
      </w:r>
    </w:p>
    <w:p>
      <w:r>
        <w:rPr>
          <w:b/>
        </w:rPr>
        <w:t xml:space="preserve">2. </w:t>
      </w:r>
      <w:r>
        <w:t>пункт 4 изложить в следующей редакции: "4. Предельная величина базы для начисления страховых взносов определяется законодательством Российской Федерации о налогах и сборах."</w:t>
      </w:r>
    </w:p>
    <w:p>
      <w:r>
        <w:rPr>
          <w:b/>
        </w:rPr>
        <w:t xml:space="preserve">2. </w:t>
      </w:r>
      <w:r>
        <w:t>в статье 29:</w:t>
      </w:r>
    </w:p>
    <w:p>
      <w:r>
        <w:rPr>
          <w:b/>
        </w:rPr>
        <w:t xml:space="preserve">2. </w:t>
      </w:r>
      <w:r>
        <w:t>в статье 33:</w:t>
      </w:r>
    </w:p>
    <w:p>
      <w:r>
        <w:rPr>
          <w:b/>
        </w:rPr>
        <w:t xml:space="preserve">2. </w:t>
      </w:r>
      <w:r>
        <w:t>пункт 3 статьи 332 признать утратившим силу</w:t>
      </w:r>
    </w:p>
    <w:p>
      <w:r>
        <w:rPr>
          <w:b/>
        </w:rPr>
        <w:t xml:space="preserve">2. </w:t>
      </w:r>
      <w:r>
        <w:t>в пункте 1: подпункт 2 изложить в следующей редакции: "2) физические лица в целях уплаты страховых взносов за другое физическое лицо, за которое не осуществляется уплата страховых взносов страхователем в соответствии с настоящим Федеральным законом и законодательством Российской Федерации о налогах и сборах;"; подпункт 3 изложить в следующей редакции: "3) застрахованные лица, осуществляющие в качестве страхователей уплату страховых взносов в фиксированном размере, в части, превышающей этот размер, но в общей сложности не более размера, определяемого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кодекса Российской Федерации, увеличенное в 12 раз;"</w:t>
      </w:r>
    </w:p>
    <w:p>
      <w:r>
        <w:rPr>
          <w:b/>
        </w:rPr>
        <w:t xml:space="preserve">2. </w:t>
      </w:r>
      <w:r>
        <w:t>пункт 5 изложить в следующей редакции: "5. Лица, указанные в подпунктах 1 - 3 и 5 пункта 1 настоящей статьи, осуществляют уплату страховых взносов на соответствующие счета Федерального казначейства с применением кодов бюджетной классификации, предназначенных для учета страховых взносов, уплаченных в добровольном порядке. Минимальный размер страховых взносов определяется как произведение двукратного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кодекса Российской Федерации, увеличенное в 12 раз. Максимальный размер страховых взносов не может быть более размера, определяемого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кодекса Российской Федерации, увеличенное в 12 раз. Периоды уплаты страховых взносов лицами, указанными в подпунктах 1 - 3 и 5 пункта 1 настоящей статьи, засчитываются в страховой стаж. Продолжительность засчитываемых в страховой стаж периодов уплаты страховых взносов лицами, указанными в подпунктах 2 и 5 пункта 1 настоящей статьи, не может составлять более половины страхового стажа, требуемого для назначения страховой пенсии по старости."</w:t>
      </w:r>
    </w:p>
    <w:p>
      <w:r>
        <w:rPr>
          <w:b/>
        </w:rPr>
        <w:t xml:space="preserve">2. </w:t>
      </w:r>
      <w:r>
        <w:t>в пункте 6 слова "статьей 581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
        <w:rPr>
          <w:b/>
        </w:rPr>
        <w:t xml:space="preserve">2. </w:t>
      </w:r>
      <w:r>
        <w:t>в пункте 8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
        <w:rPr>
          <w:b/>
        </w:rPr>
        <w:t xml:space="preserve">2. </w:t>
      </w:r>
      <w:r>
        <w:t>в абзаце первом пункта 14 слова "статьей 584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
        <w:rPr>
          <w:b/>
        </w:rPr>
        <w:t xml:space="preserve">2. </w:t>
      </w:r>
      <w:r>
        <w:t>в абзаце первом пункта 15 слова "статьей 585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
        <w:rPr>
          <w:b/>
        </w:rPr>
        <w:t xml:space="preserve">2. </w:t>
      </w:r>
      <w:r>
        <w:t>в абзаце первом пункта 16 слова "статьей 586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
        <w:rPr>
          <w:b/>
        </w:rPr>
        <w:t>Статья 7</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 52, ст. 5037; 2004, № 31, ст. 3229; № 34, ст. 3529, 3533; 2005, № 1, ст. 9, 13, 45; № 10, ст. 763; № 13, ст. 1075, 1077; № 19, ст. 1752; № 27, ст. 2719, 2721; № 30, ст. 3104, 3131; № 50, ст. 5247; 2006, № 1, ст. 10; № 2, ст. 172; № 10, ст. 1067; № 12, ст. 1234; № 17, ст. 1776; № 18, ст. 1907; № 19, ст. 2066; № 23, ст. 2380; № 31, ст. 3420, 3433, 3438, 3452; № 45, ст. 4641; № 50, ст. 5279; № 52, ст. 5498; 2007, № 1, ст. 21, 29, 33; № 16, ст. 1825; № 26, ст. 3089; № 30, ст. 3755; № 31, ст. 4007, 4008; № 41, ст. 4845; № 43, ст. 5084; № 46, ст. 5553; 2008, № 18, ст. 1941; № 20, ст. 2251; № 30, ст. 3604; № 49, ст. 5745; № 52, ст. 6235, 6236; 2009, № 7, ст. 777; № 23, ст. 2759; № 26, ст. 3120, 3122; № 29, ст. 3597, 3642; № 30, ст. 3739; № 48, ст. 5711, 5724; № 52, ст. 6412; 2010, № 1, ст. 1; № 21, ст. 2525; № 23, ст. 2790; № 27, ст. 3416; № 28, ст. 3553; № 30, ст. 4002, 4005, 4006, 4007; № 31, ст. 4158, 4164, 4193, 4195, 4206, 4207, 4208; № 41, ст. 5192, 5193; № 49, ст. 6409; 2011, № 1, ст. 10, 23, 54; № 7, ст. 901, 905; № 15, ст. 2039; № 17, ст. 2310; № 19, ст. 2715; № 23, ст. 3260; № 27, ст. 3873; № 29, ст. 4290, 4298; № 30, ст. 4573, 4584, 4585, 4590, 4598, 4600, 4601, 4605; № 46, ст. 6406; № 47, ст. 6601, 6602; № 48, ст. 6728; № 49, ст. 7025, 7061; № 50, ст. 7342, 7345, 7346, 7351, 7352, 7355, 7362, 7366; 2012, № 6, ст. 621; № 10, ст. 1166; № 15, ст. 1723; № 19, ст. 2278, 2281; № 24, ст. 3069, 3082; № 29, ст. 3996; № 31, ст. 4320, 4329, 4330; № 47, ст. 6402, 6403, 6405; № 49, ст. 6757; № 53, ст. 7577, 7602, 7640; 2013, № 14, ст. 1651, 1666; № 19, ст. 2323, 2325; № 26, ст. 3207, 3208; № 27, ст. 3454, 3470; № 30, ст. 4025, 4029, 4030, 4031, 4032, 4034, 4036, 4040, 4044, 4078, 4081, 4082; № 31, ст. 4191; № 43, ст. 5443, 5444, 5445, 5446, 5452; № 44, ст. 5624, 5643; № 48, ст. 6161, 6163, 6165; № 49, ст. 6327, 6341; № 51, ст. 6683, 6685, 6695; № 52, ст. 6961, 6980, 6986, 7002; 2014, № 6, ст. 559, 566; № 11, ст. 1092, 1096; № 14, ст. 1562; № 19, ст. 2302, 2306, 2310, 2317, 2324, 2325, 2326, 2327, 2330, 2335; № 26, ст. 3366, 3379, 3395; № 30, ст. 4211, 4214, 4218, 4224, 4228, 4233, 4248, 4256, 4259, 4264, 4278; № 42, ст. 5615; № 43, ст. 5799; № 48, ст. 6636, 6638, 6642, 6651; № 52, ст. 7541, 7550, 7557; 2015, № 1, ст. 29, 37, 67, 74, 83, 85; № 10, ст. 1405, 1416, 1427; № 13, ст. 1804, 1811; № 18, ст. 2614, 2620; № 21, ст. 2981; № 24, ст. 3370; № 27, ст. 3945, 3950, 3972; № 29, ст. 4359, 4374, 4376, 4391; № 41, ст. 5629, 5637; № 44, ст. 6046; № 45, ст. 6205, 6208; № 48, ст. 6706, 6710, 6716; № 51, ст. 7250; 2016, № 1, ст. 11, 28, 59, 63, 84; № 7, ст. 918; № 10, ст. 1323; № 11, ст. 1481, 1491, 1493; № 14, ст. 1907; № 18, ст. 2514; Российская газета, 2016, 6 июня) следующие изменения: 1) в статье 15.5: а) наименование дополнить словами "(расчета по страховым взносам)"; б) абзац первый после слова "декларации" дополнить словами "(расчета по страховым взносам)"; 2) в статье 15.8: а) наименование изложить в следующей редакции: "Статья 15.8. Нарушение срока исполнения поручения о перечислении налога (сбора), страхового взноса, пеней, штрафа"; б) абзац первый изложить в следующей редакции: "Нарушение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 3) в статье 15.9: а) наименование после слов "плательщика сбора" дополнить словами ", плательщика страхового взноса"; б) абзац первый изложить в следующей редакции: "Осуществление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 4) статью 15.33 изложить в следующей редакции: "Статья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 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 влечет наложение административного штрафа на должностных лиц в размере от одной тысячи до двух тысяч рублей.</w:t>
      </w:r>
    </w:p>
    <w:p>
      <w:r>
        <w:rPr>
          <w:b/>
        </w:rPr>
        <w:t xml:space="preserve">2. </w:t>
      </w:r>
      <w:r>
        <w:t>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 влечет наложение административного штрафа на должностных лиц в размере от трехсот до пятисот рублей</w:t>
      </w:r>
    </w:p>
    <w:p>
      <w:r>
        <w:rPr>
          <w:b/>
        </w:rPr>
        <w:t xml:space="preserve">3. </w:t>
      </w:r>
      <w:r>
        <w:t>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 влечет наложение административного штрафа на должностных лиц в размере от трехсот до пятисот рублей</w:t>
      </w:r>
    </w:p>
    <w:p>
      <w:r>
        <w:rPr>
          <w:b/>
        </w:rPr>
        <w:t xml:space="preserve">4. </w:t>
      </w:r>
      <w:r>
        <w:t>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 влечет наложение административного штрафа на должностных лиц в размере от трехсот до пятисот рублей. Примечание. Административная ответственность, установленная в отношении должностных лиц частями 2, 3 и 4 настоящей статьи,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
        <w:rPr>
          <w:b/>
        </w:rPr>
        <w:t xml:space="preserve">4. </w:t>
      </w:r>
      <w:r>
        <w:t>дополнить статьей 15.332 следующего содержания: "Статья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 влечет наложение административного штрафа на должностных лиц в размере от трехсот до пятисот рублей."</w:t>
      </w:r>
    </w:p>
    <w:p>
      <w:r>
        <w:rPr>
          <w:b/>
        </w:rPr>
        <w:t xml:space="preserve">4. </w:t>
      </w:r>
      <w:r>
        <w:t>часть 1 статьи 23.1 после цифр "15.331," дополнить цифрами "15.332,"</w:t>
      </w:r>
    </w:p>
    <w:p>
      <w:r>
        <w:rPr>
          <w:b/>
        </w:rPr>
        <w:t xml:space="preserve">4. </w:t>
      </w:r>
      <w:r>
        <w:t>пункт 4 части 5 статьи 28.3 после цифр "15.33" дополнить цифрами ", 15.332"</w:t>
      </w:r>
    </w:p>
    <w:p>
      <w:r>
        <w:rPr>
          <w:b/>
        </w:rPr>
        <w:t>Статья 8</w:t>
      </w:r>
    </w:p>
    <w:p>
      <w:r>
        <w:t>Внести в статью 9 Федерального закона от 22 июля 2005 года № 116-ФЗ "Об особых экономических зонах в Российской Федерации" (Собрание законодательства Российской Федерации, 2005, № 30, ст. 3127; 2006, № 23, ст. 2383; 2007, № 45, ст. 5417; 2009, № 52, ст. 6416; 2011, № 49, ст. 7043; 2015, № 29, ст. 4339) следующие изменения</w:t>
      </w:r>
    </w:p>
    <w:p>
      <w:r>
        <w:t>в части 6 слова ", а также в органы, осуществляющие контроль за уплатой страховых взносов, если для резидента особой экономической зоны в соответствии с законодательством Российской Федерации применяются пониженные тарифы страховых взносов," исключить</w:t>
      </w:r>
    </w:p>
    <w:p>
      <w:r>
        <w:t>в части 10 слова ", а также в органы, осуществляющие контроль за уплатой страховых взносов, если для резидента особой экономической зоны в соответствии с законодательством Российской Федерации применяются пониженные тарифы страховых взносов," исключить</w:t>
      </w:r>
    </w:p>
    <w:p>
      <w:r>
        <w:rPr>
          <w:b/>
        </w:rPr>
        <w:t>Статья 9</w:t>
      </w:r>
    </w:p>
    <w:p>
      <w:r>
        <w:t>Внести в Федеральный закон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2010, № 40, ст. 4969; № 50, ст. 6601; 2011, № 9, ст. 1208; № 27, ст. 3880; № 49, ст. 7017; 2012, № 53, ст. 7601; 2013, № 30, ст. 4076; № 48, ст. 6165; 2014, № 14, ст. 1551; № 26, ст. 3394, 3398; № 30, ст. 4217; № 49, ст. 6915; 2016, № 1, ст. 14; № 11, ст. 1482) следующие изменения</w:t>
      </w:r>
    </w:p>
    <w:p>
      <w:r>
        <w:t>в статье 11: а) в части 1 слова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(далее -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исключить; б) дополнить частью 11 следующего содержания: "11. Правоотношения, связанные с контролем за правильностью исчисления, полнотой и своевременностью уплаты страховых взносов на обязательное социальное страхование на случай временной нетрудоспособности и в связи с материнством в Фонд социального страхования Российской Федерации, регулируются законодательством Российской Федерации о налогах и сборах."</w:t>
      </w:r>
    </w:p>
    <w:p>
      <w:r>
        <w:t>в статье 23: а) в части 1: абзац первый после слова "Регистрация" дополнить словами "и снятие с регистрационного учета"; пункт 2 изложить в следующей редакции: "2) страхователей - юридических лиц по месту нахождения их обособленных подразделений, которым для совершения операций открыты юридическими лицами банковские счета в кредитных организациях и которые начисляют выплаты и иные вознаграждения в пользу физических лиц, одновременно с их регистрацией (снятием с учета) в качестве страхователей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на основании имеющихся у страховщика документов;"; пункт 3 изложить в следующей редакции: "3) страхователей - физических лиц, заключивших трудовой договор с работником, по месту жительства указанных физических лиц одновременно с их регистрацией (снятием с учета) в качестве страхователей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на основании имеющихся у страховщика документов."; б) части 2, 21 и 3 признать утратившими силу</w:t>
      </w:r>
    </w:p>
    <w:p>
      <w:r>
        <w:t>в статье 41: а) часть 1 дополнить пунктом 5 следующего содержания: "5) обжаловать ненормативные акты органов страховщика, принятые по результатам проверок страхователя, в вышестоящий орган страховщика в порядке, аналогичном порядку, установленному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или в суд."; б) в части 2: пункт 3 после слов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дополнить словами "(за период по 31 декабря 2016 года включительно) и (или) в соответствии с законодательством Российской Федерации о налогах и сборах (начиная с 1 января 2017 года)"; в пункте 6 слова "начислением, уплатой страховых взносов в Фонд социального страхования Российской Федерации и" исключить; в) в части 3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
        <w:t>в статье 42: а) в части 1: в пункте 1 слова "начисления и уплаты страховых взносов страхователями в Фонд социального страхования Российской Федерации, а также" исключить; в пункте 2 слова "начислением и уплатой страховых взносов в Фонд социального страхования Российской Федерации," исключить; дополнить пунктом 22 следующего содержания: "22) запрашивать в налоговых органах сведения о начисленных и уплаченных страхователями страховых взносах;"; в пункте 4 слова "в счет уплаты страховых взносов" исключить; б) в части 2: в пункте 5 слова "контроль за правильностью исчисления, полнотой и своевременностью уплаты (перечисления) страховых взносов в Фонд социального страхования Российской Федерации (далее - контроль за уплатой страховых взносов), а также" исключить, слова "при выплате страхового обеспечения" заменить словами "при назначении, исчислении и выплате страхового обеспечения"; в) часть 3 признать утратившей силу</w:t>
      </w:r>
    </w:p>
    <w:p>
      <w:r>
        <w:t>в статье 44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
        <w:t>в части 3 статьи 45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"подпунктом 2 пункта 2 статьи 425 Налогового кодекса Российской Федерации"</w:t>
      </w:r>
    </w:p>
    <w:p>
      <w:r>
        <w:t>(Пункт утратил силу - Федеральный закон от 30.04.2021 № 126-ФЗ) 8) в статье 47: а) часть 1 дополнить словами "в порядке, аналогичном порядку, установленному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б) дополнить частью 11 следующего содержания: "l1. Ha основании поступивших от налогового органа в рамках межведомственного взаимодействия сведений о расходах на выплату страхового обеспечения, содержащихся в расчете по страховым взносам, представленном страхователем в налоговый орган, территориальный орган страховщика вправе провести камеральную и (или) выездную проверки страхователя. Формы документов, применяемых при проведении проверок,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в части 4 слова "в счет уплаты страховых взносов в Фонд социального страхования Российской Федерации" исключить; г) часть 5 изложить в следующей редакции: "5. Решение о непринятии к зачету расходов на выплату страхового обеспечения направляется страхователю в течение трех рабочих дней со дня вынесения решения. Копия решения о непринятии к зачету расходов на выплату страхового обеспечения направляется территориальным органом страховщика в налоговый орган в течение трех рабочих дней со дня вступления в силу указанного решения. Форма решения о непринятии к зачету расходов на выплату страхового обеспечения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д) в части 6 слова "В случае, если в срок, установленный в указанном требовании, страхователь не произвел возмещение расходов, не принятых к зачету, решение" заменить словом "Решение", слова "страховщиком в порядке, установленном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"налоговым органом в порядке, установленном законодательством Российской Федерации о налогах и сборах"; е) часть 7 изложить в следующей редакции: "7. Проверки правильности расходов страхователя на выплату страхового обеспечения проводятся страховщиком одновременно с выездными проверками, проводимыми налоговым органом по вопросам правильности исчисления, полноты и своевременности уплаты (перечисления) страховых взносов в соответствии с законодательством Российской Федерации о налогах и сборах, за исключением случаев, указанных в части 4 статьи 46 настоящего Федерального закона и в части 3 настоящей статьи."; ж) дополнить частью 8 следующего содержания: "8. В случае, если по результатам проверки предоставленных налоговым органом сведений о расходах на выплату страхового обеспечения территориальным органом страховщика установлено, что сумма произведенных страхователем расходов (за вычетом средств, выделенных страхователю территориальным органом страховщика в отчетном периоде на выплату страхового обеспечения) превышает общую сумму начисленных страховых взносов и на основании имеющихся у территориального органа страховщика на период проведения проверки сведений и документов не выявлено нарушений, территориальный орган страховщика направляет в налоговый орган подтверждение заявленных страхователем расходов. Порядок и сроки направления указанного подтверждения определяются соглашением об информационном обмене, заключенным между Фондом социального страхования Российской Федерации и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w:t>
      </w:r>
    </w:p>
    <w:p>
      <w:r>
        <w:t>части 2 и 21 статьи 48 признать утратившими силу</w:t>
      </w:r>
    </w:p>
    <w:p>
      <w:r>
        <w:t>в статье 14: а) часть 2 изложить в следующей редакции: "2.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на которые начислены страховые взносы в Фонд социального страхования Российской Федерации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б) часть 22 изложить в следующей редакции: "22. Для застрахованных лиц, которые работали по трудовым договорам, заключенным с организациями и индивидуальными предпринимателями, для которых применялся пониженный тариф страховых взносов в Фонд социального страхования Российской Федерации в размере 0 процентов,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которые включались в базу для начисления страховых взносов в Фонд социального страхования Российской Федерации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в соответствующем календарном году и не превышают предельной величины базы для начисления страховых взносов в Фонд социального страхования Российской Федерации, установленной в этом календарном году. Сведения об указанных выплатах и вознаграждениях в пользу застрахованного лица за соответствующий период указываются в справке о сумме заработка, выдаваемой страхователем в соответствии с пунктом 3 части 2 статьи 41 настоящего Федерального закона."; в) пункт 2 части 31 изложить в следующей редакции: "2)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Фонд социального страхования Российской Федерации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г) часть 32 изложить в следующей редакции: "32. Средний заработок, исходя из которого исчисляются пособия по временной нетрудоспособности, по беременности и родам и ежемесячное пособие по уходу за ребенком, учитывается за каждый календарный год в сумме, не превышающей установленную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соответствующий календарный год предельную величину базы для начисления страховых взносов в Фонд социального страхования Российской Федерации. В случае, если назначение и выплата застрахованному лицу пособий по временной нетрудоспособности, по беременности и родам осуществляются территориальными органами страховщика по месту регистрации нескольких страхователей в соответствии с частями 2 и 4 статьи 13 настоящего Федерального закона, средний заработок, исходя из которого исчисляются указанные пособия, учитывается за каждый календарный год в сумме, не превышающей указанную предельную величину, при исчислении данных пособий по каждому из этих страхователей."; д) часть 33 изложить следующей редакции: "33. Средний дневной заработок для исчисления пособия по беременности и родам, ежемесячного пособия по уходу за ребенком, определенный в соответствии с частью 31 настоящей статьи, не может превышать величину, определяемую путем деления на 730 суммы предельных величин базы для начисления страховых взносов в Фонд социального страхования Российской Федерации, установленных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два календарных года, предшествующих году наступления отпуска по беременности и родам, отпуска по уходу за ребенком."</w:t>
      </w:r>
    </w:p>
    <w:p>
      <w:r>
        <w:rPr>
          <w:b/>
        </w:rPr>
        <w:t>Статья 10</w:t>
      </w:r>
    </w:p>
    <w:p>
      <w:r>
        <w:t>Внести в Федеральный закон от 10 мая 2010 года № 84-ФЗ "О дополнительном социальном обеспечении отдельных категорий работников организаций угольной промышленности" (Собрание законодательства Российской Федерации, 2010, № 19, ст. 2292; 2011, № 30, ст. 4565; 2014, № 30, ст. 4217) следующие изменения: 1) статью 6 изложить в следующей редакции: "Статья 6. Тариф взносов 1. Установить для плательщиков взносов тариф взносов в размере 6,7 процента выплат и иных вознаграждений, начисленных в пользу работников, непосредственно занятых полный рабочий день на подземных и открытых горных работах (включая личный состав горноспасательных частей) по добыче угля и сланца и на строительстве шахт, и работников ведущих профессий - горнорабочих очистного забоя, проходчиков, забойщиков на отбойных молотках, машинистов горных выемочных машин.</w:t>
      </w:r>
    </w:p>
    <w:p>
      <w:r>
        <w:rPr>
          <w:b/>
        </w:rPr>
        <w:t xml:space="preserve">2. </w:t>
      </w:r>
      <w:r>
        <w:t>Правоотношения, связанные с установлением размера тарифа, облагаемой базы, исчислением и уплатой (перечислением) взносов плательщиками взносов на доплату к пенсии, контролем за правильностью начисления и уплатой взносов на доплату к пенсии, регулируются законодательством Российской Федерации о налогах и сборах</w:t>
      </w:r>
    </w:p>
    <w:p>
      <w:r>
        <w:rPr>
          <w:b/>
        </w:rPr>
        <w:t xml:space="preserve">3. </w:t>
      </w:r>
      <w:r>
        <w:t>Перечень организаций, являющихся плательщиками взносов, определяется в порядке, установленном Правительством Российской Федерации.";</w:t>
      </w:r>
    </w:p>
    <w:p>
      <w:r>
        <w:rPr>
          <w:b/>
        </w:rPr>
        <w:t xml:space="preserve">3. </w:t>
      </w:r>
      <w:r>
        <w:t>статью 7 изложить в следующей редакции: "Статья 7. Порядок учета взносов, пеней и штрафов Пенсионным фондом Российской Федерации Пенсионный фонд Российской Федерации обеспечивает обособленный учет поступивших взносов, пеней и штрафов в целом по Российской Федерации."</w:t>
      </w:r>
    </w:p>
    <w:p>
      <w:r>
        <w:rPr>
          <w:b/>
        </w:rPr>
        <w:t xml:space="preserve">3. </w:t>
      </w:r>
      <w:r>
        <w:t>статью 8 признать утратившей силу</w:t>
      </w:r>
    </w:p>
    <w:p>
      <w:r>
        <w:rPr>
          <w:b/>
        </w:rPr>
        <w:t>Статья 11</w:t>
      </w:r>
    </w:p>
    <w:p>
      <w:r>
        <w:t>Внести в Федеральный закон от 28 сентября 2010 года № 244-ФЗ "Об инновационном центре "Сколково" (Собрание законодательства Российской Федерации, 2010, № 40, ст. 4970; № 52, ст. 7000; 2011, № 29, ст. 4291, 4300; № 49, ст. 7017; 2012, № 26, ст. 3446; № 29, ст. 3980; 2013, № 27, ст. 3477; № 52, ст. 7005; 2015, № 1, ст. 52; № 21, ст. 2987; № 27, ст. 3951) следующие изменения</w:t>
      </w:r>
    </w:p>
    <w:p>
      <w:r>
        <w:t>в статье 8: а) в подпункте "б" пункта 3 части 2 слова ", а также органам, осуществляющим контроль за правильностью исчисления, полнотой и своевременностью уплаты (перечисления) страховых взносов в государственные внебюджетные фонды (далее - органы контроля за уплатой страховых взносов)," исключить; б) в части 8 слова ", а также в органы контроля за уплатой страховых взносов" исключить</w:t>
      </w:r>
    </w:p>
    <w:p>
      <w:r>
        <w:t>в части 6 статьи 10 слова ", а также в органы контроля за уплатой страховых взносов" исключить</w:t>
      </w:r>
    </w:p>
    <w:p>
      <w:r>
        <w:t>в части 4 статьи 17 слова ", а также в органы контроля за уплатой страховых взносов" исключить</w:t>
      </w:r>
    </w:p>
    <w:p>
      <w:r>
        <w:t>в наименовании главы 5 слова "органов контроля за уплатой страховых взносов" заменить словами "органов Фонда социального страхования Российской Федерации"</w:t>
      </w:r>
    </w:p>
    <w:p>
      <w:r>
        <w:t>в статье 19: а) в наименовании слова "органами контроля за уплатой страховых взносов" заменить словами "органами Фонда социального страхования Российской Федерации"; б) в части 1 слова "органы контроля за уплатой страховых взносов" заменить словами "органы Фонда социального страхования Российской Федерации"; в) в части 2: абзац первый изложить в следующей редакции: "2. Полномочия федеральных органов государственной власти, органов Фонда социального страхования Российской Федерации на территории Центра осуществляются специально созданными, в том числе на территории Центра, подразделениями федеральных органов исполнительной власти, территориальными органами Фонда социального страхования Российской Федерации, уполномоченными:"; в пункте 10 слова "страховых взносов в государственные внебюджетные фонды" заменить словами "страховых взносов по обязательному социальному страхованию от несчастных случаев на производстве и профессиональных заболеваний"</w:t>
      </w:r>
    </w:p>
    <w:p>
      <w:r>
        <w:rPr>
          <w:b/>
        </w:rPr>
        <w:t>Статья 12</w:t>
      </w:r>
    </w:p>
    <w:p>
      <w:r>
        <w:t>Внести в Федеральный закон от 29 ноября 2010 года № 326-ФЗ "Об обязательном медицинском страховании в Российской Федерации" (Собрание законодательства Российской Федерации, 2010, № 49, ст. 6422; 2011, № 49, ст. 7047; 2012, № 49, ст. 6758; 2013, № 27, ст. 3477; № 48, ст. 6165; 2014, № 49, ст. 6927; 2016, № 1, ст. 52) следующие изменения</w:t>
      </w:r>
    </w:p>
    <w:p>
      <w:r>
        <w:t>в статье 17: а) часть 1 изложить в следующей редакции: "1.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 б) в части 2: пункт 1 дополнить словами "в соответствии с законодательством Российской Федерации"; пункт 2 дополнить словами "в соответствии с законодательством Российской Федерации"; в) часть 4 изложить в следующей редакции: "4. Лица, указанные в части 1 статьи 11 настоящего Федерального закона, признаются страхователями с момента их постановки на учет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 г) часть 6 после слов "учета страхователей" дополнить словами "для неработающих граждан"; д) часть 7 после слов "категорий страхователей" дополнить словами "для неработающих граждан"</w:t>
      </w:r>
    </w:p>
    <w:p>
      <w:r>
        <w:t>в статье 22: а) часть 1 изложить в следующей редакции: "1.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законодательством Российской Федерации о налогах и сборах."; б) часть 2 изложить в следующей редакции: "2.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
        <w:t>часть 13 статьи 25 изложить в следующей редакции: "13. Взыскание недоимки, пеней и штрафов со страхователей осуществляется в судебном порядке."</w:t>
      </w:r>
    </w:p>
    <w:p>
      <w:r>
        <w:t>абзац первый части 1 статьи 26 изложить в следующей редакции: "1.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
        <w:t>пункт 4 части 8 статьи 33 изложить в следующей редакции: "4) вправе начислять в соответствии со статьей 25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
        <w:t>пункт 5 части 7 статьи 34 изложить в следующей редакции: "5)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
        <w:t>в статье 43: а) в части 3 слова "Пенсионным фондом Российской Федерации и его территориальными органами" заменить словами "федеральным органом исполнительной власти, уполномоченным по контролю и надзору в области налогов и сборов, его территориальными органами"; б) в части 4 слова "Пенсионным фондом Российской Федерации и его территориальными органами" заменить словами "федеральным органом исполнительной власти, уполномоченным по контролю и надзору в области налогов и сборов, его территориальными органами"</w:t>
      </w:r>
    </w:p>
    <w:p>
      <w:r>
        <w:t>в статье 49: а) наименование изложить в следующей редакции: "Статья 49. Информационное взаимодействие при ведении персонифицированного учета сведений о застрахованных лицах"; б) часть 1 изложить в следующей редакции: "1. Налоговые органы ежеквартально не позднее 15-го числа второго месяца, следующего за отчетным периодом, предоставляют в соответствующие территориальные фонды сведения о работающих застрахованных лицах, указанные в пунктах 1 - 10 и 14 части 2 статьи 44 настоящего Федерального закона."; в) часть 2 дополнить предложением следующего содержания: "Страхователи для неработающих граждан осуществляют обмен информацией с территориальными фондами в электронном виде в порядке, установленном соглашением об информационном обмене, утверждаемым Федеральным фондом."; г) часть 3 изложить в следующей редакции: "3. Налоговые органы осуществляют обмен информацией с территориальными фондами в электронном виде в порядке, установленном соглашением об информационном обмене, утверждаемым Федеральным фондом и федеральным органом исполнительной власти, уполномоченным по контролю и надзору в области налогов и сборов."</w:t>
      </w:r>
    </w:p>
    <w:p>
      <w:r>
        <w:rPr>
          <w:b/>
        </w:rPr>
        <w:t>Статья 13</w:t>
      </w:r>
    </w:p>
    <w:p>
      <w:r>
        <w:t>Внести в Федеральный закон от 28 декабря 2013 года № 400-ФЗ "О страховых пенсиях" (Собрание законодательства Российской Федерации, 2013, № 52, ст. 6965; 2016, № 22, ст. 3091) следующие изменения: 1) в части 1 статьи 2 слова ",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исключить; 2) в части 7 статьи 13 слова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соответствии с законодательством Российской Федерации о налогах и сборах"; 3) в статье 15: а) в абзаце четвертом части 11 слова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соответствии с законодательством Российской Федерации о налогах и сборах и Федеральным законом от 15 декабря 2001 года № 167-ФЗ "Об обязательном пенсионном страховании в Российской Федерации"; б) части 18 и 19 изложить в следующей редакции: "18.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Пенсионный фонд Российской Федерации в соответствии с законодательством Российской Федерации о налогах и сборах по формуле: ИПКi = (СВгод,i / НСВгод,i) х 10, где ИПКi - индивидуальный пенсионный коэффициент, определяемый за каждый календарный год начиная с 1 января 2015 года с учетом ежегодных отчислений страховых взносов в Пенсионный фонд Российской Федерации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 СВгод,i - сумма страховых взносов на страховую пенсию по старости в размере, рассчитываемом исходя из индивидуальной части тарифа страховых взносов на финансирование страховой пенсии по старости, начисленных и уплаченных (для лиц, указанных в частях 3 и 7 статьи 13 настоящего Федерального закона, уплаченных) за соответствующий календарный год за застрахованное лицо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 НСВгод,i - нормативный размер страховых взносов на страховую пенсию по старости, рассчитываемый как произведение максимального тарифа отчислений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и предельной величины базы для начисления страховых взносов в Пенсионный фонд Российской Федерации за соответствующий календарный год.</w:t>
      </w:r>
    </w:p>
    <w:p>
      <w:r>
        <w:rPr>
          <w:b/>
        </w:rPr>
        <w:t xml:space="preserve">19. </w:t>
      </w:r>
      <w:r>
        <w:t>Максимальное значение индивидуального пенсионного коэффициента, определяемое за каждый календарный год, учитывается в размере</w:t>
      </w:r>
    </w:p>
    <w:p>
      <w:r>
        <w:rPr>
          <w:b/>
        </w:rPr>
        <w:t xml:space="preserve">19. </w:t>
      </w:r>
      <w:r>
        <w:t>не свыше 10 -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 xml:space="preserve">19. </w:t>
      </w:r>
      <w:r>
        <w:t>не свыше 6,25 -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 xml:space="preserve">19. </w:t>
      </w:r>
      <w:r>
        <w:t>в части 4 статьи 18:</w:t>
      </w:r>
    </w:p>
    <w:p>
      <w:r>
        <w:rPr>
          <w:b/>
        </w:rPr>
        <w:t xml:space="preserve">19. </w:t>
      </w:r>
      <w:r>
        <w:t>пункты 1 и 2 части 5 статьи 19 изложить в следующей редакции: "1)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 xml:space="preserve">19. </w:t>
      </w:r>
      <w:r>
        <w:t>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 xml:space="preserve">19. </w:t>
      </w:r>
      <w:r>
        <w:t>пункты 1 и 2 части 5 статьи 20 изложить в следующей редакции: "1)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 xml:space="preserve">19. </w:t>
      </w:r>
      <w:r>
        <w:t>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
        <w:rPr>
          <w:b/>
        </w:rPr>
        <w:t xml:space="preserve">19. </w:t>
      </w:r>
      <w:r>
        <w:t>в части 6 статьи 30 слова "статьей 583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"статьей 428 Налогового кодекса Российской Федерации"</w:t>
      </w:r>
    </w:p>
    <w:p>
      <w:r>
        <w:rPr>
          <w:b/>
        </w:rPr>
        <w:t xml:space="preserve">19. </w:t>
      </w:r>
      <w:r>
        <w:t>в части 8 статьи 35 слова "статьей 583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"статьей 428 Налогового кодекса Российской Федерации"</w:t>
      </w:r>
    </w:p>
    <w:p>
      <w:r>
        <w:rPr>
          <w:b/>
        </w:rPr>
        <w:t xml:space="preserve">19. </w:t>
      </w:r>
      <w:r>
        <w:t>в пункте 1 слова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соответствии с законодательством Российской Федерации о налогах и сборах и Федеральным законом от 15 декабря 2001 года № 167-ФЗ "Об обязательном пенсионном страховании в Российской Федерации"</w:t>
      </w:r>
    </w:p>
    <w:p>
      <w:r>
        <w:rPr>
          <w:b/>
        </w:rPr>
        <w:t xml:space="preserve">19. </w:t>
      </w:r>
      <w:r>
        <w:t>в пункте 2 слова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соответствии с законодательством Российской Федерации о налогах и сборах и Федеральным законом от 15 декабря 2001 года № 167-ФЗ "Об обязательном пенсионном страховании в Российской Федерации"</w:t>
      </w:r>
    </w:p>
    <w:p>
      <w:r>
        <w:rPr>
          <w:b/>
        </w:rPr>
        <w:t>Статья 14</w:t>
      </w:r>
    </w:p>
    <w:p>
      <w:r>
        <w:t>Внести в Федеральный закон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(Собрание законодательства Российской Федерации, 2013, № 52, ст. 6986) следующие изменения</w:t>
      </w:r>
    </w:p>
    <w:p>
      <w:r>
        <w:t>пункт 3 статьи 4 признать утратившим силу</w:t>
      </w:r>
    </w:p>
    <w:p>
      <w:r>
        <w:t>статью 13 признать утратившей силу</w:t>
      </w:r>
    </w:p>
    <w:p>
      <w:r>
        <w:t>в статье 15: а) в части 4 слова "статьей 583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настоящего Федерального закона)" заменить словами "статьей 428 части второй Налогового кодекса Российской Федерации и статьей 332 Федерального закона от 15 декабря 2001 года № 167-ФЗ "Об обязательном пенсионном страховании в Российской Федерации"; б) в части 5 слова "частью 21 статьи 583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настоящего Федерального закона)" заменить словами "пунктом 3 статьи 428 части второй Налогового кодекса Российской Федерации"</w:t>
      </w:r>
    </w:p>
    <w:p>
      <w:r>
        <w:rPr>
          <w:b/>
        </w:rPr>
        <w:t>Статья 15</w:t>
      </w:r>
    </w:p>
    <w:p>
      <w:r>
        <w:t>Внести в Федеральный закон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6658) следующие изменения: (В редакции Федерального закона от 19.12.2016 № 438-ФЗ) 1) в пункте 6 части 1 статьи 11 слова "а также в органы, осуществляющие контроль за уплатой страховых взносов," исключить;</w:t>
      </w:r>
    </w:p>
    <w:p>
      <w:r>
        <w:t>в статье 13: а) в пункте 2 части 18 слова "а также в адрес органов, осуществляющих контроль за уплатой страховых взносов," исключить; б) в части 25 слова "а также в органы, осуществляющие контроль за уплатой страховых взносов," исключить</w:t>
      </w:r>
    </w:p>
    <w:p>
      <w:r>
        <w:rPr>
          <w:b/>
        </w:rPr>
        <w:t>Статья 16</w:t>
      </w:r>
    </w:p>
    <w:p>
      <w:r>
        <w:t>Внести в Федеральный закон от 29 декабря 2014 года № 473-ФЗ "О территориях опережающего социально-экономического развития в Российской Федерации" (Собрание законодательства Российской Федерации, 2015, № 1, ст. 26; № 29, ст. 4339) следующие изменения</w:t>
      </w:r>
    </w:p>
    <w:p>
      <w:r>
        <w:t>в пункте 4 статьи 7 слова ", органы, осуществляющие контроль за правильностью исчисления, полнотой и своевременностью уплаты (перечисления) страховых взносов в государственные внебюджетные фонды (далее - органы контроля за уплатой страховых взносов)," исключить</w:t>
      </w:r>
    </w:p>
    <w:p>
      <w:r>
        <w:t>в части 14 статьи 13 слова ", а также в органы контроля за уплатой страховых взносов" исключить</w:t>
      </w:r>
    </w:p>
    <w:p>
      <w:r>
        <w:t>в наименовании главы 6 слова "органов контроля за уплатой страховых взносов" заменить словами "органов Фонда социального страхования Российской Федерации"</w:t>
      </w:r>
    </w:p>
    <w:p>
      <w:r>
        <w:t>в статье 22: а) в наименовании слова "органами контроля за уплатой страховых взносов" заменить словами "органами Фонда социального страхования Российской Федерации"; б) в части 1 слова "органы контроля за уплатой страховых взносов" заменить словами "органы Фонда социального страхования Российской Федерации"; в) в части 2: в абзаце первом слова "органов контроля за уплатой страховых взносов" заменить словами "органов Фонда социального страхования Российской Федерации", слова "подразделениями органов контроля за уплатой страховых взносов" заменить словами "территориальными органами Фонда социального страхования Российской Федерации"; в пункте 10 слова "страховых взносов в государственные внебюджетные фонды" заменить словами "страховых взносов по обязательному социальному страхованию от несчастных случаев на производстве и профессиональных заболеваний"; г) в части 3 слова "подразделений органов контроля за уплатой страховых взносов" заменить словами "территориальных органов Фонда социального страхования Российской Федерации", слова "и органами контроля за уплатой страховых взносов" заменить словами "и Фондом социального страхования Российской Федерации"; д) в части 4 слова "органов контроля за уплатой страховых взносов" заменить словами "Фонда социального страхования Российской Федерации"; е) в части 5 слова "органов контроля за уплатой страховых взносов" заменить словами "территориальных органов Фонда социального страхования Российской Федерации", слова "бюджетов государственных внебюджетных фондов" заменить словами "бюджета Фонда социального страхования Российской Федерации"</w:t>
      </w:r>
    </w:p>
    <w:p>
      <w:r>
        <w:rPr>
          <w:b/>
        </w:rPr>
        <w:t>Статья 17</w:t>
      </w:r>
    </w:p>
    <w:p>
      <w:r>
        <w:t>Внести в Федеральный закон от 13 июля 2015 года № 212-ФЗ "О свободном порте Владивосток" (Собрание законодательства Российской Федерации, 2015, № 29, ст. 4338) следующие изменения</w:t>
      </w:r>
    </w:p>
    <w:p>
      <w:r>
        <w:t>в части 14 статьи 11 слова ", а также в органы контроля за уплатой страховых взносов" исключить</w:t>
      </w:r>
    </w:p>
    <w:p>
      <w:r>
        <w:t>статью 20 признать утратившей силу</w:t>
      </w:r>
    </w:p>
    <w:p>
      <w:r>
        <w:rPr>
          <w:b/>
        </w:rPr>
        <w:t>Статья 18</w:t>
      </w:r>
    </w:p>
    <w:p>
      <w:r>
        <w:t>Признать утратившими силу</w:t>
      </w:r>
    </w:p>
    <w:p>
      <w:r>
        <w:t>абзацы седьмой и восьмой подпункта 1 пункта 7 статьи 1 Федерального закона от 25 октября 2001 года № 138-ФЗ "О внесении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 (Собрание законодательства Российской Федерации, 2001, № 44, ст. 4149)</w:t>
      </w:r>
    </w:p>
    <w:p>
      <w:r>
        <w:t>абзацы шестой, седьмой, тринадцатый - пятнадцатый подпункта 3 пункта 13 статьи 1 Федерального закона от 31 декабря 2002 года № 198-ФЗ "О внесении дополнений и изменений в Федеральный закон "Об индивидуальном (персонифицированном) учете в системе обязательного пенсионного страхования" (Собрание законодательства Российской Федерации, 2003, № 1, ст. 13)</w:t>
      </w:r>
    </w:p>
    <w:p>
      <w:r>
        <w:t>пункт 2 статьи 35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пункты 6 и 7 статьи 1 Федерального закона от 3 июня 2009 года № 114-ФЗ "О внесении изменений в Федеральный закон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2009, № 23, ст. 2769)</w:t>
      </w:r>
    </w:p>
    <w:p>
      <w:r>
        <w:t>Федеральный закон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2009, № 30, ст. 3738)</w:t>
      </w:r>
    </w:p>
    <w:p>
      <w:r>
        <w:t>абзацы четвертый и пятый подпункта "а" пункта 4 статьи 12, пункты 3 и 4 статьи 25, абзацы пятый и шестой подпункта "а" пункта 12 статьи 27, абзацы седьмой - одиннадцатый пункта 10, абзац сорок первый пункта 13, абзацы тридцать четвертый - тридцать восьмой пункта 14 статьи 34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w:t>
      </w:r>
    </w:p>
    <w:p>
      <w:r>
        <w:t>статью 3 Федерального закона от 25 ноября 2009 года № 276-ФЗ "О внесении изменений в статью 217 части второй Налогового кодекса Российской Федерации и отдельные законодательные акты Российской Федерации" (Собрание законодательства Российской Федерации, 2009, № 48, ст. 5726)</w:t>
      </w:r>
    </w:p>
    <w:p>
      <w:r>
        <w:t>статью 2 Федерального закона от 10 мая 2010 года № 85-ФЗ "О внесении изменений в отдельные законодательные акты Российской Федерации в связи с принятием Федерального закона "О дополнительном социальном обеспечении отдельных категорий работников организаций угольной промышленности" (Собрание законодательства Российской Федерации, 2010, № 19, ст. 2293)</w:t>
      </w:r>
    </w:p>
    <w:p>
      <w:r>
        <w:t>статью 26 Федерального закона от 27 июля 2010 года №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 31, ст. 4196)</w:t>
      </w:r>
    </w:p>
    <w:p>
      <w:r>
        <w:t>статью 18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 40, ст. 4969)</w:t>
      </w:r>
    </w:p>
    <w:p>
      <w:r>
        <w:t>статью 1 Федерального закона от 16 октября 2010 года № 272-ФЗ "О внесении изменений в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статью 33 Федерального закона "Об обязательном пенсионном страховании в Российской Федерации" (Собрание законодательства Российской Федерации, 2010, № 42, ст. 5294)</w:t>
      </w:r>
    </w:p>
    <w:p>
      <w:r>
        <w:t>статью 12 Федерального закона от 29 ноября 2010 года №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 49, ст. 6409)</w:t>
      </w:r>
    </w:p>
    <w:p>
      <w:r>
        <w:t>статью 1 Федерального закона от 8 декабря 2010 года № 339-ФЗ "О внесении изменений в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отдельные законодательные акты Российской Федерации" (Собрание законодательства Российской Федерации, 2010, № 50, ст. 6597)</w:t>
      </w:r>
    </w:p>
    <w:p>
      <w:r>
        <w:t>статью 2 Федерального закона от 23 декабря 2010 года № 383-ФЗ "О внесении изменений в Федеральный закон "О благотворительной деятельности и благотворительных организациях" и статью 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2010, № 52, ст. 6998)</w:t>
      </w:r>
    </w:p>
    <w:p>
      <w:r>
        <w:t>статью 3 Федерального закона от 28 декабря 2010 года №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 1, ст. 40)</w:t>
      </w:r>
    </w:p>
    <w:p>
      <w:r>
        <w:t>статью 1 Федерального закона от 28 декабря 2010 года № 432-ФЗ "О внесении изменений в статью 58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статью 33 Федерального закона "Об обязательном пенсионном страховании в Российской Федерации" (Собрание законодательства Российской Федерации, 2011, № 1, ст. 44)</w:t>
      </w:r>
    </w:p>
    <w:p>
      <w:r>
        <w:t>Федеральный закон от 3 июня 2011 года № 117-ФЗ "О внесении изменений в статью 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связи с организацией и проведением XXII Олимпийских зимних игр и XI Паралимпийских зимних игр 2014 года в городе Сочи, XXVII Всемирной летней универсиады 2013 года в городе Казани" (Собрание законодательства Российской Федерации, 2011, № 23, ст. 3257)</w:t>
      </w:r>
    </w:p>
    <w:p>
      <w:r>
        <w:t>статью 67 Федерального закона от 1 июля 2011 года № 169-ФЗ "О внесении изменений в отдельные законодательные акты Российской Федерации" (Собрание законодательства Российской Федерации, 2011, № 27, ст. 3880)</w:t>
      </w:r>
    </w:p>
    <w:p>
      <w:r>
        <w:t>статью 50 Федерального закона от 11 июля 2011 года №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 29, ст. 4291)</w:t>
      </w:r>
    </w:p>
    <w:p>
      <w:r>
        <w:t>Федеральный закон от 18 июля 2011 года № 234-ФЗ "О внесении изменения в статью 9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2011, № 30, ст. 4582)</w:t>
      </w:r>
    </w:p>
    <w:p>
      <w:r>
        <w:t>статью 9 Федерального закона от 7 ноября 2011 года № 305-ФЗ "О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 (Собрание законодательства Российской Федерации, 2011, № 45, ст. 6335)</w:t>
      </w:r>
    </w:p>
    <w:p>
      <w:r>
        <w:t>статью 4 Федерального закона от 28 ноября 2011 года № 339-ФЗ "О внесении изменений в отдельные законодательные акты Российской Федерации" (Собрание законодательства Российской Федерации, 2011, № 49, ст. 7017)</w:t>
      </w:r>
    </w:p>
    <w:p>
      <w:r>
        <w:t>статью 7 Федерального закона от 30 ноября 2011 года № 365-ФЗ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2011, № 49, ст. 7043)</w:t>
      </w:r>
    </w:p>
    <w:p>
      <w:r>
        <w:t>статью 2, пункт 7 статьи 3, статью 6 Федерального закона от 3 декабря 2011 года № 379-ФЗ "О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 (Собрание законодательства Российской Федерации, 2011, № 49, ст. 7057)</w:t>
      </w:r>
    </w:p>
    <w:p>
      <w:r>
        <w:t>статью 4 Федерального закона от 29 февраля 2012 года № 16-ФЗ "О внесении изменений в отдельные законодательные акты Российской Федерации" (Собрание законодательства Российской Федерации, 2012, № 10, ст. 1164)</w:t>
      </w:r>
    </w:p>
    <w:p>
      <w:r>
        <w:t>статью 6 Федерального закона от 25 июня 2012 года № 94-ФЗ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2012, № 26, ст. 3447)</w:t>
      </w:r>
    </w:p>
    <w:p>
      <w:r>
        <w:t>пункт 11 (в части пункта 3 статьи 332) статьи 3, статью 6 Федерального закона от 3 декабря 2012 года № 243-ФЗ "О внесении изменений в отдельные законодательные акты Российской Федерации по вопросам обязательного пенсионного страхования" (Собрание законодательства Российской Федерации, 2012, № 50, ст. 6966)</w:t>
      </w:r>
    </w:p>
    <w:p>
      <w:r>
        <w:t>статью 7 Федерального закона от 25 декабря 2012 года №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2012, № 53, ст. 7594)</w:t>
      </w:r>
    </w:p>
    <w:p>
      <w:r>
        <w:t>пункт 3 статьи 1 Федерального закона от 29 декабря 2012 года № 276-ФЗ "О внесении изменений в Федеральный закон "Об обязательном социальном страховании на случай временной нетрудоспособности и в связи с материнством" и статью 1 Федерального закона "О внесении изменений в статью 14 Федерального закона "Об обязательном страховании на случай временной нетрудоспособности и в связи с материнством" и статьи 2 и 3 Федерального закона "О внесении изменений в Федеральный закон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2012, № 53, ст. 7601)</w:t>
      </w:r>
    </w:p>
    <w:p>
      <w:r>
        <w:t>статью 56 Федерального закона от 7 июня 2013 года №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 23, ст. 2866)</w:t>
      </w:r>
    </w:p>
    <w:p>
      <w:r>
        <w:t>статью 127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p>
      <w:r>
        <w:t>статью 2 Федерального закона от 23 июля 2013 года № 237-ФЗ "О внесении изменений в статью 22 Федерального закона "Об обязательном пенсионном страховании в Российской Федерации" и статьи 14 и 16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2013, № 30, ст. 4070)</w:t>
      </w:r>
    </w:p>
    <w:p>
      <w:r>
        <w:t>Федеральный закон от 2 декабря 2013 года № 333-ФЗ "О внесении изменений в статьи 58 и 582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2013, № 49, ст. 6334)</w:t>
      </w:r>
    </w:p>
    <w:p>
      <w:r>
        <w:t>абзац второй пункта 3 статьи 3 Федерального закона от 4 декабря 2013 года № 351-ФЗ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(Собрание законодательства Российской Федерации, 2013, № 49, ст. 6352)</w:t>
      </w:r>
    </w:p>
    <w:p>
      <w:r>
        <w:t>статью 3 Федерального закона от 21 декабря 2013 года № 358-ФЗ "О внесении изменений в отдельные законодательные акты Российской Федерации в части совершенствования порядка взыскания платежей в государственные внебюджетные фонды" (Собрание законодательства Российской Федерации, 2013, № 51, ст. 6678)</w:t>
      </w:r>
    </w:p>
    <w:p>
      <w:r>
        <w:t>пункт 3 статьи 4 и статью 13 Федерального закона от 28 декабря 2013 года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(Собрание законодательства Российской Федерации, 2013, № 52, ст. 6986)</w:t>
      </w:r>
    </w:p>
    <w:p>
      <w:r>
        <w:t>Федеральный закон от 28 декабря 2013 года № 428-ФЗ "О внесении изменений в статью 57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2013, № 52, ст. 6993)</w:t>
      </w:r>
    </w:p>
    <w:p>
      <w:r>
        <w:t>статью 12 Федерального закона от 4 июня 2014 года № 143-ФЗ "О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 (Собрание законодательства Российской Федерации, 2014, № 23, ст. 2928)</w:t>
      </w:r>
    </w:p>
    <w:p>
      <w:r>
        <w:t>статьи 4 и 5 Федерального закона от 28 июня 2014 года № 188-ФЗ "О внесении изменений в отдельные законодательные акты Российской Федерации по вопросам обязательного социального страхования" (Собрание законодательства Российской Федерации, 2014, № 26, ст. 3394)</w:t>
      </w:r>
    </w:p>
    <w:p>
      <w:r>
        <w:t>пункты 4 и 5 статьи 15, абзац второй подпункта "а" пункта 13 статьи 17, статьи 21 и 25, пункт 6 статьи 26 Федерального закона от 21 июля 2014 года №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 30, ст. 4217)</w:t>
      </w:r>
    </w:p>
    <w:p>
      <w:r>
        <w:t>статью 5 Федерального закона от 29 ноября 2014 года № 378-ФЗ "О внесении изменений в отдельные законодательные акты Российской Федерации в связи с принятием Федерального закона "О развитии Крымского федерального округа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6659)</w:t>
      </w:r>
    </w:p>
    <w:p>
      <w:r>
        <w:t>пункты 2 и 3 статьи 1, статьи 4 и 5 Федерального закона от 1 декабря 2014 года № 406-ФЗ "О внесении изменений в отдельные законодательные акты Российской Федерации по вопросам обязательного социального страхования" (Собрание законодательства Российской Федерации, 2014, № 49, ст. 6915)</w:t>
      </w:r>
    </w:p>
    <w:p>
      <w:r>
        <w:t>статью 3 Федерального закона от 1 декабря 2014 года № 407-ФЗ "О внесении изменений в отдельные законодательные акты Российской Федерации по вопросам обязательного социального страхования на случай временной нетрудоспособности и в связи с материнством" (Собрание законодательства Российской Федерации, 2014, № 49, ст. 6916)</w:t>
      </w:r>
    </w:p>
    <w:p>
      <w:r>
        <w:t>статью 1 Федерального закона от 29 декабря 2014 года № 468-ФЗ "О внесении изменений в статью 57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статью 37 Федерального закона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2015, № 1, ст. 21)</w:t>
      </w:r>
    </w:p>
    <w:p>
      <w:r>
        <w:t>статью 17 Федерального закона от 31 декабря 2014 года №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 1, ст. 72)</w:t>
      </w:r>
    </w:p>
    <w:p>
      <w:r>
        <w:t>статью 7 Федерального закона от 25 мая 2015 года № 132-ФЗ "О регулировании отдельных вопросов, связанных с проведением в Российской Федерации XV Международного конкурса имени П.И.Чайковского в 2015 году, и внесении изменений в отдельные законодательные акты Российской Федерации" (Собрание законодательства Российской Федерации, 2015, № 21, ст. 2984)</w:t>
      </w:r>
    </w:p>
    <w:p>
      <w:r>
        <w:t>статью 17 Федерального закона от 13 июля 2015 года № 213-ФЗ "О внесении изменений в отдельные законодательные акты Российской Федерации в связи с принятием Федерального закона "О свободном порте Владивосток" (Собрание законодательства Российской Федерации, 2015, № 29, ст. 4339)</w:t>
      </w:r>
    </w:p>
    <w:p>
      <w:r>
        <w:t>Федеральный закон от 23 ноября 2015 года № 316-ФЗ "О внесении изменения в статью 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2015, № 48, ст. 6682)</w:t>
      </w:r>
    </w:p>
    <w:p>
      <w:r>
        <w:t>статью 2 Федерального закона от 28 ноября 2015 года № 347-ФЗ "О внесении изменений в статью 331 Федерального закона "Об обязательном пенсионном страховании в Российской Федерации" и статью 582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2015, № 48, ст. 6713)</w:t>
      </w:r>
    </w:p>
    <w:p>
      <w:r>
        <w:t>статью 28 Федерального закона от 28 ноября 2015 года № 358-ФЗ "О внесении изменений в отдельные законодательные акты Российской Федерации в связи с принятием Федерального закона "Об основах социального обслуживания граждан в Российской Федерации" (Собрание законодательства Российской Федерации, 2015, № 48, ст. 6724)</w:t>
      </w:r>
    </w:p>
    <w:p>
      <w:r>
        <w:t>абзацы четвертый - седьмой пункта 15 статьи 2, пункт 2 статьи 3, статью 4 Федерального закона от 29 декабря 2015 года № 394-ФЗ "О внесении изменений в отдельные законодательные акты Российской Федерации" (Собрание законодательства Российской Федерации, 2016, № 1, ст. 14)</w:t>
      </w:r>
    </w:p>
    <w:p>
      <w:r>
        <w:rPr>
          <w:b/>
        </w:rPr>
        <w:t>Статья 19</w:t>
      </w:r>
    </w:p>
    <w:p>
      <w:r>
        <w:rPr>
          <w:b/>
        </w:rPr>
        <w:t xml:space="preserve">1. </w:t>
      </w:r>
      <w:r>
        <w:t>Передача органами Фонда пенсионного и социального страхования Российской Федерации налоговым органам сведений о суммах страховых взносов, пеней и штрафов, доначисленных органами Пенсионного фонда Российской Федерации, Фонда социального страхования Российской Федерации (за период до 31 декабря 2022 года включительно) или органами Фонда пенсионного и социального страхования Российской Федерации (начиная с 1 января 2023 года) по результатам контрольных мероприятий, предусмотренных статьей 20 настоящего Федерального закона и проведенных за отчетные (расчетные) периоды, истекшие до 1 января 2017 года, по которым имеются вступившие в силу решения о привлечении к ответственности (отказе в привлечении к ответственности) (за исключением сведений о суммах задолженности, пеней и штрафов, образовавшихся на 1 января 2017 года), осуществляется в порядке, утверждаемом федеральным органом исполнительной власти, уполномоченным по контролю и надзору в области налогов и сборов. (В редакции Федерального закона от 28.12.2022 № 569-ФЗ)</w:t>
      </w:r>
    </w:p>
    <w:p>
      <w:r>
        <w:rPr>
          <w:b/>
        </w:rPr>
        <w:t xml:space="preserve">2. </w:t>
      </w:r>
      <w:r>
        <w:t>Первичные документы, подтверждающие обоснованность начисления указанных в части 1 настоящей статьи сумм, своевременность и полноту принятия мер по их взысканию, представляются органами Фонда пенсионного и социального страхования Российской Федерации по запросам налоговых органов в порядке, утверждаемом федеральным органом исполнительной власти, уполномоченным по контролю и надзору в области налогов и сборов. (В редакции Федерального закона от 28.12.2022 № 569-ФЗ)</w:t>
      </w:r>
    </w:p>
    <w:p>
      <w:r>
        <w:rPr>
          <w:b/>
        </w:rPr>
        <w:t xml:space="preserve">3. </w:t>
      </w:r>
      <w:r>
        <w:t>Списание невозможных к взысканию сумм недоимки по страховым взносам, пеней и штрафов по страховым взносам в государственные внебюджетные фонды Российской Федерации осуществляется органами Фонда пенсионного и социального страхования Российской Федерации по основаниям, возникшим до 1 января 2017 года и установленным статьей 23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случае утраты на 1 января 2017 года возможности взыскания недоимки по страховым взносам, задолженности по пеням и штрафам в связи с истечением установленного срока их взыскания и отсутствия акта суда, в соответствии с которым утрачена возможность взыскания недоимки и задолженности по пеням и штрафам в связи с истечением установленного срока их взыскания, в том числе определения об отказе в восстановлении пропущенного срока подачи заявления в суд о взыскании недоимки и задолженности по пеням и штрафам, признание сумм недоимки безнадежными к взысканию и их списание осуществляются государственными внебюджетными фондами в порядке, утвержденном государственными внебюджетными фондами. (В редакции федеральных законов от 28.12.2017 № 436-ФЗ, от 28.12.2022 № 569-ФЗ)</w:t>
      </w:r>
    </w:p>
    <w:p>
      <w:r>
        <w:rPr>
          <w:b/>
        </w:rPr>
        <w:t>Статья 20</w:t>
      </w:r>
    </w:p>
    <w:p>
      <w:r>
        <w:t>Контроль за правильностью исчисления, полнотой и своевременностью уплаты (перечисления) страховых взносов в государственные внебюджетные фонды, подлежащих уплате за отчетные (расчетные) периоды, истекшие до 1 января 2017 года, осуществляется органами Фонда пенсионного и социального страхования Российской Федерации в порядке, действовавшем до дня вступления в силу настоящего Федерального закона. (В редакции Федерального закона от 28.12.2022 № 569-ФЗ)</w:t>
      </w:r>
    </w:p>
    <w:p>
      <w:r>
        <w:rPr>
          <w:b/>
        </w:rPr>
        <w:t>Статья 21</w:t>
      </w:r>
    </w:p>
    <w:p>
      <w:r>
        <w:rPr>
          <w:b/>
        </w:rPr>
        <w:t xml:space="preserve">1. </w:t>
      </w:r>
      <w:r>
        <w:t>Решение о возврате сумм излишне уплаченных (взысканных) страховых взносов, пеней и штрафов за отчетные (расчетные) периоды, истекшие до 1 января 2017 года, принимается органами Фонда пенсионного и социального страхования Российской Федерации в течение 10 рабочих дней со дня получения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страхователя о возврате излишне уплаченных (взысканных) сумм страховых взносов, пеней и штрафов. (В редакции Федерального закона от 28.12.2022 № 569-ФЗ)</w:t>
      </w:r>
    </w:p>
    <w:p>
      <w:r>
        <w:rPr>
          <w:b/>
        </w:rPr>
        <w:t xml:space="preserve">2. </w:t>
      </w:r>
      <w:r>
        <w:t>В случае, если сумма излишне уплаченных страховых взносов возникает вследствие предоставления плательщиком страховых взносов уточненного расчета, указанный в части 1 настоящей статьи срок исчисляется со дня завершения органом Фонда пенсионного и социального страхования Российской Федерации камеральной проверки указанного расчета. (В редакции Федерального закона от 28.12.2022 № 569-ФЗ)</w:t>
      </w:r>
    </w:p>
    <w:p>
      <w:r>
        <w:rPr>
          <w:b/>
        </w:rPr>
        <w:t xml:space="preserve">3. </w:t>
      </w:r>
      <w:r>
        <w:t>Решение о возврате сумм излишне уплаченных (взысканных) страховых взносов, пеней и штрафов за отчетные (расчетные) периоды, истекшие до 1 января 2017 года, принимается при отсутствии у плательщика страховых взносов задолженности, возникшей за отчетные (расчетные) периоды, истекшие до 1 января 2017 года</w:t>
      </w:r>
    </w:p>
    <w:p>
      <w:r>
        <w:rPr>
          <w:b/>
        </w:rPr>
        <w:t xml:space="preserve">4. </w:t>
      </w:r>
      <w:r>
        <w:t>На следующий день после принятия решения о возврате сумм излишне уплаченных (взысканных) страховых взносов, пеней и штрафов орган Фонда пенсионного и социального страхования Российской Федерации направляет его в соответствующий налоговый орган. (В редакции Федерального закона от 28.12.2022 № 569-ФЗ)</w:t>
      </w:r>
    </w:p>
    <w:p>
      <w:r>
        <w:rPr>
          <w:b/>
        </w:rPr>
        <w:t>Статья 22</w:t>
      </w:r>
    </w:p>
    <w:p>
      <w:r>
        <w:t>В целях обеспечения непрерывности осуществления полномочий по администрированию страховых взносов на обязательное социальное страхование при передаче указанных полномочий от государственных внебюджетных фондов налоговым органам и сохранения кадрового потенциала этих фондов установить, что</w:t>
      </w:r>
    </w:p>
    <w:p>
      <w:r>
        <w:t>работникам государственных внебюджетных фондов, трудовые договоры с которыми подлежат расторжению в связи с передачей налоговым органам полномочий указанных фондов по администрированию страховых взносов на обязательное социальное страхование (далее - работники фондов), руководителем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 не позднее чем за месяц до запланированной даты расторжения указанных трудовых договоров предлагаются для замещения все имеющиеся вакантные должности федеральной государственной гражданской службы в налоговых органах с учетом уровня их квалификации, профессионального образования и стажа государственной гражданской службы или работы (службы) по специальности, направлению подготовки</w:t>
      </w:r>
    </w:p>
    <w:p>
      <w:r>
        <w:t>работники фондов с их письменного согласия назначаются на должности федеральной государственной гражданской службы в налоговые органы на условиях, определенных в пункте 3 настоящей статьи. При этом трудовой договор с указанными лицами прекращается на основании пункта 5 части первой статьи 77 Трудового кодекса Российской Федерации - перевод работника по его просьбе или с его согласия на работу к другому работодателю</w:t>
      </w:r>
    </w:p>
    <w:p>
      <w:r>
        <w:t>назначение работников государственных внебюджетных фондов на должности федеральной государственной гражданской службы в налоговые органы осуществляется посредством заключения с ними служебного контракта на неопределенный срок, если иное не установлено федеральными законами, без проведения конкурсных процедур. При этом в служебном контракте в соответствии с законодательством Российской Федерации может предусматриваться условие об испытании продолжительностью до шести месяцев</w:t>
      </w:r>
    </w:p>
    <w:p>
      <w:r>
        <w:rPr>
          <w:b/>
        </w:rPr>
        <w:t>Статья 23</w:t>
      </w:r>
    </w:p>
    <w:p>
      <w:r>
        <w:t>Расчеты (уточненные расчеты) по страховым взносам за отчетные (расчетные) периоды по страховым взносам, истекшие до 1 января 2017 года, представляются в органы Фонда пенсионного и социального страхования Российской Федерации в порядке, установленном законодательством Российской Федерации о страховых взносах, действовавшим до дня вступления в силу настоящего Федерального закона. (В редакции Федерального закона от 28.12.2022 № 569-ФЗ)</w:t>
      </w:r>
    </w:p>
    <w:p>
      <w:r>
        <w:rPr>
          <w:b/>
        </w:rPr>
        <w:t>Статья 24</w:t>
      </w:r>
    </w:p>
    <w:p>
      <w:r>
        <w:t>Настоящий Федеральный закон вступает в силу с 1 января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