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w:t>
      </w:r>
    </w:p>
    <w:p>
      <w:r>
        <w:rPr>
          <w:b/>
        </w:rPr>
        <w:t>Статья 1</w:t>
      </w:r>
    </w:p>
    <w:p>
      <w:r>
        <w:t>Внести в часть 2 статьи 1 Федерального закона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2015, № 1, ст. 11; № 27, ст. 3950; № 29, ст. 4375) следующие изменения</w:t>
      </w:r>
    </w:p>
    <w:p>
      <w:r>
        <w:t>в пункте 1 слова "государственными унитарными предприятиями, муниципальными унитарными предприятиями," исключить</w:t>
      </w:r>
    </w:p>
    <w:p>
      <w:r>
        <w:t>дополнить пунктом 5 следующего содержания: "5) государственными унитарными предприятиями, муниципальными унитарными предприятиями при наличии правового акта, утвержденного в соответствии с частью 3 статьи 2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частью 1 статьи 4 настоящего Федерального закона, при осуществлении ими закупок: 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 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
        <w:rPr>
          <w:b/>
        </w:rPr>
        <w:t>Статья 2</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1393, 1418; № 29, ст. 4342, 4353, 4375; 2016, № 1, ст. 10, 89; № 11, ст. 1493; № 15, ст. 2058; № 23, ст. 3291) следующие изменения</w:t>
      </w:r>
    </w:p>
    <w:p>
      <w:r>
        <w:t>пункт 3 части 1 статьи 1 после слов "бюджетным учреждением" дополнить словами ", государственным, муниципальным унитарными предприятиями", слова "с частями 1, 4 и 5 статьи 15" заменить словами "с частями 1, 21, 4 и 5 статьи 15"</w:t>
      </w:r>
    </w:p>
    <w:p>
      <w:r>
        <w:t>в пункте 7 статьи 3 слова "с частью 1 статьи 15 настоящего Федерального закона бюджетное учреждение" заменить словами "с частями 1 и 21 статьи 15 настоящего Федерального закона бюджетное учреждение, государственное, муниципальное унитарные предприятия"</w:t>
      </w:r>
    </w:p>
    <w:p>
      <w:r>
        <w:t>в статье 15: а) дополнить частью 21 следующего содержания: "21.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закупок, осуществляемых в течение года в соответствии с правовым актом, предусмотренным частью 3 статьи 2 Федерального закона от 18 июля 2011 года №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
        <w:t>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
        <w:t>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пунктом 2 части 1 статьи 93 настоящего Федерального закона."; б) часть 3 изложить в следующей редакции: "3.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1-3 части 2 и пунктах 1 и 2 части 21 настоящей статьи закупок в порядке, установленном настоящим Федеральным законом, или в соответствии с Федеральным законом от 18 июля 2011 года № 223-ФЗ "О закупках товаров, работ, услуг отдельными видами юридических лиц" не может быть изменено в текущем году."; в) в части 4 слова ", государственным, муниципальным унитарным предприятиям" исключить</w:t>
      </w:r>
    </w:p>
    <w:p>
      <w:r>
        <w:t>часть 8 статьи 17 изложить в следующей редакции: "8. План закупок формируется бюджетным учреждением,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бюджетного учреждения,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бюджетного учреждения, плана (программы) финансово-хозяйственной деятельности государственного, муниципального унитарных предприятий."</w:t>
      </w:r>
    </w:p>
    <w:p>
      <w:r>
        <w:t>в статье 19: а) часть 1 после слов "казенные учреждения" дополнить словами ",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 б) в пункте 2 части 4 слова "и бюджетными учреждениями" заменить словами ", бюджетными учреждениями и государственными, муниципальными унитарными предприятиями"; в) в части 5 слова "и бюджетными учреждениями" заменить словами ", бюджетными учреждениями и государственными, муниципальными унитарными предприятиями"</w:t>
      </w:r>
    </w:p>
    <w:p>
      <w:r>
        <w:t>в статье 26: а) часть 2 после слов "бюджетных учреждений," дополнить словами "федеральных государственных унитарных предприятий,"; б) часть 3 изложить в следующей редакции: "3.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 в) часть 6 после слов "бюджетных учреждений" дополнить словами ", государственных, муниципальных унитарных предприятий"; г) часть 7 после слов "бюджетных учреждений" дополнить словами ", государственных, муниципальных унитарных предприятий"; д) часть 8 изложить в следующей редакции: "8.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 е) часть 9 после слов "бюджетных учреждений" дополнить словами ", муниципальных унитарных предприятий"</w:t>
      </w:r>
    </w:p>
    <w:p>
      <w:r>
        <w:t>пункт 36 части 1 статьи 93 после слов "бюджетным учреждением" дополнить словами ", государственным, муниципальным унитарными предприятиями"</w:t>
      </w:r>
    </w:p>
    <w:p>
      <w:r>
        <w:t>пункт 3 части 8 статьи 96 после слов "бюджетным учреждением" дополнить словами ", государственным, муниципальным унитарными предприятиями"</w:t>
      </w:r>
    </w:p>
    <w:p>
      <w:r>
        <w:t>в статье 112: а) часть 26 признать утратившей силу; б) дополнить частью 40 следующего содержания: "40. До 31 декабря 2016 года государственные, муниципальные унитарные предприятия обязаны:</w:t>
      </w:r>
    </w:p>
    <w:p>
      <w:r>
        <w:t>создать контрактную службу или назначить контрактного управляющего в соответствии с требованиями статьи 38 настоящего Федерального закона</w:t>
      </w:r>
    </w:p>
    <w:p>
      <w:r>
        <w:t>осуществлять планирование закупок на 2017 год и последующие годы в соответствии с требованиями настоящего Федерального закона</w:t>
      </w:r>
    </w:p>
    <w:p>
      <w:r>
        <w:t>зарегистрироваться в единой информационной системе."; в) дополнить частью 41 следующего содержания: "41. До 31 декабря 2016 года государственные, муниципальные унитарные предприятия вправе принять правовой акт в соответствии с частью 3 статьи 2 Федерального закона от 18 июля 2011 года № 223-ФЗ "О закупках товаров, работ, услуг отдельными видами юридических лиц" в отношении закупок, предусмотренных частью 21 статьи 15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
        <w:rPr>
          <w:b/>
        </w:rPr>
        <w:t>Статья 3</w:t>
      </w:r>
    </w:p>
    <w:p>
      <w:r>
        <w:t>Абзац второй подпункта "ж" пункта 45 статьи 46 Федерального закона от 28 декабря 2013 года № 396-ФЗ "О внесении изменений в отдельные законодательные акты Российской Федерации" (Собрание законодательства Российской Федерации, 2013, № 52, ст. 6961) признать утратившим силу.</w:t>
      </w:r>
    </w:p>
    <w:p>
      <w:r>
        <w:rPr>
          <w:b/>
        </w:rPr>
        <w:t>Статья 4</w:t>
      </w:r>
    </w:p>
    <w:p>
      <w:r>
        <w:t>Настоящий Федеральный закон вступает в силу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