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w:t>
      </w:r>
    </w:p>
    <w:p>
      <w:r>
        <w:rPr>
          <w:b/>
        </w:rPr>
        <w:t>Статья 1</w:t>
      </w:r>
    </w:p>
    <w:p>
      <w:r>
        <w:t>В части первой статьи 51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2014, № 52, ст. 7539) слова "органов по контролю за оборотом наркотических средств и психотропных веществ," исключить, после слов "налоговой полиции," дополнить словами "органов по контролю за оборотом наркотических средств и психотропных веществ,".</w:t>
      </w:r>
    </w:p>
    <w:p>
      <w:r>
        <w:rPr>
          <w:b/>
        </w:rPr>
        <w:t>Статья 2</w:t>
      </w:r>
    </w:p>
    <w:p>
      <w:r>
        <w:t>В пункте 1 статьи 8 Федерального закона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2003, № 27, ст. 2700) слова ", органов по контролю за оборотом наркотических средств и психотропных веществ" исключить.</w:t>
      </w:r>
    </w:p>
    <w:p>
      <w:r>
        <w:rPr>
          <w:b/>
        </w:rPr>
        <w:t>Статья 3</w:t>
      </w:r>
    </w:p>
    <w:p>
      <w:r>
        <w:t>Внести в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1995, № 49, ст. 4693; 1998, № 30, ст. 3613; 1999, № 23, ст. 2813; 2002, № 30, ст. 3033; 2003, № 27, ст. 2700; 2004, № 27, ст. 2711; № 35, ст. 3607; 2007, № 1, ст. 35; № 50, ст. 6232; 2008, № 19, ст. 2098; 2011, № 27, ст. 3880; 2014, № 23, ст. 2930; № 30, ст. 4217; № 45, ст. 6152) следующие изменения</w:t>
      </w:r>
    </w:p>
    <w:p>
      <w:r>
        <w:t>в части второй статьи 6 слова ", в органы по контролю за оборотом наркотических средств и психотропных веществ," исключить</w:t>
      </w:r>
    </w:p>
    <w:p>
      <w:r>
        <w:t>в части первой статьи 11: а) пункт "б" после слова "полиции," дополнить словами "органов по контролю за оборотом наркотических средств и психотропных веществ,"; б) пункт "д" признать утратившим силу</w:t>
      </w:r>
    </w:p>
    <w:p>
      <w:r>
        <w:t>в части второй статьи 14 слова ", или на службу в органы по контролю за оборотом наркотических средств и психотропных веществ" исключить</w:t>
      </w:r>
    </w:p>
    <w:p>
      <w:r>
        <w:t>в части первой статьи 30 слова "органах по контролю за оборотом наркотических средств и психотропных веществ," исключить</w:t>
      </w:r>
    </w:p>
    <w:p>
      <w:r>
        <w:t>в статье 50 слова ", Федеральной службой Российской Федерации по контролю за оборотом наркотических средств и психотропных веществ" исключить</w:t>
      </w:r>
    </w:p>
    <w:p>
      <w:r>
        <w:t>в части первой статьи 51 слова ", Федеральной службы Российской Федерации по контролю за оборотом наркотических средств и психотропных веществ" исключить</w:t>
      </w:r>
    </w:p>
    <w:p>
      <w:r>
        <w:t>в статье 65 слова ", Федеральной службы Российской Федерации по контролю за оборотом наркотических средств и психотропных веществ" исключить</w:t>
      </w:r>
    </w:p>
    <w:p>
      <w:r>
        <w:rPr>
          <w:b/>
        </w:rPr>
        <w:t>Статья 4</w:t>
      </w:r>
    </w:p>
    <w:p>
      <w:r>
        <w:t>В абзаце одиннадцатом пункта 11 статьи 28 Закона Российской Федерации от 1 апреля 1993 года № 4730-I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Собрание законодательства Российской Федерации, 1994, № 16, ст. 1861; 1996, № 50, ст. 5610; 1998, № 31, ст. 3805; 2003, № 27, ст. 2700; 2004, № 27, ст. 2711; 2005, № 10, ст. 763; 2007, № 1, ст. 29; 2008, № 29, ст. 3418; 2011, № 1, ст. 6; № 23, ст. 3256; № 50, ст. 7366; 2014, № 52, ст. 7557) слова "контроля за оборотом наркотических средств и психотропных веществ" заменить словами "в сфере внутренних дел".</w:t>
      </w:r>
    </w:p>
    <w:p>
      <w:r>
        <w:rPr>
          <w:b/>
        </w:rPr>
        <w:t>Статья 5</w:t>
      </w:r>
    </w:p>
    <w:p>
      <w:r>
        <w:t>В пункте "ж" статьи 12 Федерального закона от 3 апреля 1995 года № 40-ФЗ "О федеральной службе безопасности" (Собрание законодательства Российской Федерации, 1995, № 15, ст. 1269; 2002, № 30, ст. 3033; 2003, № 2, ст. 156; № 27, ст. 2700; 2006, № 31, ст. 3452; 2011, № 1, ст. 32; 2013, № 27, ст. 3477) слова "и органах по контролю за оборотом наркотических средств и психотропных веществ" исключить.</w:t>
      </w:r>
    </w:p>
    <w:p>
      <w:r>
        <w:rPr>
          <w:b/>
        </w:rPr>
        <w:t>Статья 6</w:t>
      </w:r>
    </w:p>
    <w:p>
      <w:r>
        <w:t>Внести в Федеральный закон от 20 апреля 1995 года № 45-ФЗ "О государственной защите судей, должностных лиц правоохранительных и контролирующих органов" (Собрание законодательства Российской Федерации, 1995, № 17, ст. 1455; 1998, № 30, ст. 3613; 1999, № 2, ст. 238; 2000, № 10, ст. 1067; 2001, № 49, ст. 4566; 2002, № 50, ст. 4928; 2003, № 27, ст. 2700; 2004, № 27, ст. 2711; № 35, ст. 3607; 2009, № 29, ст. 3601; 2011, № 1, ст. 16; № 50, ст. 7366; 2014, № 6, ст. 558) следующие изменения</w:t>
      </w:r>
    </w:p>
    <w:p>
      <w:r>
        <w:t>пункт 81 части первой статьи 2 признать утратившим силу</w:t>
      </w:r>
    </w:p>
    <w:p>
      <w:r>
        <w:t>в статье 12: а) в пункте 2 части первой слова ", органов по контролю за оборотом наркотических средств и психотропных веществ" исключить; б) в части второй слова ", органах по контролю за оборотом наркотических средств и психотропных веществ" исключить</w:t>
      </w:r>
    </w:p>
    <w:p>
      <w:r>
        <w:rPr>
          <w:b/>
        </w:rPr>
        <w:t>Статья 7</w:t>
      </w:r>
    </w:p>
    <w:p>
      <w:r>
        <w:t>Внести в Федеральный закон от 19 мая 1995 года № 81-ФЗ "О государственных пособиях гражданам, имеющим детей" (Собрание законодательства Российской Федерации, 1995, № 21, ст. 1929; 1998, № 30, ст. 3613; 2000, № 33, ст. 3348; 2001, № 23, ст. 2285; № 53, ст. 5017; 2002, № 30, ст. 3033; 2004, № 35, ст. 3607; 2006, № 50, ст. 5285; 2007, № 44, ст. 5281; 2009, № 30, ст. 3739; 2013, № 14, ст. 1653; № 19, ст. 2313, 2331; № 23, ст. 2887; № 27, ст. 3477; 2014, № 23, ст. 2930; 2016, № 1, ст. 8) следующие изменения</w:t>
      </w:r>
    </w:p>
    <w:p>
      <w:r>
        <w:t>в абзаце третьем части первой статьи 1 слова ", органах по контролю за оборотом наркотических средств и психотропных веществ" исключить</w:t>
      </w:r>
    </w:p>
    <w:p>
      <w:r>
        <w:t>в абзаце третьем части первой статьи 4 слова ", органов по контролю за оборотом наркотических средств и психотропных веществ" исключить</w:t>
      </w:r>
    </w:p>
    <w:p>
      <w:r>
        <w:t>в абзаце четвертом статьи 6 слова ", в органах по контролю за оборотом наркотических средств и психотропных веществ" исключить</w:t>
      </w:r>
    </w:p>
    <w:p>
      <w:r>
        <w:t>в абзаце пятом статьи 8 слова ", в органах по контролю за оборотом наркотических средств и психотропных веществ" исключить</w:t>
      </w:r>
    </w:p>
    <w:p>
      <w:r>
        <w:t>в абзаце третьем части первой статьи 13 слова ", органов по контролю за оборотом наркотических средств и психотропных веществ" исключить</w:t>
      </w:r>
    </w:p>
    <w:p>
      <w:r>
        <w:rPr>
          <w:b/>
        </w:rPr>
        <w:t>Статья 8</w:t>
      </w:r>
    </w:p>
    <w:p>
      <w:r>
        <w:t>Внести в Федеральный закон от 12 августа 1995 года № 144-ФЗ "Об оперативно-розыскной деятельности" (Собрание законодательства Российской Федерации, 1995, № 33, ст. 3349; 1997, № 29, ст. 3502; 1998, № 30, ст. 3613; 1999, № 2, ст. 233; 2000, № 1, ст. 8; 2003, № 2, ст. 167; № 27, ст. 2700; 2004, № 27, ст. 2711; 2011, № 50, ст. 7366; 2015, № 27, ст. 3961) следующие изменения</w:t>
      </w:r>
    </w:p>
    <w:p>
      <w:r>
        <w:t>в части третьей статьи 4 слова ", органами по контролю за оборотом наркотических средств и психотропных веществ" исключить</w:t>
      </w:r>
    </w:p>
    <w:p>
      <w:r>
        <w:t>в части четвертой статьи 6 слова "и органов по контролю за оборотом наркотических средств и психотропных веществ" исключить</w:t>
      </w:r>
    </w:p>
    <w:p>
      <w:r>
        <w:t>в статье 13: а) пункт 9 части первой признать утратившим силу; б) в части второй слова "6 - 9 части" заменить словами "6 - 8 части"</w:t>
      </w:r>
    </w:p>
    <w:p>
      <w:r>
        <w:rPr>
          <w:b/>
        </w:rPr>
        <w:t>Статья 9</w:t>
      </w:r>
    </w:p>
    <w:p>
      <w:r>
        <w:t>Внести в Федеральный закон от 12 января 1996 года № 8-ФЗ "О погребении и похоронном деле" (Собрание законодательства Российской Федерации, 1996, № 3, ст. 146; 1998, № 30, ст. 3613; 2001, № 23, ст. 2282; 2002, № 30, ст. 3033; 2003, № 27, ст. 2700; 2004, № 35, ст. 3607; 2005, № 17, ст. 1482; 2006, № 43, ст. 4414; 2008, № 30, ст. 3616; 2014, № 23, ст. 2930) следующие изменения</w:t>
      </w:r>
    </w:p>
    <w:p>
      <w:r>
        <w:t>в статье 11: а) в наименовании слова ", органов по контролю за оборотом наркотических средств и психотропных веществ" исключить; б) в пункте 1: в абзаце первом слова ", органов по контролю за оборотом наркотических средств и психотропных веществ" исключить; в абзаце втором слова ", органов по контролю за оборотом наркотических средств и психотропных веществ" исключить; в абзаце четвертом слова ", органов по контролю за оборотом наркотических средств и психотропных веществ" исключить; в) в пункте 2 слова ", органов по контролю за оборотом наркотических средств и психотропных веществ" исключить; г) в пункте 3: в подпункте 2 слова ", органов по контролю за оборотом наркотических средств и психотропных веществ" исключить; в подпункте 4 слова ", органов по контролю за оборотом наркотических средств и психотропных веществ" исключить</w:t>
      </w:r>
    </w:p>
    <w:p>
      <w:r>
        <w:t>в подпункте 2 пункта 1 статьи 15 слова ", органах по контролю за оборотом наркотических средств и психотропных веществ" исключить</w:t>
      </w:r>
    </w:p>
    <w:p>
      <w:r>
        <w:t>в абзаце третьем пункта 1 статьи 20 слова ", органах по контролю за оборотом наркотических средств и психотропных веществ" исключить</w:t>
      </w:r>
    </w:p>
    <w:p>
      <w:r>
        <w:rPr>
          <w:b/>
        </w:rPr>
        <w:t>Статья 10</w:t>
      </w:r>
    </w:p>
    <w:p>
      <w:r>
        <w:t>В абзаце втором пункта 2 статьи 4 Федерального закона от 12 января 1996 года № 10-ФЗ "О профессиональных союзах, их правах и гарантиях деятельности" (Собрание законодательства Российской Федерации, 1996, № 3, ст. 148; 2002, № 30, ст. 3033; 2003, № 27, ст. 2700; 2011, № 1, ст. 16) слова ", органов по контролю за оборотом наркотических средств и психотропных веществ" исключить.</w:t>
      </w:r>
    </w:p>
    <w:p>
      <w:r>
        <w:rPr>
          <w:b/>
        </w:rPr>
        <w:t>Статья 11</w:t>
      </w:r>
    </w:p>
    <w:p>
      <w:r>
        <w:t>В части первой статьи 5 Федерального закона от 13 декабря 1996 года № 150-ФЗ "Об оружии" (Собрание законодательства Российской Федерации, 1996, № 51, ст. 5681; 1998, № 30, ст. 3613; № 51, ст. 6269; 2000, № 16, ст. 1640; 2001, № 33, ст. 3435; № 49, ст. 4558; 2003, № 27, ст. 2700; 2004, № 27, ст. 2711; 2006, № 31, ст. 3420; 2009, № 7, ст. 770; 2011, № 1, ст. 16) слова ",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 и слова ", федерального органа исполнительной власти, реализующего государственную политику в сфере миграции и осуществляющего правоприменительные функции, функции по контролю, надзору и оказанию государственных услуг в сфере миграции" исключить.</w:t>
      </w:r>
    </w:p>
    <w:p>
      <w:r>
        <w:rPr>
          <w:b/>
        </w:rPr>
        <w:t>Статья 12</w:t>
      </w:r>
    </w:p>
    <w:p>
      <w:r>
        <w:t>Внести в Федеральный закон от 8 января 1998 года № 3-ФЗ "О наркотических средствах и психотропных веществах" (Собрание законодательства Российской Федерации, 1998, № 2, ст. 219; 2002, № 30, ст. 3033; 2003, № 2, ст. 167; № 27, ст. 2700; 2005, № 19, ст. 1752; 2007, № 30, ст. 3748; № 31, ст. 4011; 2008, № 30, ст. 3592; № 52, ст. 6233; 2009, № 29, ст. 3614; 2010, № 21, ст. 2525; № 31, ст. 4192; 2011, № 1, ст. 16; № 25, ст. 3532; № 49, ст. 7019, 7061; 2012, № 10, ст. 1166; № 53, ст. 7630; 2013, № 48, ст. 6161, 6165; 2014, № 23, ст. 2930; 2015, № 1, ст. 54; № 6, ст. 885; № 29, ст. 4388; 2016, № 1, ст. 28) следующие изменения</w:t>
      </w:r>
    </w:p>
    <w:p>
      <w:r>
        <w:t>в пункте 2 статьи 2 слова "по контролю за оборотом наркотических средств и психотропных веществ" заменить словами "в сфере внутренних дел"</w:t>
      </w:r>
    </w:p>
    <w:p>
      <w:r>
        <w:t>в пункте 2 статьи 21 слова "по контролю за оборотом наркотических средств и психотропных веществ" заменить словами "в сфере внутренних дел"</w:t>
      </w:r>
    </w:p>
    <w:p>
      <w:r>
        <w:t>в статье 22: а) в пункте 3 слова ", федеральным органом исполнительной власти по контролю за оборотом наркотических средств и психотропных веществ" исключить; б) в пункте 4 слова "по контролю за оборотом наркотических средств и психотропных веществ" заменить словами "в сфере внутренних дел"; в) в пункте 6 слова "по контролю за оборотом наркотических средств и психотропных веществ" заменить словами "в сфере внутренних дел"; г) в пункте 7 слова "по контролю за оборотом наркотических средств и психотропных веществ" заменить словами "в сфере внутренних дел"; д) в пункте 8 слова "по контролю за оборотом наркотических средств и психотропных веществ" заменить словами "в сфере внутренних дел"; е) в пункте 9 слова "по контролю за оборотом наркотических средств и психотропных веществ" заменить словами "в сфере внутренних дел"</w:t>
      </w:r>
    </w:p>
    <w:p>
      <w:r>
        <w:t>в пункте 3 статьи 10: а) в абзаце третьем слова "по контролю за оборотом наркотических средств и психотропных веществ" заменить словами "внутренних дел Российской Федерации (далее - органы внутренних дел)"; б) в абзаце четвертом слова "по контролю за оборотом наркотических средств и психотропных веществ" заменить словами "в сфере внутренних дел"; в) в абзаце пятом слова "по контролю за оборотом наркотических средств и психотропных веществ" заменить словами "внутренних дел"</w:t>
      </w:r>
    </w:p>
    <w:p>
      <w:r>
        <w:t>в пункте 2 статьи 15 слова ", органам по контролю за оборотом наркотических средств и психотропных веществ" исключить</w:t>
      </w:r>
    </w:p>
    <w:p>
      <w:r>
        <w:t>в пункте 3 статьи 25 слова "по контролю за оборотом наркотических средств и психотропных веществ" заменить словами "в сфере внутренних дел"</w:t>
      </w:r>
    </w:p>
    <w:p>
      <w:r>
        <w:t>в пункте 2 статьи 26 слова "по контролю за оборотом наркотических средств и психотропных веществ" заменить словами "в сфере внутренних дел"</w:t>
      </w:r>
    </w:p>
    <w:p>
      <w:r>
        <w:t>в статье 28: а) в пункте 5 слова "по контролю за оборотом наркотических средств и психотропных веществ" заменить словами "в сфере внутренних дел"; б) в пункте 11 слова "по контролю за оборотом наркотических средств и психотропных веществ" заменить словами "в сфере внутренних дел"</w:t>
      </w:r>
    </w:p>
    <w:p>
      <w:r>
        <w:t>в пункте 7 статьи 30: а) в абзаце втором слова "по контролю за оборотом наркотических средств и психотропных веществ" заменить словами "в сфере внутренних дел"; б) в абзаце третьем слова "по контролю за оборотом наркотических средств и психотропных веществ" заменить словами "внутренних дел"</w:t>
      </w:r>
    </w:p>
    <w:p>
      <w:r>
        <w:t>в статье 35 слова ", федерального органа исполнительной власти по контролю за оборотом наркотических средств и психотропных веществ" исключить</w:t>
      </w:r>
    </w:p>
    <w:p>
      <w:r>
        <w:t>в статье 361 слова "по контролю за оборотом наркотических средств и психотропных веществ" заменить словами "в сфере внутренних дел"</w:t>
      </w:r>
    </w:p>
    <w:p>
      <w:r>
        <w:t>в пункте 2 статьи 38 слова "по контролю за оборотом наркотических средств и психотропных веществ" заменить словами "внутренних дел"</w:t>
      </w:r>
    </w:p>
    <w:p>
      <w:r>
        <w:t>в статье 41: а) в пункте 1 слова ", федеральный орган исполнительной власти по контролю за оборотом наркотических средств и психотропных веществ" исключить; б) в пункте 2 слова "по контролю за оборотом наркотических средств и психотропных веществ" заменить словами "в сфере внутренних дел"</w:t>
      </w:r>
    </w:p>
    <w:p>
      <w:r>
        <w:t>в статье 44: а) в пункте 2 слова "федеральными органами исполнительной власти в сфере здравоохранения"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б) в пункте 5 слова "по контролю за оборотом наркотических средств и психотропных веществ" заменить словами "в сфере внутренних дел"</w:t>
      </w:r>
    </w:p>
    <w:p>
      <w:r>
        <w:t>в статье 48: а) в пункте 2 слова "органы по контролю за оборотом наркотических средств и психотропных веществ," исключить; б) в пункте 3 слова "органов по контролю за оборотом наркотических средств и психотропных веществ," исключить</w:t>
      </w:r>
    </w:p>
    <w:p>
      <w:r>
        <w:t>в пункте 1 статьи 51 слова "органа по контролю за оборотом наркотических средств и психотропных веществ" заменить словами "органа внутренних дел"</w:t>
      </w:r>
    </w:p>
    <w:p>
      <w:r>
        <w:t>в статье 53: а) в пункте 1 слова ", органов по контролю за оборотом наркотических средств и психотропных веществ" исключить; б) в пункте 3 слова "органы по контролю за оборотом наркотических средств и психотропных веществ или" исключить</w:t>
      </w:r>
    </w:p>
    <w:p>
      <w:r>
        <w:t>в статье 56 слова "по контролю за оборотом наркотических средств и психотропных веществ" заменить словами "в сфере внутренних дел"</w:t>
      </w:r>
    </w:p>
    <w:p>
      <w:r>
        <w:t>пункт 1 статьи 58 изложить в следующей редакции: "1. 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
        <w:rPr>
          <w:b/>
        </w:rPr>
        <w:t>Статья 13</w:t>
      </w:r>
    </w:p>
    <w:p>
      <w:r>
        <w:t>Внести в Федеральный закон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(Собрание законодательства Российской Федерации, 1998, № 13, ст. 1474; № 30, ст. 3613; 2002, № 30, ст. 3033; 2003, № 27, ст. 2700; № 28, ст. 2883; 2004, № 26, ст. 2606; 2006, № 6, ст. 636; 2008, № 24, ст. 2799; 2011, № 17, ст. 2315; № 29, ст. 4299; № 46, ст. 6407; 2013, № 27, ст. 3457; № 30, ст. 4084; 2014, № 23, ст. 2930) следующие изменения</w:t>
      </w:r>
    </w:p>
    <w:p>
      <w:r>
        <w:t>в наименовании слова ", органов по контролю за оборотом наркотических средств и психотропных веществ" исключить</w:t>
      </w:r>
    </w:p>
    <w:p>
      <w:r>
        <w:t>в статье 1 слова ", органов по контролю за оборотом наркотических средств и психотропных веществ" исключить</w:t>
      </w:r>
    </w:p>
    <w:p>
      <w:r>
        <w:rPr>
          <w:b/>
        </w:rPr>
        <w:t>Статья 14</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2001, № 30, ст. 3061; 2002, № 7, ст. 631; № 26, ст. 2521; № 30, ст. 3029, 3030, 3033; 2003, № 1, ст. 1; № 8, ст. 709; № 27, ст. 2700; 2004, № 17, ст. 1587; № 18, ст. 1687; № 25, ст. 2484; № 35, ст. 3607; № 49, ст. 4848; 2005, № 14, ст. 1212; № 30, ст. 3110; № 40, ст. 3987; 2006, № 1, ст. 10; № 11, ст. 1148; № 28, ст. 2974; № 29, ст. 3122, 3123; № 41, ст. 4206; 2007, № 2, ст. 362; № 44, ст. 5280; № 49, ст. 6074; № 50, ст. 6241; 2008, № 49, ст. 5746; № 52, ст. 6235; 2009, № 26, ст. 3124; № 48, ст. 5736; № 51, ст. 6149; № 52, ст. 6404; 2010, № 11, ст. 1176; 2011, № 27, ст. 3878; № 30, ст. 4589; № 46, ст. 6407; № 48, ст. 6730; № 44, ст. 5280; № 49, ст. 7021, 7053, 7054; № 50, ст. 7366; 2012, № 50, ст. 6954; № 53, ст. 7613; 2013, № 19, ст. 2329, 2331; № 27, ст. 3462, 3477; 2014, № 11, ст. 1094; № 26, ст. 3365; № 30, ст. 4247; № 42, ст. 5610; № 49, ст. 6924; 2015, № 13, ст. 1802; № 17, ст. 2479; № 29, ст. 4356) следующие изменения</w:t>
      </w:r>
    </w:p>
    <w:p>
      <w:r>
        <w:t>в статье 4: а) в пункте 3: абзац четвертый дополнить словами ", а также сведения о лицах, приобретших гражданство Российской Федерации и подлежащих постановке на воинский учет"; дополнить абзацем следующего содержания: "вручать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по месту жительства или месту пребывания при осуществлении их регистрации по месту жительства или месту пребывания."; б) пункт 31 признать утратившим силу</w:t>
      </w:r>
    </w:p>
    <w:p>
      <w:r>
        <w:t>в пункте 11 статьи 8 слова "и органах по контролю за оборотом наркотических средств и психотропных веществ" исключить</w:t>
      </w:r>
    </w:p>
    <w:p>
      <w:r>
        <w:t>в подпункте "з" пункта 1 статьи 24 слова ", органы по контролю за оборотом наркотических средств и психотропных веществ" исключить</w:t>
      </w:r>
    </w:p>
    <w:p>
      <w:r>
        <w:t>в подпункте "б" пункта 2 статьи 51 слова ", органы по контролю за оборотом наркотических средств и психотропных веществ" исключить</w:t>
      </w:r>
    </w:p>
    <w:p>
      <w:r>
        <w:t>в пункте 5 статьи 52 слова ", органах по контролю за оборотом наркотических средств и психотропных веществ" исключить</w:t>
      </w:r>
    </w:p>
    <w:p>
      <w:r>
        <w:t>в пункте 2 статьи 55: а) в подпункте "б" слова ", органов по контролю за оборотом наркотических средств и психотропных веществ" исключить; б) в подпункте "в" слова ", органов по контролю за оборотом наркотических средств и психотропных веществ" исключить</w:t>
      </w:r>
    </w:p>
    <w:p>
      <w:r>
        <w:rPr>
          <w:b/>
        </w:rPr>
        <w:t>Статья 15</w:t>
      </w:r>
    </w:p>
    <w:p>
      <w:r>
        <w:t>Внести в Федеральный закон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2001, № 11, ст. 1002; 2002, № 30, ст. 3032, 3033; 2003, № 27, ст. 2700; 2004, № 18, ст. 1687; № 27, ст. 2711; 2006, № 31, ст. 3420; 2007, № 24, ст. 2832; 2008, № 19, ст. 2094; № 52, ст. 6227, 6235; 2009, № 1, ст. 30; 2010, № 21, ст. 2524; 2011, № 1, ст. 16; № 27, ст. 3867; 2013, № 19, ст. 2326; 2014, № 23, ст. 2930; № 48, ст. 6638) следующие изменения</w:t>
      </w:r>
    </w:p>
    <w:p>
      <w:r>
        <w:t>в части первой статьи 9: а) абзацы пятый, четырнадцатый и пятнадцатый пункта "в" признать утратившими силу; б) в пункте "с" слова "территориальные органы федерального органа исполнительной власти, уполномоченного на осуществление функций по контролю и надзору в сфере миграции," заменить словами "органы внутренних дел"</w:t>
      </w:r>
    </w:p>
    <w:p>
      <w:r>
        <w:t>в части первой статьи 10 слова "и территориальными органами федерального органа исполнительной власти, уполномоченного на осуществление функций по контролю и надзору в сфере миграции," исключить</w:t>
      </w:r>
    </w:p>
    <w:p>
      <w:r>
        <w:t>в статье 11: а) в части первой: абзац третий изложить в следующей редакции: "граждан, указанных в абзацах шестом и десятом пункта "в", пунктах "в1", "в2" и "в3" части первой статьи 9 настоящего Федерального закона, - соответственно органы государственной налоговой службы, органы государственной охраны, органы внешней разведки, органы федеральной службы безопасности, Следственный комитет Российской Федерации;"; абзац пятый признать утратившим силу; абзац седьмой изложить в следующей редакции: "лиц, указанных в абзацах втором, седьмом, восьмом, девятом, двенадцатом пункта "в", пунктах "г" - "е", "з" - "м", "п" - "с" части первой и в части второй статьи 9 настоящего Федерального закона, - органы внутренних дел;"; б) в абзаце первом части второй слово ", пятом" исключить</w:t>
      </w:r>
    </w:p>
    <w:p>
      <w:r>
        <w:t>в части третьей статьи 12 слова "органы по контролю за оборотом наркотических средств и психотропных веществ," и слова "федеральный орган исполнительной власти, уполномоченный на осуществление функций по контролю и надзору в сфере миграции, и его территориальные органы, организации, подразделения" исключить</w:t>
      </w:r>
    </w:p>
    <w:p>
      <w:r>
        <w:t>в статье 13: а) в части первой: в абзаце втором слова "и четырнадцатом" исключить; в абзаце третьем слова ", указанных в пунктах "ж", "з", "и", "т" и "у" части первой статьи 9 настоящего Федерального закона," заменить словами ", указанных в пунктах "ж" - "н", "п" - "у" части первой статьи 9 настоящего Федерального закона,"; б) в части третьей слова "за исключением федерального органа исполнительной власти, уполномоченного на осуществление функций по контролю и надзору в сфере миграции, и его территориальных органов," и слово "пятом," исключить; в) часть пятую признать утратившей силу</w:t>
      </w:r>
    </w:p>
    <w:p>
      <w:r>
        <w:t>в части первой статьи 14 слова "федеральный орган исполнительной власти, уполномоченный на осуществление функций по контролю и надзору в сфере миграции, и его территориальные органы" исключить</w:t>
      </w:r>
    </w:p>
    <w:p>
      <w:r>
        <w:rPr>
          <w:b/>
        </w:rPr>
        <w:t>Статья 16</w:t>
      </w:r>
    </w:p>
    <w:p>
      <w:r>
        <w:t>В части первой статьи 151 Федерального закона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 48, ст. 5850; 2014, № 52, ст. 7539) слова "органов по контролю за оборотом наркотических средств и психотропных веществ," исключить, после слов "налоговой полиции," дополнить словами "органов по контролю за оборотом наркотических средств и психотропных веществ,".</w:t>
      </w:r>
    </w:p>
    <w:p>
      <w:r>
        <w:rPr>
          <w:b/>
        </w:rPr>
        <w:t>Статья 17</w:t>
      </w:r>
    </w:p>
    <w:p>
      <w:r>
        <w:t>В абзаце пятом пункта 2 статьи 46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2003, № 27, ст. 2700; 2004, № 35, ст. 3607; 2011, № 1, ст. 6; № 30, ст. 4590; 2012, № 26, ст. 3446; 2013, № 30, ст. 4079; 2015, № 29, ст. 4339, 4359) слова ", контроля за оборотом наркотических средств и психотропных веществ" исключить.</w:t>
      </w:r>
    </w:p>
    <w:p>
      <w:r>
        <w:rPr>
          <w:b/>
        </w:rPr>
        <w:t>Статья 18</w:t>
      </w:r>
    </w:p>
    <w:p>
      <w:r>
        <w:t>Внести в Федеральный закон от 24 июня 1999 года № 120-ФЗ "Об основах системы профилактики безнадзорности и правонарушений несовершеннолетних" (Собрание законодательства Российской Федерации, 1999, № 26, ст. 3177; 2003, № 28, ст. 2880; 2004, № 49, ст. 4849; 2007, № 31, ст. 4011; 2008, № 30, ст. 3616; 2009, № 42, ст. 4861; 2011, № 49, ст. 7056; 2012, № 53, ст. 7622; 2013, № 27, ст. 3477; № 48, ст. 6165; № 52, ст. 7000) следующие изменения</w:t>
      </w:r>
    </w:p>
    <w:p>
      <w:r>
        <w:t>в пункте 1 статьи 4 слова ", органы по контролю за оборотом наркотических средств и психотропных веществ" исключить</w:t>
      </w:r>
    </w:p>
    <w:p>
      <w:r>
        <w:t>в подпункте 5 пункта 3 статьи 13 слова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заменить словами "территориального органа федерального органа исполнительной власти в сфере внутренних дел"</w:t>
      </w:r>
    </w:p>
    <w:p>
      <w:r>
        <w:t>статью 232 признать утратившей силу</w:t>
      </w:r>
    </w:p>
    <w:p>
      <w:r>
        <w:rPr>
          <w:b/>
        </w:rPr>
        <w:t>Статья 19</w:t>
      </w:r>
    </w:p>
    <w:p>
      <w:r>
        <w:t>В подпункте 5 пункта 2 статьи 2 Федерального закона от 30 мая 2001 года № 70-ФЗ "Об арбитражных заседателях арбитражных судов субъектов Российской Федерации" (Собрание законодательства Российской Федерации, 2001, № 23, ст. 2288; 2002, № 30, ст. 3033; 2003, № 37, ст. 2700; 2009, № 7, ст. 772; № 26, ст. 3134; 2013, № 27, ст. 3477) слова ", органов по контролю за оборотом наркотических средств и психотропных веществ" исключить.</w:t>
      </w:r>
    </w:p>
    <w:p>
      <w:r>
        <w:rPr>
          <w:b/>
        </w:rPr>
        <w:t>Статья 20</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31, ст. 3229; № 34, ст. 3529, 3533; 2005, № 1, ст. 9, 13, 45; № 10, ст. 763; № 13, ст. 1075, 1077; № 19, ст. 1752; № 27, ст. 2719, 2721; № 30, ст. 3104, 3131; № 50, ст. 5247; 2006, № 1, ст. 10; № 10, ст. 1067; № 12, ст. 1234; № 17, ст. 1776; № 18, ст. 1907; № 19, ст. 2066; № 23, ст. 2380, 2385; № 31, ст. 3420, 3438, 3452; № 45, ст. 4641; № 50, ст. 5279, 5281; № 52, ст. 5498; 2007, № 1, ст. 21, 29; № 15, ст. 1743; № 16, ст. 1825; № 26, ст. 3089; № 30, ст. 3755; № 31, ст. 4007, 4008, 4015; № 41, ст. 4845; № 43, ст. 5084; № 46, ст. 5553; 2008, № 18, ст. 1941; № 20, ст. 2251; № 29, ст. 3418; № 30, ст. 3604; № 49, ст. 5745, 5748; № 52, ст. 6227, 6235, 6236; 2009, № 7, ст. 777; № 23, ст. 2759, 2776; № 26, ст. 3120, 3122; № 29, ст. 3597, 3642; № 30, ст. 3739; № 45, ст. 5265; № 48, ст. 5711, 5724; № 52, ст. 6406, 6412; 2010, № 1, ст. 1; № 21, ст. 2525; № 23, ст. 2790; № 27, ст. 3416; № 30, ст. 4002, 4006, 4007; № 31, ст. 4158, 4164, 4192, 4193, 4195, 4206, 4207, 4208; № 41, ст. 5192; № 49, ст. 6409; 2011, № 1, ст. 10, 23, 54; № 7, ст. 901; № 15, ст. 2039; № 17, ст. 2310; № 19, ст. 2714, 2715; № 23, ст. 3260; № 27, ст. 3873, 3881; № 29, ст. 4289, 4290, 4298; № 30, ст. 4573, 4585, 4590, 4598, 4600, 4601, 4605; № 46, ст. 6406; № 48, ст. 6728; № 49, ст. 7025, 7061; № 50, ст. 7342, 7345, 7346, 7351, 7352, 7355, 7362, 7366; 2012, № 6, ст. 621; № 10, ст. 1166; № 19, ст. 2278, 2281; № 24, ст. 3069, 3082; № 29, ст. 3996; № 31, ст. 4320, 4330; № 47, ст. 6402, 6403; № 49, ст. 6757; № 53, ст. 7577, 7602, 7640; 2013, № 14, ст. 1651, 1666; № 19, ст. 2319, 2323, 2325; № 26, ст. 3207, 3208; № 27, ст. 3454, 3470; № 30, ст. 4025, 4029 - 4032, 4034, 4036, 4040, 4044, 4078, 4082; № 31, ст. 4191; № 43, ст. 5443, 5444, 5445, 5452; № 44, ст. 5624, 5643; № 48, ст. 6161, 6165; № 49, ст. 6327, 6341; № 51, ст. 6683, 6685, 6695, 6696; № 52, ст. 6961, 6980, 6986, 6999, 7002; 2014, № 6, ст. 558, 559, 566; № 11, ст. 1092, 1096; № 14, ст. 1562; № 19, ст. 2302, 2306, 2310, 2324 - 2327, 2330, 2335; № 23, ст. 2927, 2928; № 26, ст. 3366, 3379; № 30, ст. 4211, 4218, 4228, 4233, 4248, 4256, 4259, 4264, 4278; № 42, ст. 5615; № 43, ст. 5799; № 48, ст. 6636, 6638, 6642, 6651; № 52, ст. 7541, 7550, 7557; 2015, № 1, ст. 29, 67, 74, 83, 85; № 10, ст. 1405, 1416, 1427; № 13, ст. 1811; № 18, ст. 2614, 2620; № 21, ст. 2981; № 24, ст. 3370; № 27, ст. 3945; № 29, ст. 4359, 4374, 4376, 4391; № 41, ст. 5629, 5637; № 44, ст. 6046; № 45, ст. 6205, 6208; № 48, ст. 6706, 6710; № 51, ст. 7249, 7250; 2016, № 1, ст. 11, 28, 59, 63, 84; № 10, ст. 1323; № 11, ст. 1481, 1491, 1493; № 18, ст. 2511, 2514; № 23, ст. 3285) следующие изменения</w:t>
      </w:r>
    </w:p>
    <w:p>
      <w:r>
        <w:t>в части 1 статьи 2.5 слова ", органов по контролю за оборотом наркотических средств и психотропных веществ" исключить</w:t>
      </w:r>
    </w:p>
    <w:p>
      <w:r>
        <w:t>в части 2 статьи 3.9 слова ", органов по контролю за оборотом наркотических средств и психотропных веществ" исключить</w:t>
      </w:r>
    </w:p>
    <w:p>
      <w:r>
        <w:t>в части 3 статьи 3.13 слова ", органов по контролю за оборотом наркотических средств и психотропных веществ" исключить</w:t>
      </w:r>
    </w:p>
    <w:p>
      <w:r>
        <w:t>в статье 19.3: а) в наименовании слова ", сотрудника органов по контролю за оборотом наркотических средств и психотропных веществ" исключить; б) дополнить частью 11 следующего содержания: "11.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 влечет наложение административного штрафа в размере от пятисот до одной тысячи рублей или административный арест на срок до пятнадцати суток."; в) часть 3 признать утратившей силу</w:t>
      </w:r>
    </w:p>
    <w:p>
      <w:r>
        <w:t>в части 1 статьи 23.1 слова "частями 1, 3 - 6 статьи 19.3" заменить словами "частями 1, 11, 4 - 6 статьи 19.3"</w:t>
      </w:r>
    </w:p>
    <w:p>
      <w:r>
        <w:t>в статье 23.3: а) в части 1 слова "частями 1 и 2 статьи 18.8, статьями 19.2, 19.15, 19.151, 19.152," заменить словами "частями 1 и 2 статьи 18.8, статьей 18.9, частями 1 и 4 статьи 18.10, статьями 18.15 - 18.18, частью 1 статьи 18.19, статьями 18.20, 19.2, 19.83, 19.15 - 19.18,", слова "19.24, статьей" заменить словами "19.24, статьями 19.27,"; б) в части 2: в пункте 1 слова "частями 1 и 2 статьи 18.8, статьей 19.2" заменить словами "частями 1 и 2 статьи 18.8, статьей 18.9, частями 1 и 4 статьи 18.10, статьями 18.15 - 18.18, частью 1 статьи 18.19, статьями 18.20, 19.2, 19.83, 19.15 - 19.18,", слова "19.24, статьей" заменить словами "19.24, статьями 19.27,"; в пункте 9 слова "статьей 12.1" заменить словами "статьями 10.4, 10.5, 12.1"; дополнить пунктами 10 - 12 следующего содержания: "10)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частями 1 и 2 статьи 18.8, статьей 18.9, частями 1 и 4 статьи 18.10, статьями 18.15 - 18.18, частью 1 статьи 18.19, статьями 18.20, 19.83, 19.15 - 19.18, 19.27 настоящего Кодекса</w:t>
      </w:r>
    </w:p>
    <w:p>
      <w:r>
        <w:t>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частями 1 и 2 статьи 18.8, статьей 18.9, частями 1 и 4 статьи 18.10, статьями 18.15 - 18.18, частью 1 статьи 18.19, статьями 18.20, 19.83, 19.15 - 19.18, 19.27 настоящего Кодекса</w:t>
      </w:r>
    </w:p>
    <w:p>
      <w:r>
        <w:t>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статьями 10.4, 10.5, частью 2 статьи 20.20 настоящего Кодекса."</w:t>
      </w:r>
    </w:p>
    <w:p>
      <w:r>
        <w:t>в части 2 статьи 23.13: а) в пункте 6 слова ", контроля за оборотом наркотических средств и психотропных веществ" исключить; б) в пункте 7 слова ", контроля за оборотом наркотических средств и психотропных веществ" исключить</w:t>
      </w:r>
    </w:p>
    <w:p>
      <w:r>
        <w:t>статьи 23.63 и 23.67 признать утратившими силу</w:t>
      </w:r>
    </w:p>
    <w:p>
      <w:r>
        <w:t>пункты 12 и 15 части 1 статьи 27.2 признать утратившими силу</w:t>
      </w:r>
    </w:p>
    <w:p>
      <w:r>
        <w:t>пункт 8 части 1 статьи 27.3 признать утратившим силу</w:t>
      </w:r>
    </w:p>
    <w:p>
      <w:r>
        <w:t>в части 2 статьи 28.3: а) в пункте 1 после цифр "6.9," дополнить цифрами "6.91,", после цифр "6.161," дополнить цифрами "6.18,", слова "статьями частями 1 - 3 статьи 18.9," заменить словами "частями 1 - 3 статьи 18.9, частями 2 и 3 статьи 18.10,", после цифр "18.12," дополнить цифрами "18.13,", после слов "частями 1, 3 и 4 статьи 18.18," дополнить словами "частями 2 и 3 статьи 18.19,", слова "частями 2 и 5 статьи 20.25" заменить словами "частями 2, 3 и 5 статьи 20.25"; б) пункты 15 и 83 признать утратившими силу</w:t>
      </w:r>
    </w:p>
    <w:p>
      <w:r>
        <w:t>в пункте 4 части 2 статьи 291.1 слова ", Федеральную службу Российской Федерации по контролю за оборотом наркотиков" исключить</w:t>
      </w:r>
    </w:p>
    <w:p>
      <w:r>
        <w:rPr>
          <w:b/>
        </w:rPr>
        <w:t>Статья 21</w:t>
      </w:r>
    </w:p>
    <w:p>
      <w:r>
        <w:t>В части первой статьи 71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 2, ст. 128; 2014, № 52, ст. 7539) слова "органов по контролю за оборотом наркотических средств и психотропных веществ," исключить, после слов "налоговой полиции," дополнить словами "органов по контролю за оборотом наркотических средств и психотропных веществ,".</w:t>
      </w:r>
    </w:p>
    <w:p>
      <w:r>
        <w:rPr>
          <w:b/>
        </w:rPr>
        <w:t>Статья 22</w:t>
      </w:r>
    </w:p>
    <w:p>
      <w:r>
        <w:t>Внести в Трудовой кодекс Российской Федерации (Собрание законодательства Российской Федерации, 2002, № 1, ст. 3; № 30, ст. 3033; 2003, № 27, ст. 2700; 2006, № 27, ст. 2878; 2013, № 27, ст. 3449) следующие изменения</w:t>
      </w:r>
    </w:p>
    <w:p>
      <w:r>
        <w:t>в статье 28 слова ", органов по контролю за оборотом наркотических средств и психотропных веществ" исключить</w:t>
      </w:r>
    </w:p>
    <w:p>
      <w:r>
        <w:t>в абзаце четвертом части второй статьи 128 слова ", органов по контролю за оборотом наркотических средств и психотропных веществ" исключить</w:t>
      </w:r>
    </w:p>
    <w:p>
      <w:r>
        <w:rPr>
          <w:b/>
        </w:rPr>
        <w:t>Статья 23</w:t>
      </w:r>
    </w:p>
    <w:p>
      <w:r>
        <w:t>В подпункте "е1" пункта 2 статьи 7 Федерального закона от 20 августа 2004 года № 113-ФЗ "О присяжных заседателях федеральных судов общей юрисдикции в Российской Федерации" (Собрание законодательства Российской Федерации, 2004, № 34, ст. 3528; 2009, № 48, ст. 5721) слова ", органов по контролю за оборотом наркотических средств и психотропных веществ" исключить.</w:t>
      </w:r>
    </w:p>
    <w:p>
      <w:r>
        <w:rPr>
          <w:b/>
        </w:rPr>
        <w:t>Статья 24</w:t>
      </w:r>
    </w:p>
    <w:p>
      <w:r>
        <w:t>Внести в статью 3 Федерального закона от 20 августа 2004 года № 119-ФЗ "О государственной защите потерпевших, свидетелей и иных участников уголовного судопроизводства" (Собрание законодательства Российской Федерации, 2004, № 34, ст. 3534; 2005, № 1, ст. 25; 2007, № 31, ст. 4011; 2011, № 1, ст. 16; 2014, № 6, ст. 558) следующие изменения</w:t>
      </w:r>
    </w:p>
    <w:p>
      <w:r>
        <w:t>в части 3 слова "и органы по контролю за оборотом наркотических средств и психотропных веществ" исключить</w:t>
      </w:r>
    </w:p>
    <w:p>
      <w:r>
        <w:t>в части 4 слова "или органами по контролю за оборотом наркотических средств и психотропных веществ" исключить</w:t>
      </w:r>
    </w:p>
    <w:p>
      <w:r>
        <w:rPr>
          <w:b/>
        </w:rPr>
        <w:t>Статья 25</w:t>
      </w:r>
    </w:p>
    <w:p>
      <w:r>
        <w:t>В пункте 14 части 1 статьи 9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2009, № 30, ст. 3738; № 48, ст. 5726; 2010, № 19, ст. 2293; № 49, ст. 6409; № 50, ст. 6597; 2011, № 1, ст. 40; № 30, ст. 4582; № 49, ст. 7057; 2012, № 10, ст. 1164; № 53, ст. 7594; 2013, № 27, ст. 3477; 2014, № 26, ст. 3394; № 30, ст. 4217; № 49, ст. 6916) слова "и органов по контролю за оборотом наркотических средств и психотропных веществ" исключить.</w:t>
      </w:r>
    </w:p>
    <w:p>
      <w:r>
        <w:rPr>
          <w:b/>
        </w:rPr>
        <w:t>Статья 26</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 31, ст. 4161; 2012, № 53, ст. 7587; 2013, № 48, ст. 6165; 2014, № 52, ст. 7540; 2015, № 29, ст. 4388) следующие изменения</w:t>
      </w:r>
    </w:p>
    <w:p>
      <w:r>
        <w:t>в части 3 статьи 55 слова "осуществляющим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 заменить словами "уполномоченным в сфере внутренних дел"</w:t>
      </w:r>
    </w:p>
    <w:p>
      <w:r>
        <w:t>в части 2 статьи 581 слова "осуществляющим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 заменить словами "уполномоченным в сфере внутренних дел"</w:t>
      </w:r>
    </w:p>
    <w:p>
      <w:r>
        <w:rPr>
          <w:b/>
        </w:rPr>
        <w:t>Статья 27</w:t>
      </w:r>
    </w:p>
    <w:p>
      <w:r>
        <w:t>Внести в Федеральный закон от 7 февраля 2011 года № 3-ФЗ "О полиции" (Собрание законодательства Российской Федерации, 2011, № 7, ст. 900; № 27, ст. 3880, 3881; № 30, ст. 4595; № 49, ст. 7018, 7020, 7067; № 50, ст. 7352; 2012, № 26, ст. 3441; № 50, ст. 6967; 2013, № 14, ст. 1645; № 26, ст. 3207; № 27, ст. 3477; № 52, ст. 6953; 2014, № 6, ст. 559, 566; № 42, ст. 5615; 2015, № 7, ст. 1021, 1022; № 10, ст. 1393; № 29, ст. 4374) следующие изменения</w:t>
      </w:r>
    </w:p>
    <w:p>
      <w:r>
        <w:t>в части 1 статьи 12: а) пункт 12 после слов "пропавших без вести;" дополнить словами "осуществлять розыск иностранных граждан и лиц без гражданства, самовольно оставивших специальные учреждения, предназначенные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либо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б) пункт 33 изложить в следующей редакции: "33) осуществлять контроль за соблюдением гражданами Российской Федерации и должностными лицами порядка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транзитного проезда через территорию Российской Федерации и трудовой деятельностью иностранных работников;"; в) дополнить пунктами 43 и 44 следующего содержания: "43) осуществлять контроль за деятельностью юридических лиц и индивидуальных предпринимателей, связанной с оборотом наркотических средств, психотропных веществ и их прекурсоров</w:t>
      </w:r>
    </w:p>
    <w:p>
      <w:r>
        <w:t>осуществлять выдачу разрешений, предусмотренных законодательством Российской Федерации о наркотических средствах, психотропных веществах и об их прекурсорах."</w:t>
      </w:r>
    </w:p>
    <w:p>
      <w:r>
        <w:t>в части 1 статьи 13: а) в пункте 4 слова "а также о гражданах, имеющих медицинские противопоказания или ограничения к водительской деятельности" заменить словами "о гражданах, имеющих медицинские противопоказания или ограничения к водительской деятельности, а также о лицах, признанных больными наркоманией либо потребляющих наркотические средства или психотропные вещества без назначения врача либо новые потенциально опасные психоактивные вещества, на которых судьей при назначении административного наказания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б) дополнить пунктами 38 и 39 следующего содержания: "38) проводить в соответствии с законодательством Российской Федерации проверки юридических лиц и индивидуальных предпринимателей, осуществляющих деятельность, связанную с оборотом наркотических средств, психотропных веществ и их прекурсоров</w:t>
      </w:r>
    </w:p>
    <w:p>
      <w:r>
        <w:t>выдавать в установленном порядке предусмотренные законодательством Российской Федерации о наркотических средствах, психотропных веществах и об их прекурсорах предписания и заключения."</w:t>
      </w:r>
    </w:p>
    <w:p>
      <w:r>
        <w:t>часть 3 статьи 17 дополнить пунктами 24 - 45 следующего содержания: "24) о лицах - гражданах Российской Федерации, зарегистрированных и снятых с регистрационного учета по месту пребывания или по месту жительства в пределах Российской Федерации</w:t>
      </w:r>
    </w:p>
    <w:p>
      <w:r>
        <w:t>о лицах, получивших паспорт гражданина Российской Федерации, удостоверяющий личность гражданина Российской Федерации на территории Российской Федерации или за пределами территории Российской Федерации, в том числе содержащий электронный носитель информации</w:t>
      </w:r>
    </w:p>
    <w:p>
      <w:r>
        <w:t>о несовершеннолетних гражданах Российской Федерации, в отношении которых подано заявление о несогласии на выезд из Российской Федерации</w:t>
      </w:r>
    </w:p>
    <w:p>
      <w:r>
        <w:t>о гражданах Российской Федерации, уведомивших о наличии у них гражданства иностранного государства или документа, подтверждающего право на постоянное проживание в иностранном государстве</w:t>
      </w:r>
    </w:p>
    <w:p>
      <w:r>
        <w:t>о лицах, ходатайствующих о лицензировании деятельности, связанной с оказанием услуг по трудоустройству граждан Российской Федерации за пределами территории Российской Федерации</w:t>
      </w:r>
    </w:p>
    <w:p>
      <w:r>
        <w:t>о лицах, которым предоставлен статус вынужденного переселенца или продлен срок действия такого статуса</w:t>
      </w:r>
    </w:p>
    <w:p>
      <w:r>
        <w:t>о лицах, ходатайствующих об участии в Государственной программе по оказанию содействия добровольному переселению в Российскую Федерацию соотечественников, проживающих за рубежом</w:t>
      </w:r>
    </w:p>
    <w:p>
      <w:r>
        <w:t>о лицах, ходатайствующих об оформлении приглашения на въезд в Российскую Федерацию иностранных граждан и лиц без гражданства, и о лицах, получивших такое приглашение</w:t>
      </w:r>
    </w:p>
    <w:p>
      <w:r>
        <w:t>о лицах, прибывших на территорию Российской Федерации в экстренном массовом порядке</w:t>
      </w:r>
    </w:p>
    <w:p>
      <w:r>
        <w:t>о лицах, являющихся иностранными гражданами или лицами без гражданства, въехавших на территорию Российской Федерации или покинувших территорию Российской Федерации</w:t>
      </w:r>
    </w:p>
    <w:p>
      <w:r>
        <w:t>о лицах, поставленных на миграционный учет в Российской Федерации</w:t>
      </w:r>
    </w:p>
    <w:p>
      <w:r>
        <w:t>о лицах, являющихся иностранными гражданами или лицами без гражданства, в отношении которых принято решение о нежелательности пребывания (проживания) в Российской Федерации, а также в отношении которых принято решение о неразрешении (разрешении) въезда на территорию Российской Федерации</w:t>
      </w:r>
    </w:p>
    <w:p>
      <w:r>
        <w:t>об иностранных гражданах и лицах без гражданства, оформивших миграционные карты</w:t>
      </w:r>
    </w:p>
    <w:p>
      <w:r>
        <w:t>о лицах, являющихся иностранными гражданами или лицами без гражданства, получивших визу или продливших срок ее действия</w:t>
      </w:r>
    </w:p>
    <w:p>
      <w:r>
        <w:t>о лицах, являющихся иностранными гражданами или лицами без гражданства, получивших документ на право проживания в Российской Федерации или продливших срок его действия</w:t>
      </w:r>
    </w:p>
    <w:p>
      <w:r>
        <w:t>о лицах, являющихся иностранными гражданами или лицами без гражданства, получивших документ на право осуществления трудовой деятельности в Российской Федерации или продливших срок его действия</w:t>
      </w:r>
    </w:p>
    <w:p>
      <w:r>
        <w:t>о лицах, ходатайствующих о признании беженцем и о предоставлении временного убежища на территории Российской Федерации</w:t>
      </w:r>
    </w:p>
    <w:p>
      <w:r>
        <w:t>о лицах, в отношении которых приняты решения об изменении гражданства</w:t>
      </w:r>
    </w:p>
    <w:p>
      <w:r>
        <w:t>о лицах, ходатайствующих о реализации обязательств в рамках международных договоров Российской Федерации о реадмиссии</w:t>
      </w:r>
    </w:p>
    <w:p>
      <w:r>
        <w:t>о лицах, подлежащих экстрадиции</w:t>
      </w:r>
    </w:p>
    <w:p>
      <w:r>
        <w:t>о лицах, являющихся иностранными гражданами или лицами без гражданства, которым продлен или сокращен срок пребывания на территории Российской Федерации</w:t>
      </w:r>
    </w:p>
    <w:p>
      <w:r>
        <w:t>о лицах, признанных больными наркоманией либо потребляющих наркотические средства или психотропные вещества без назначения врача либо новые потенциально опасные психоактивные вещества, на которых судьей при назначении административного наказания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
        <w:t>в части 2 статьи 43 слова "органов по контролю за оборотом наркотических средств и психотропных веществ," исключить</w:t>
      </w:r>
    </w:p>
    <w:p>
      <w:r>
        <w:t>часть 11 статьи 54 признать утратившей силу</w:t>
      </w:r>
    </w:p>
    <w:p>
      <w:r>
        <w:rPr>
          <w:b/>
        </w:rPr>
        <w:t>Статья 28</w:t>
      </w:r>
    </w:p>
    <w:p>
      <w:r>
        <w:t>В части 2 статьи 20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30, ст. 4595; 2011, № 46, ст. 6407; № 49, ст. 7020; 2012, № 53, ст. 7608; 2014, № 45, ст. 6152; 2015, № 48, ст. 6681) слова ", или к федеральному органу исполнительной власти, реализующему государственную политику в сфере миграции и осуществляющему правоприменительные функции, функции по контролю, надзору и оказанию государственных услуг в сфере миграции" исключить.</w:t>
      </w:r>
    </w:p>
    <w:p>
      <w:r>
        <w:rPr>
          <w:b/>
        </w:rPr>
        <w:t>Статья 29</w:t>
      </w:r>
    </w:p>
    <w:p>
      <w:r>
        <w:t>В пункте 6 части 4 статьи 3 Федерального закона от 7 ноября 2011 года № 306-ФЗ "О денежном довольствии военнослужащих и предоставлении им отдельных выплат" (Собрание законодательства Российской Федерации, 2011, № 45, ст. 6336; 2013, № 27, ст. 3477; 2014, № 23, ст. 2930; № 43, ст. 5794; № 45, ст. 6152; 2015, № 10, ст. 1401) слова ", органы по контролю за оборотом наркотических средств и психотропных веществ" исключить.</w:t>
      </w:r>
    </w:p>
    <w:p>
      <w:r>
        <w:rPr>
          <w:b/>
        </w:rPr>
        <w:t>Статья 30</w:t>
      </w:r>
    </w:p>
    <w:p>
      <w:r>
        <w:t>Внести в Федеральный закон от 29 декабря 2012 года № 273-ФЗ "Об образовании в Российской Федерации" (Собрание законодательства Российской Федерации, 2012, № 53, ст. 7598; 2014, № 23, ст. 2930; № 30, ст. 4263; 2015, № 1, ст. 53) следующие изменения</w:t>
      </w:r>
    </w:p>
    <w:p>
      <w:r>
        <w:t>в части 13 статьи 12 слова ", служба в органах по контролю за оборотом наркотических средств и психотропных веществ" исключить</w:t>
      </w:r>
    </w:p>
    <w:p>
      <w:r>
        <w:t>в пункте 5 части 1 статьи 33 слова ", службу в органах по контролю за оборотом наркотических средств и психотропных веществ" исключить</w:t>
      </w:r>
    </w:p>
    <w:p>
      <w:r>
        <w:t>в части 1 статьи 81: а) в пункте 2 слова ", а также по выработке государственной политики в сфере миграции" исключить; б) пункт 5 признать утратившим силу</w:t>
      </w:r>
    </w:p>
    <w:p>
      <w:r>
        <w:t>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исключить</w:t>
      </w:r>
    </w:p>
    <w:p>
      <w:r>
        <w:rPr>
          <w:b/>
        </w:rPr>
        <w:t>Статья 31</w:t>
      </w:r>
    </w:p>
    <w:p>
      <w:r>
        <w:t>Внести в 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(Собрание законодательства Российской Федерации, 2012, № 53, ст. 7608; 2013, № 27, ст. 3477; 2014, № 45, ст. 6152) следующие изменения</w:t>
      </w:r>
    </w:p>
    <w:p>
      <w:r>
        <w:t>в части 1 статьи 1 слова ", органах по контролю за оборотом наркотических средств и психотропных веществ" исключить</w:t>
      </w:r>
    </w:p>
    <w:p>
      <w:r>
        <w:t>в части 4 статьи 2 слова ", в сфере оборота наркотических средств, психотропных веществ и их прекурсоров" исключить</w:t>
      </w:r>
    </w:p>
    <w:p>
      <w:r>
        <w:t>в пункте 2 части 5 статьи 3 слова "медицинское обслуживание" заменить словами "медицинское обеспечение"</w:t>
      </w:r>
    </w:p>
    <w:p>
      <w:r>
        <w:t>в статье 10: а) наименование изложить в следующей редакции: "Статья 10. Медицинское обеспечение и санаторно-курортное лечение"; б) в части 2 слова "медицинское обслуживание" заменить словами "медицинское обеспечение", слова "в иных организациях государственной" заменить словами "в иных медицинских организациях государственной системы здравоохранения", слова "медицинского обслуживания" заменить словами "медицинского обеспечения"; в) в части 3: в пункте 1 слова "медицинское обслуживание" заменить словами "медицинское обеспечение"; в пункте 2 слова "медицинское обслуживание" заменить словами "медицинское обеспечение"; г) часть 5 изложить в следующей редакции: "5. Граждане Российской Федерации, уволенные со службы в учреждениях и органах с правом на пенсию и имеющие стаж службы (выслугу лет) в учреждениях и органах 20 лет и более (в том числе в льготном исчислении), за исключением граждан, уволенных со службы в учреждениях и органах по основаниям, указанным в части 8 статьи 3 настоящего Федерального закона, имеют право на медицинское обеспечение, предусмотренное частью 1 настоящей статьи, а члены их семей и лица, находящиеся на их иждивении, имеют право на медицинское обеспечение, предусмотренное частью 3 настоящей статьи. Порядок организации медицинского обеспечения указанных граждан в медицинских организациях уполномоченного федерального органа исполнительной власти устанавливается Правительством Российской Федерации."; д) в части 6 слова "на иждивении сотрудника" заменить словами "на его иждивении"</w:t>
      </w:r>
    </w:p>
    <w:p>
      <w:r>
        <w:rPr>
          <w:b/>
        </w:rPr>
        <w:t>Статья 32</w:t>
      </w:r>
    </w:p>
    <w:p>
      <w:r>
        <w:t>Признать утратившими силу</w:t>
      </w:r>
    </w:p>
    <w:p>
      <w:r>
        <w:t>подпункт 2 пункта 5 статьи 36 Федерального закона от 25 июля 2002 года № 115-ФЗ "О правовом положении иностранных граждан в Российской Федерации" (Собрание законодательства Российской Федерации, 2002, № 30, ст. 3032)</w:t>
      </w:r>
    </w:p>
    <w:p>
      <w:r>
        <w:t>абзацы третий - пятый пункта 3, абзацы шестой и седьмой пункта 8 статьи 2, абзацы третий и четвертый пункта 1 статьи 9, абзацы второй и третий пункта 2 статьи 11, пункт 1 статьи 32, пункт 10, абзацы четвертый и пятый пункта 11, абзацы четвертый и пятый пункта 12, абзацы четвертый и пятый пункта 13 статьи 48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
        <w:t>пункт 10 и абзац третий пункта 17 статьи 3 Федерального закона от 8 декабря 2003 года № 161-ФЗ "О приведении Уголовно-процессуального кодекса Российской Федерации и других законодательных актов в соответствие с Федеральным законом "О внесении изменений и дополнений в Уголовный кодекс Российской Федерации" (Собрание законодательства Российской Федерации, 2003, № 50, ст. 4847)</w:t>
      </w:r>
    </w:p>
    <w:p>
      <w:r>
        <w:t>подпункт "б" пункта 1 статьи 13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t>пункт 9 статьи 3 Федерального закона от 28 декабря 2004 года № 187-ФЗ "О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 (Собрание законодательства Российской Федерации, 2005, № 1, ст. 13)</w:t>
      </w:r>
    </w:p>
    <w:p>
      <w:r>
        <w:t>подпункт "г" пункта 38 статьи 1 Федерального закона от 9 мая 2005 года №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 19, ст. 1752)</w:t>
      </w:r>
    </w:p>
    <w:p>
      <w:r>
        <w:t>пункт 9 статьи 1 Федерального закона от 5 декабря 2005 года № 156-ФЗ "О внесении изменений в Кодекс Российской Федерации об административных правонарушениях" (Собрание законодательства Российской Федерации, 2005, № 50, ст. 5247)</w:t>
      </w:r>
    </w:p>
    <w:p>
      <w:r>
        <w:t>пункт 1, подпункт "б" пункта 3 статьи 9, подпункт "б" пункта 1, пункты 3 и 4 статьи 11 Федерального закона от 18 июля 2006 года № 121-ФЗ "О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 (Собрание законодательства Российской Федерации, 2006, № 31, ст. 3420)</w:t>
      </w:r>
    </w:p>
    <w:p>
      <w:r>
        <w:t>пункт 14 и подпункт "б" пункта 16 статьи 1 Федерального закона от 5 ноября 2006 года № 189-ФЗ "О внесении изменений в Кодекс Российской Федерации об административных правонарушениях (в части усиления ответственности за нарушение порядка привлечения к трудовой деятельности в Российской Федерации иностранных граждан и лиц без гражданства)" (Собрание законодательства Российской Федерации, 2006, № 45, ст. 4641)</w:t>
      </w:r>
    </w:p>
    <w:p>
      <w:r>
        <w:t>абзац четвертый пункта 375 статьи 1 Федерального закона от 22 июня 2007 года №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 26, ст. 3089)</w:t>
      </w:r>
    </w:p>
    <w:p>
      <w:r>
        <w:t>подпункт "г" пункта 4 Федерального закона от 28 июня 2009 года № 122-ФЗ "О внесении изменений в Кодекс Российской Федерации об административных правонарушениях" (Собрание законодательства Российской Федерации, 2009, № 26, ст. 3120)</w:t>
      </w:r>
    </w:p>
    <w:p>
      <w:r>
        <w:t>пункт 2 Федерального закона от 21 декабря 2009 года № 328-ФЗ "О внесении изменений в статью 4 Федерального закона "О воинской обязанности и военной службе" (Собрание законодательства Российской Федерации, 2009, № 52, ст. 6404)</w:t>
      </w:r>
    </w:p>
    <w:p>
      <w:r>
        <w:t>пункт 78 статьи 1 Федерального закона от 28 декабря 2009 года № 380-ФЗ "О внесении изменений в Кодекс Российской Федерации об административных правонарушениях" (Собрание законодательства Российской Федерации, 2010, № 1, ст. 1)</w:t>
      </w:r>
    </w:p>
    <w:p>
      <w:r>
        <w:t>подпункт "а" пункта 1, подпункт "б" пункта 2 и пункт 4 статьи 3 Федерального закона от 19 мая 2010 года № 86-ФЗ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(Собрание законодательства Российской Федерации, 2010, № 21, ст. 2524)</w:t>
      </w:r>
    </w:p>
    <w:p>
      <w:r>
        <w:t>подпункт "б" пункта 9 статьи 5 Федерального закона от 19 мая 2010 года №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 21, ст. 2525)</w:t>
      </w:r>
    </w:p>
    <w:p>
      <w:r>
        <w:t>подпункты "и" и "м" пункта 7 статьи 18 Федерального закона от 7 февраля 2011 года № 4-ФЗ "О внесении изменений в отдельные законодательные акты Российской Федерации в связи с принятием Федерального закона "О полиции" (Собрание законодательства Российской Федерации, 2011, № 7, ст. 901)</w:t>
      </w:r>
    </w:p>
    <w:p>
      <w:r>
        <w:t>часть 4 статьи 97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2015, № 7, ст. 1022)</w:t>
      </w:r>
    </w:p>
    <w:p>
      <w:r>
        <w:t>пункт 3 статьи 3 Федерального закона от 6 декабря 2011 года № 400-ФЗ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2011, № 50, ст. 7342)</w:t>
      </w:r>
    </w:p>
    <w:p>
      <w:r>
        <w:t>пункт 9 статьи 2 Федерального закона от 6 декабря 2011 года № 410-ФЗ "О внесении изменений в Федеральный закон "О судебных приставах" и отдельные законодательные акты Российской Федерации" (Собрание законодательства Российской Федерации, 2011, № 50, ст. 7352)</w:t>
      </w:r>
    </w:p>
    <w:p>
      <w:r>
        <w:t>пункт 6 статьи 1 Федерального закона от 6 декабря 2011 года № 413-ФЗ "О внесении изменений в Кодекс Российской Федерации об административных правонарушениях и статьи 26 и 261 Федерального закона "О физической культуре и спорте в Российской Федерации" (Собрание законодательства Российской Федерации, 2011, № 50, ст. 7355)</w:t>
      </w:r>
    </w:p>
    <w:p>
      <w:r>
        <w:t>подпункт "в" пункта 5 статьи 5 Федерального закона от 1 марта 2012 года № 18-ФЗ "О внесении изменений в отдельные законодательные акты Российской Федерации" (Собрание законодательства Российской Федерации, 2012, № 10, ст. 1166)</w:t>
      </w:r>
    </w:p>
    <w:p>
      <w:r>
        <w:t>пункт 3 и подпункт "а" пункта 4 статьи 4 Федерального закона от 23 июля 2013 года № 203-ФЗ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 (Собрание законодательства Российской Федерации, 2013, № 30, ст. 4036)</w:t>
      </w:r>
    </w:p>
    <w:p>
      <w:r>
        <w:t>пункты 11, 12 и подпункт "б" пункта 13 статьи 2 Федерального закона от 23 июля 2013 года № 207-ФЗ "О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 (Собрание законодательства Российской Федерации, 2013, № 30, ст. 4040)</w:t>
      </w:r>
    </w:p>
    <w:p>
      <w:r>
        <w:t>подпункт "б" пункта 6 статьи 4 Федерального закона от 25 ноября 2013 года № 313-ФЗ "О внесении изменений в отдельные законодательные акты Российской Федерации" (Собрание законодательства Российской Федерации, 2013, № 48, ст. 6161)</w:t>
      </w:r>
    </w:p>
    <w:p>
      <w:r>
        <w:t>пункт 19 и подпункт "г" пункта 20 статьи 3 Федерального закона от 21 декабря 2013 года № 365-ФЗ "О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 (Собрание законодательства Российской Федерации, 2013, № 51, ст. 6685)</w:t>
      </w:r>
    </w:p>
    <w:p>
      <w:r>
        <w:t>пункт 6 статьи 2 Федерального закона от 28 декабря 2013 года № 435-ФЗ "О внесении изменений в статью 31 Федерального закона "О содержании под стражей подозреваемых и обвиняемых в совершении преступлений" и Федеральный закон "Об основах системы профилактики безнадзорности и правонарушений несовершеннолетних" (Собрание законодательства Российской Федерации, 2013, № 52, ст. 7000)</w:t>
      </w:r>
    </w:p>
    <w:p>
      <w:r>
        <w:t>подпункт "л" пункта 6 статьи 5 Федерального закона от 5 мая 2014 года № 130-ФЗ "О внесении изменений в отдельные законодательные акты Российской Федерации" (Собрание законодательства Российской Федерации, 2014, № 19, ст. 2335)</w:t>
      </w:r>
    </w:p>
    <w:p>
      <w:r>
        <w:t>пункт 3 статьи 4 Федерального закона от 4 июня 2014 года № 142-ФЗ "О внесении изменений в статьи 6 и 30 Федерального закона "О гражданстве Российской Федерации" и отдельные законодательные акты Российской Федерации" (Собрание законодательства Российской Федерации, 2014, № 23, ст. 2927)</w:t>
      </w:r>
    </w:p>
    <w:p>
      <w:r>
        <w:t>пункт 64, абзац третий подпункта "а" пункта 86 статьи 1 Федерального закона от 14 октября 2014 года №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 42, ст. 5615)</w:t>
      </w:r>
    </w:p>
    <w:p>
      <w:r>
        <w:t>пункт 6 статьи 3 Федерального закона от 24 ноября 2014 года № 357-ФЗ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(Собрание законодательства Российской Федерации, 2014, № 48, ст. 6638)</w:t>
      </w:r>
    </w:p>
    <w:p>
      <w:r>
        <w:t>пункт 2 статьи 1 и пункт 6 статьи 2 Федерального закона от 12 февраля 2015 года № 16-ФЗ "О внесении изменений в Федеральный закон "О полиции" и Федеральный закон "О службе в органах внутренних дел Российской Федерации и внесении изменений в отдельные законодательные акты Российской Федерации" в части уточнения ограничений, обязанностей и запретов, связанных со службой в органах внутренних дел Российской Федерации, и оснований прекращения или расторжения контракта о прохождении службы в органах внутренних дел Российской Федерации" (Собрание законодательства Российской Федерации, 2015, № 7, ст. 1022)</w:t>
      </w:r>
    </w:p>
    <w:p>
      <w:r>
        <w:rPr>
          <w:b/>
        </w:rPr>
        <w:t>Статья 33</w:t>
      </w:r>
    </w:p>
    <w:p>
      <w:r>
        <w:rPr>
          <w:b/>
        </w:rPr>
        <w:t xml:space="preserve">1. </w:t>
      </w:r>
      <w:r>
        <w:t>Сотрудники органов по контролю за оборотом наркотических средств и психотропных веществ (далее - органы наркоконтроля) в связи с упразднением Федеральной службы Российской Федерации по контролю за оборотом наркотиков принимаются на службу в органы внутренних дел Российской Федерации (далее - органы внутренних дел) в порядке перевода без испытательного срока, переаттестации, прохождения военно-врачебной экспертизы, профессионального психологического отбора в течение трех месяцев с момента увольнения в связи с переводом в другой государственный орган при отсутствии другой работы (службы) в указанный период</w:t>
      </w:r>
    </w:p>
    <w:p>
      <w:r>
        <w:rPr>
          <w:b/>
        </w:rPr>
        <w:t xml:space="preserve">2. </w:t>
      </w:r>
      <w:r>
        <w:t>С сотрудниками органов наркоконтроля, переведенными на службу в органы внутренних дел, с которыми ранее заключен контракт о прохождении службы в органах наркоконтроля до достижения предельного возраста либо которые достигли предельного возраста пребывания на службе в органах наркоконтроля, но не достигли предельного возраста пребывания на службе в органах внутренних дел, контракт о прохождении службы в органах внутренних дел (далее - контракт) заключается на неопределенный срок. С сотрудниками органов наркоконтроля, переведенными на службу в органы внутренних дел, достигшими предельного возраста пребывания на службе в органах внутренних дел, контракт заключается на срок до одного года</w:t>
      </w:r>
    </w:p>
    <w:p>
      <w:r>
        <w:rPr>
          <w:b/>
        </w:rPr>
        <w:t xml:space="preserve">3. </w:t>
      </w:r>
      <w:r>
        <w:t>С сотрудниками органов наркоконтроля, переведенными на службу в органы внутренних дел, не подпадающими под положения части 2 настоящей статьи, контракт заключается на срок, предусмотренный частью 5 статьи 22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Сотрудникам органов наркоконтроля, с которыми заключен контракт, присваиваются квалификационные звания в органах внутренних дел, соответствующие имевшимся на момент их увольнения квалификационным званиям в органах наркоконтроля</w:t>
      </w:r>
    </w:p>
    <w:p>
      <w:r>
        <w:rPr>
          <w:b/>
        </w:rPr>
        <w:t xml:space="preserve">4. </w:t>
      </w:r>
      <w:r>
        <w:t>Сотрудникам органов наркоконтроля, принятым на службу в органы внутренних дел в соответствии с частью 1 настоящей статьи, единовременное пособие при увольнении из органов наркоконтроля не выплачивается</w:t>
      </w:r>
    </w:p>
    <w:p>
      <w:r>
        <w:rPr>
          <w:b/>
        </w:rPr>
        <w:t xml:space="preserve">5. </w:t>
      </w:r>
      <w:r>
        <w:t>По заявлению сотрудника органов наркоконтроля, уволенного в связи с переводом в другой государственный орган и не принятого на службу в органы внутренних дел в течение трех месяцев со дня увольнения, поданному в ликвидационную комиссию Федеральной службы Российской Федерации по контролю за оборотом наркотиков или соответствующую ликвидационную комиссию ее территориального органа, основание увольнения в связи с переводом в другой государственный орган подлежит изменению на основание увольнения в связи с проведением организационно-штатных мероприятий либо иное основание в порядке, предусмотренном для сотрудников органов наркоконтроля. Такому сотруднику выплачиваются единовременное пособие и иные выплаты, предусмотренные законодательством Российской Федерации</w:t>
      </w:r>
    </w:p>
    <w:p>
      <w:r>
        <w:rPr>
          <w:b/>
        </w:rPr>
        <w:t xml:space="preserve">6. </w:t>
      </w:r>
      <w:r>
        <w:t>Федеральные государственные гражданские служащие, замещающие должности федеральной государственной гражданской службы в органах наркоконтроля и Федеральной миграционной службе, в связи с упразднением Федеральной службы Российской Федерации по контролю за оборотом наркотиков и Федеральной миграционной службы переводятся с письменного согласия этих федеральных государственных гражданских служащих на иные должности федеральной государственной гражданской службы в органах внутренних дел или в других государственных органах либо освобождаются от замещаемых должностей и увольняются с федеральной государственной гражданской службы в порядке, установленном законодательством Российской Федерации о государственной гражданской службе</w:t>
      </w:r>
    </w:p>
    <w:p>
      <w:r>
        <w:rPr>
          <w:b/>
        </w:rPr>
        <w:t xml:space="preserve">7. </w:t>
      </w:r>
      <w:r>
        <w:t>Работники органов наркоконтроля и Федеральной миграционной службы в связи с упразднением Федеральной службы Российской Федерации по контролю за оборотом наркотиков и Федеральной миграционной службы трудоустраиваются с письменного согласия этих работников на иные должности в органах внутренних дел или в других государственных органах, организациях либо подлежат увольнению в порядке, предусмотренном трудовым законодательством</w:t>
      </w:r>
    </w:p>
    <w:p>
      <w:r>
        <w:rPr>
          <w:b/>
        </w:rPr>
        <w:t xml:space="preserve">8. </w:t>
      </w:r>
      <w:r>
        <w:t>Сотрудникам органов наркоконтроля, с которыми заключен контракт, присваиваются специальные звания, соответствующие специальным званиям, присвоенным им в органах наркоконтроля, до специального звания полковника полиции (внутренней службы, юстиции) включительно. Указанным сотрудникам сроки выслуги (пребывания) в специальных званиях в период прохождения службы в органах наркоконтроля засчитываются при присвоении им очередных специальных званий</w:t>
      </w:r>
    </w:p>
    <w:p>
      <w:r>
        <w:rPr>
          <w:b/>
        </w:rPr>
        <w:t xml:space="preserve">9. </w:t>
      </w:r>
      <w:r>
        <w:t>Сотруднику органов наркоконтроля, который имел специальное звание высшего начальствующего состава в органах наркоконтроля и с которым заключен контракт, при назначении на должность в органы внутренних дел, по которой предусмотрено специальное звание высшего начальствующего состава, присваивается специальное звание высшего начальствующего состава органов внутренних дел, соответствующее присвоенному ему званию высшего начальствующего состава органов наркоконтроля. В случае, если указанный сотрудник назначается на должность, для которой специальное звание высшего начальствующего состава не предусмотрено, ему может быть присвоено специальное звание на одну ступень выше специального звания, предусмотренного для этой должности, по решению Президента Российской Федерации на основании представления Министра внутренних дел Российской Федерации</w:t>
      </w:r>
    </w:p>
    <w:p>
      <w:r>
        <w:rPr>
          <w:b/>
        </w:rPr>
        <w:t xml:space="preserve">10. </w:t>
      </w:r>
      <w:r>
        <w:t>Стаж службы (выслуга лет) сотрудников органов наркоконтроля, принятых на службу в органы внутренних дел в порядке перевода, исчисленный в соответствии с нормативными правовыми актами Российской Федерации, в указанных органах на момент их увольнения в связи с переводом в другой государственный орган засчитывается в стаж службы (выслугу лет) в органах внутренних дел и в стаж государственной службы в полном объеме и пересчету не подлежит</w:t>
      </w:r>
    </w:p>
    <w:p>
      <w:r>
        <w:rPr>
          <w:b/>
        </w:rPr>
        <w:t xml:space="preserve">11. </w:t>
      </w:r>
      <w:r>
        <w:t>Стаж службы (выслуга лет) в соответствии с частью 10 настоящей статьи исчисляется сотрудникам органов наркоконтроля, принятым на службу в органы внутренних дел в порядке перевода в течение трех месяцев с момента их увольнения, при отсутствии другой работы (службы) в указанный период</w:t>
      </w:r>
    </w:p>
    <w:p>
      <w:r>
        <w:rPr>
          <w:b/>
        </w:rPr>
        <w:t xml:space="preserve">111. </w:t>
      </w:r>
      <w:r>
        <w:t>Сотрудникам органов наркоконтроля, принятым на службу в органы внутренних дел в соответствии с частью 1 настоящей статьи, период со дня увольнения в связи с переводом в другой государственный орган до дня приема на службу в органы внутренних дел засчитывается в календарном исчислении в стаж службы (выслугу лет) для назначения пенсии за выслугу лет, ежемесячной надбавки к окладу месячного денежного содержания за стаж службы (выслугу лет), выплаты единовременного пособия при увольнении сотрудника органов внутренних дел, предоставления дополнительного отпуска за стаж службы в органах внутренних дел, предоставления иных социальных гарантий, представления к награждению государственными наградами Российской Федерации и ведомственными знаками отличия. (Часть введена - Федеральный закон от 30.10.2018 № 385-ФЗ)</w:t>
      </w:r>
    </w:p>
    <w:p>
      <w:r>
        <w:rPr>
          <w:b/>
        </w:rPr>
        <w:t xml:space="preserve">12. </w:t>
      </w:r>
      <w:r>
        <w:t>За сотрудниками органов наркоконтроля, с которыми заключен контракт, сохраняются расчетные периоды для исчисления пособий и компенсаций, исчисленные во время их службы в органах наркоконтроля, периоды и сроки предоставления основных и дополнительных отпусков, которые предоставляются с учетом времени службы в органах наркоконтроля и периода со дня увольнения в связи с переводом в другой государственный орган до дня приема на службу в органы внутренних дел при отсутствии другой работы (службы) в указанный период. (В редакции Федерального закона от 30.10.2018 № 385-ФЗ)</w:t>
      </w:r>
    </w:p>
    <w:p>
      <w:r>
        <w:rPr>
          <w:b/>
        </w:rPr>
        <w:t xml:space="preserve">13. </w:t>
      </w:r>
      <w:r>
        <w:t>Сотрудники органов наркоконтроля, принятые в органах наркоконтроля на учет для получения единовременной социальной выплаты на приобретение жилого помещения или единовременной социальной выплаты для приобретения или строительства жилого помещения и нуждающиеся в улучшении жилищных условий в соответствии с частью 2 статьи 4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принимаются по новому месту службы в органах внутренних дел Российской Федерации на учет для получения единовременной социальной выплаты для приобретения или строительства жилого помещения с даты постановки на учет в органах наркоконтроля. Граждане Российской Федерации, уволенные со службы в органах наркоконтроля с правом на пенсию, состоящие на учете для получения единовременной социальной выплаты на приобретение жилого помещения или единовременной социальной выплаты для приобретения или строительства жилого помещения и нуждающиеся в улучшении жилищных условий в соответствии с частью 2 статьи 4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подлежат постановке на учет для получения единовременной социальной выплаты для приобретения или строительства жилого помещения в органах внутренних дел по месту пенсионного обеспечения с даты постановки на учет в органах наркоконтроля</w:t>
      </w:r>
    </w:p>
    <w:p>
      <w:r>
        <w:rPr>
          <w:b/>
        </w:rPr>
        <w:t xml:space="preserve">14. </w:t>
      </w:r>
      <w:r>
        <w:t>Сотрудники органов внутренних дел, принятые на учет для получения единовременной социальной выплаты для приобретения или строительства жилого помещения в Федеральной миграционной службе и нуждающиеся в улучшении жилищных условий в соответствии с частью 2 статьи 4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принимаются по новому месту службы в органах внутренних дел Российской Федерации на такой учет с даты постановки на учет в Федеральной миграционной службе. Граждане Российской Федерации, уволенные со службы в органах внутренних дел с правом на пенсию, состоящие на учете для получения единовременной социальной выплаты для приобретения или строительства жилого помещения в Федеральной миграционной службе и нуждающиеся в улучшении жилищных условий в соответствии с частью 2 статьи 4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подлежат постановке на учет для получения единовременной социальной выплаты для приобретения или строительства жилого помещения в органах внутренних дел по месту пенсионного обеспечения с даты постановки на учет в Федеральной миграционной службе</w:t>
      </w:r>
    </w:p>
    <w:p>
      <w:r>
        <w:rPr>
          <w:b/>
        </w:rPr>
        <w:t xml:space="preserve">15. </w:t>
      </w:r>
      <w:r>
        <w:t>Сотрудники органов наркоконтроля, принятые в органах наркоконтроля на учет до 1 марта 2005 года в целях последующего предоставления им по договорам социального найма жилых помещений, при наличии оснований, которые до дня введения в действие Жилищного кодекса Российской Федерации давали им право на получение жилых помещений по договорам социального найма, принимаются по новому месту службы в органах внутренних дел Российской Федерации на такой учет с даты постановки на учет в органах наркоконтроля. Граждане Российской Федерации, уволенные со службы в органах наркоконтроля, принятые в органах наркоконтроля на учет до 1 марта 2005 года в целях последующего предоставления им по договорам социального найма жилых помещений, при наличии оснований, которые до дня введения в действие Жилищного кодекса Российской Федерации давали им право на получение жилых помещений по договорам социального найма, принимаются на такой учет в органах внутренних дел Российской Федерации по месту их пенсионного обеспечения с даты постановки на учет в органах наркоконтроля</w:t>
      </w:r>
    </w:p>
    <w:p>
      <w:r>
        <w:rPr>
          <w:b/>
        </w:rPr>
        <w:t xml:space="preserve">16. </w:t>
      </w:r>
      <w:r>
        <w:t>Сотрудники органов внутренних дел, принятые на учет до 1 марта 2005 года в целях последующего предоставления им по договорам социального найма жилых помещений в Федеральной миграционной службе, при наличии оснований, которые до дня введения в действие Жилищного кодекса Российской Федерации давали им право на получение жилых помещений по договорам социального найма, принимаются по новому месту службы в органах внутренних дел Российской Федерации на такой учет с даты постановки на учет в Федеральной миграционной службе. Граждане Российской Федерации, уволенные со службы в органах внутренних дел, принятые на учет до 1 марта 2005 года в целях последующего предоставления им по договорам социального найма жилых помещений в Федеральной миграционной службе, при наличии оснований, которые до дня введения в действие Жилищного кодекса Российской Федерации давали им право на получение жилых помещений по договорам социального найма, принимаются на такой учет в органах внутренних дел Российской Федерации по месту их пенсионного обеспечения с даты постановки на учет в Федеральной миграционной службе</w:t>
      </w:r>
    </w:p>
    <w:p>
      <w:r>
        <w:rPr>
          <w:b/>
        </w:rPr>
        <w:t xml:space="preserve">17. </w:t>
      </w:r>
      <w:r>
        <w:t>Граждане Российской Федерации, уволенные со службы в органах наркоконтроля с правом на пенсию и имеющие стаж службы (выслугу лет) 20 лет и более (в том числе в льготном исчислении) в указанных органах, за исключением граждан, уволенных со службы в органах наркоконтроля по основаниям, установленным частью 8 статьи 3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имеют право на медицинское обеспечение, предусмотренное частью 1 статьи 10 указанного Федерального закона, а члены их семей и лица, находящиеся на их иждивении, имеют право на медицинское обеспечение, предусмотренное частью 3 статьи 10 указанного Федерального закона (в редакции настоящего Федерального закона). Порядок медицинского обеспечения указанных граждан в медицинских организациях федерального органа исполнительной власти в сфере внутренних дел устанавливается Правительством Российской Федерации</w:t>
      </w:r>
    </w:p>
    <w:p>
      <w:r>
        <w:rPr>
          <w:b/>
        </w:rPr>
        <w:t xml:space="preserve">18. </w:t>
      </w:r>
      <w:r>
        <w:t>Граждане Российской Федерации, уволенные со службы в органах наркоконтроля с правом на пенсию и имеющие стаж службы (выслугу лет) 20 лет и более (в том числе в льготном исчислении) в указанных органах, за исключением граждан, уволенных со службы в органах наркоконтроля по основаниям, установленным частью 8 статьи 3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а также члены семей этих граждан и лица, находящиеся на иждивении указанных граждан, уволенных со службы в органах наркоконтроля, имеют право на приобретение один раз в год путевок на санаторно-курортное лечение в медицинские организации (санаторно-курортные организации) федерального органа исполнительной власти в сфере внутренних дел за плату в размере соответственно 25 процентов и 50 процентов стоимости путевки, определяемой указанным федеральным органом, если иное не предусмотрено законодательством Российской Федерации</w:t>
      </w:r>
    </w:p>
    <w:p>
      <w:r>
        <w:rPr>
          <w:b/>
        </w:rPr>
        <w:t xml:space="preserve">19. </w:t>
      </w:r>
      <w:r>
        <w:t>За гражданином Российской Федерации, уволенным со службы в органах наркоконтроля и ставшим инвалидом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наркоконтроля, сохраняется право на бесплатную медицинскую помощь, в том числе на изготовление и ремонт зубных протезов (за исключением зубных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выданным врачом (фельдшером), медицинскими изделиями в медицинских организациях федерального органа исполнительной власти в сфере внутренних дел, а также на санаторно-курортное лечение в медицинских организациях (санаторно-курортных организациях) указанного федерального органа за плату в размере 25 процентов стоимости путевки, определяемой этим федеральным органом</w:t>
      </w:r>
    </w:p>
    <w:p>
      <w:r>
        <w:rPr>
          <w:b/>
        </w:rPr>
        <w:t xml:space="preserve">20. </w:t>
      </w:r>
      <w:r>
        <w:t>Гражданин Российской Федерации, уволенный со службы в органах наркоконтроля с правом на пенсию и имеющий стаж службы (выслугу лет) 20 лет и более (в том числе в льготном исчислении) в указанных органах, за исключением граждан, уволенных со службы в органах наркоконтроля по основаниям, установленным частью 8 статьи 3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при направлении на долечивание (реабилитацию) в медицинскую организацию (санаторно-курортную организацию) федерального органа исполнительной власти в сфере внутренних дел непосредственно после лечения в стационарных условиях имеет право на бесплатное получение путевки в такую организацию в порядке, определяемом Правительством Российской Федерации. В случае, если указанному гражданину не может быть предоставлена путевка на лечение в медицинской организации (санаторно-курортной организации) федерального органа исполнительной власти в сфере внутренних дел в соответствии с направлением медицинской организации указанного федерального органа, такому гражданину в порядке, определяемом руководителем федерального органа исполнительной власти в сфере внутренних дел, и в пределах бюджетных ассигнований, предусмотренных в федеральном бюджете указанному федеральному органу, может быть приобретена путевка в иную медицинскую организацию (санаторно-курортную организацию) соответствующего профиля</w:t>
      </w:r>
    </w:p>
    <w:p>
      <w:r>
        <w:rPr>
          <w:b/>
        </w:rPr>
        <w:t xml:space="preserve">21. </w:t>
      </w:r>
      <w:r>
        <w:t>Гражданину Российской Федерации, уволенному со службы в органах наркоконтроля и имеющему стаж службы (выслугу лет) 20 лет и более (в том числе в льготном исчислении) в указанных органах, за исключением граждан, уволенных со службы в органах наркоконтроля по основаниям, установленным частью 8 статьи 3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 одному из членов его семьи или лицу, находящемуся на его иждивении, а также гражданину Российской Федерации, уволенному со службы в органах наркоконтроля и ставшему инвалидом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наркоконтроля, выплачивается денежная компенсация расходов, связанных с оплатой проезда в санаторно-курортную организацию федерального органа исполнительной власти в сфере внутренних дел и обратно (один раз в год), в порядке, определяемом Правительством Российской Федерации</w:t>
      </w:r>
    </w:p>
    <w:p>
      <w:r>
        <w:rPr>
          <w:b/>
        </w:rPr>
        <w:t xml:space="preserve">22. </w:t>
      </w:r>
      <w:r>
        <w:t>Членам семьи, а также родителям сотрудника органов наркоконтроля,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наркоконтроля, пропавшего без вести при выполнении служебных обязанностей, федеральным органом исполнительной власти в сфере внутренних дел предоставляются меры социальной поддержки, установленные частями 1 и 4 статьи 11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
        <w:rPr>
          <w:b/>
        </w:rPr>
        <w:t xml:space="preserve">23. </w:t>
      </w:r>
      <w:r>
        <w:t>Право на социальные гарантии, установленные 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членам семьи, а также лицам, находящимся на иждивении гражданина Российской Федерации, уволенного со службы в органах наркоконтроля, сохраняется за ними в случае смерти гражданина Российской Федерации, уволенного со службы в органах наркоконтроля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наркоконтроля, до истечения одного года после его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наркоконтроля</w:t>
      </w:r>
    </w:p>
    <w:p>
      <w:r>
        <w:rPr>
          <w:b/>
        </w:rPr>
        <w:t xml:space="preserve">24. </w:t>
      </w:r>
      <w:r>
        <w:t>За вдовами (вдовцами) сотрудников органов наркоконтроля,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наркоконтроля, а также умерших граждан Российской Федерации, уволенных со службы в органах наркоконтроля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наркоконтроля, до истечения одного года после их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наркоконтроля, право на медицинское обеспечение, санаторно-курортное лечение и оздоровительный отдых в медицинских организациях федерального органа исполнительной власти в сфере внутренних дел сохраняется до повторного вступления в брак</w:t>
      </w:r>
    </w:p>
    <w:p>
      <w:r>
        <w:rPr>
          <w:b/>
        </w:rPr>
        <w:t xml:space="preserve">25. </w:t>
      </w:r>
      <w:r>
        <w:t>Особенности организации оказания медицинской помощи в медицинских организациях федерального органа исполнительной власти в сфере внутренних дел, в том числе при санаторно-курортном лечении, гражданам Российской Федерации, уволенным со службы в органах наркоконтроля, членам их семей и лицам, находящимся на их иждивении, устанавливаются руководителем федерального органа исполнительной власти в сфере внутренних дел, если иное не предусмотрено законодательством Российской Федерации</w:t>
      </w:r>
    </w:p>
    <w:p>
      <w:r>
        <w:rPr>
          <w:b/>
        </w:rPr>
        <w:t xml:space="preserve">26. </w:t>
      </w:r>
      <w:r>
        <w:t>Выплаты, предусмотренные частями 2, 4 и 5 статьи 12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не выплаченные членам семей погибших (умерших) сотрудников наркоконтроля, сотрудникам упраздненной службы наркоконтроля, получившим увечье или иное повреждение здоровья, исключившие возможность дальнейшего прохождения службы, а также гражданам Российской Федерации, уволенным со службы в органах наркоконтроля, назначаются и производятся в порядке, установленном федеральным органом исполнительной власти в сфере внутренних дел. В случае, если размер ежемесячной денежной компенсации, выплачиваемой в соответствии с частью 5 статьи 12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гражданину Российской Федерации, уволенному со службы в органах наркоконтроля, превышает размер ежемесячной денежной компенсации, исчисленный в соответствии с частью 5 статьи 12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ежемесячная денежная компенсация выплачивается указанному гражданину в размере, который причитался ему до дня вступления в силу Федерального закона от 1 мая 2016 года № 125-ФЗ "О внесении изменения в статью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Выплата ежемесячной денежной компенсации в таком размере производится до дня возникновения у него права на получение ежемесячной денежной компенсации в большем размере</w:t>
      </w:r>
    </w:p>
    <w:p>
      <w:r>
        <w:rPr>
          <w:b/>
        </w:rPr>
        <w:t xml:space="preserve">27. </w:t>
      </w:r>
      <w:r>
        <w:t>Погребение погибших (умерших) граждан Российской Федерации, уволенных со службы в органах наркоконтроля по достижении ими предельного возраста пребывания на службе, состоянию здоровья или в связи с организационно-штатными мероприятиями и имеющих общую продолжительность службы 20 лет и более, осуществляется федеральным органом исполнительной власти в сфере внутренних дел. Финансирование расходов на погребение указанных граждан осуществляется за счет бюджетных ассигнований, предусмотренных в федеральном бюджете федеральному органу исполнительной власти в сфере внутренних дел, в соответствии с нормами расходов на погребение погибших (умерших) сотрудников органов внутренних дел Российской Федерации, установленными Правительством Российской Федерации</w:t>
      </w:r>
    </w:p>
    <w:p>
      <w:r>
        <w:rPr>
          <w:b/>
        </w:rPr>
        <w:t xml:space="preserve">28. </w:t>
      </w:r>
      <w:r>
        <w:t>Обязательное государственное страхование сотрудников упраздненной Федеральной службы по контролю за оборотом наркотиков осуществляется в соответствии с действующим государственным контрактом до истечения срока действия государственного контракта</w:t>
      </w:r>
    </w:p>
    <w:p>
      <w:r>
        <w:rPr>
          <w:b/>
        </w:rPr>
        <w:t xml:space="preserve">29. </w:t>
      </w:r>
      <w:r>
        <w:t>Сотрудники органов внутренних дел, прикомандированные к Федеральной миграционной службе, назначаются на должности в органах внутренних дел без учета требований, установленных частью 2 статьи 9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Перевод указанных сотрудников на вышестоящие должности осуществляется с соблюдением квалификационных требований, установленных частью 2 статьи 9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w:t>
      </w:r>
    </w:p>
    <w:p>
      <w:r>
        <w:rPr>
          <w:b/>
        </w:rPr>
        <w:t>Статья 34</w:t>
      </w:r>
    </w:p>
    <w:p>
      <w:r>
        <w:rPr>
          <w:b/>
        </w:rPr>
        <w:t xml:space="preserve">1. </w:t>
      </w:r>
      <w:r>
        <w:t>Сотрудники, прикомандированные к Федеральной миграционной службе, федеральные государственные гражданские служащие, замещающие должности федеральной государственной гражданской службы в Федеральной миграционной службе, и работники Федеральной миграционной службы исполняют полномочия, предусмотренные законодательством в сфере миграции, до завершения организационно-штатных мероприятий, но не позднее 31 декабря 2016 года</w:t>
      </w:r>
    </w:p>
    <w:p>
      <w:r>
        <w:rPr>
          <w:b/>
        </w:rPr>
        <w:t xml:space="preserve">2. </w:t>
      </w:r>
      <w:r>
        <w:t>Разрешения, предусмотренные пунктом 3 статьи 28 Федерального закона от 8 января 1998 года № 3-ФЗ "О наркотических средствах и психотропных веществах", выданные федеральным органом исполнительной власти по контролю за оборотом наркотических средств и психотропных веществ, действуют до истечения срока их действия</w:t>
      </w:r>
    </w:p>
    <w:p>
      <w:r>
        <w:rPr>
          <w:b/>
        </w:rPr>
        <w:t xml:space="preserve">3. </w:t>
      </w:r>
      <w:r>
        <w:t>Заключения, справки и иные разрешительные документы, выданные в соответствии с Федеральным законом от 8 января 1998 года № 3-ФЗ "О наркотических средствах и психотропных веществах" органами по контролю за оборотом наркотических средств и психотропных веществ, подлежат переоформлению до 1 января 2018 года</w:t>
      </w:r>
    </w:p>
    <w:p>
      <w:r>
        <w:rPr>
          <w:b/>
        </w:rPr>
        <w:t>Статья 35</w:t>
      </w:r>
    </w:p>
    <w:p>
      <w:r>
        <w:rPr>
          <w:b/>
        </w:rPr>
        <w:t xml:space="preserve">1. </w:t>
      </w:r>
      <w:r>
        <w:t>Распространить на Министерство внутренних дел Российской Федерации действие</w:t>
      </w:r>
    </w:p>
    <w:p>
      <w:r>
        <w:rPr>
          <w:b/>
        </w:rPr>
        <w:t xml:space="preserve">2. </w:t>
      </w:r>
      <w:r>
        <w:t>Разрешить Министерству внутренних дел Российской Федерации в период до изготовления бланков, печатей и штампов нового образца, но не позднее 31 декабря 2017 года использовать бланки, печати и штампы упраздненной Федеральной миграционной службы. (В редакции Федерального закона от 28.12.2016 № 496-ФЗ)</w:t>
      </w:r>
    </w:p>
    <w:p>
      <w:r>
        <w:rPr>
          <w:b/>
        </w:rPr>
        <w:t xml:space="preserve">1. </w:t>
      </w:r>
      <w:r>
        <w:t>нормативных правовых актов Президента Российской Федерации и Правительства Российской Федерации в сфере контроля за оборотом наркотических средств, психотропных веществ и их прекурсоров, в сфере миграции в части, не противоречащей нормативным правовым актам Президента Российской Федерации и Правительства Российской Федерации, регламентирующим деятельность органов внутренних дел, впредь до издания соответствующих нормативных правовых актов Президента Российской Федерации и Правительства Российской Федерации</w:t>
      </w:r>
    </w:p>
    <w:p>
      <w:r>
        <w:rPr>
          <w:b/>
        </w:rPr>
        <w:t xml:space="preserve">1. </w:t>
      </w:r>
      <w:r>
        <w:t>нормативных правовых актов и актов управления упраздненных Федеральной службы Российской Федерации по контролю за оборотом наркотиков и Федеральной миграционной службы по вопросам исполнения законодательства Российской Федерации о наркотических средствах, психотропных веществах и их прекурсорах, в сфере миграции в части, не противоречащей нормативным правовым актам Министерства внутренних дел Российской Федерации, впредь до издания соответствующих нормативных правовых актов Министерства внутренних дел Российской Федерации</w:t>
      </w:r>
    </w:p>
    <w:p>
      <w:r>
        <w:rPr>
          <w:b/>
        </w:rPr>
        <w:t>Статья 36</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