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Уголовно-процессуальный кодекс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2003, № 50, ст. 4848; 2006, № 31, ст. 3452; 2007, № 49, ст. 6079; 2008, № 15, ст. 1444; № 52, ст. 6227, 6235; 2009, № 52, ст. 6453; 2010, № 19, ст. 2289; № 25, ст. 3071; № 27, ст. 3431; № 30, ст. 3986; 2011, № 11, ст. 1495; № 19, ст. 2714; № 30, ст. 4598; № 48, ст. 6730; № 50, ст. 7362; 2012, № 10, ст. 1166; № 47, ст. 6401; 2013, № 26, ст. 3207; № 27, ст. 3442; № 30, ст. 4031; № 44, ст. 5641; № 51, ст. 6685; 2014, № 19, ст. 2301; № 26, ст. 3385; № 30, ст. 4278; 2015, № 1, ст. 83, 85; № 10, ст. 1410; № 29, ст. 4391) следующие изменения: 1) в пункте "а" части первой статьи 1041 слова "частями третьей и четвертой статьи 204" заменить словами "частями пятой - восьмой статьи 204"; 2) в статье 184: а) часть первую изложить в следующей редакции: "1.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 - наказываются штрафом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 б) часть третью изложить в следующей редакции: "3. 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 - наказываются штрафом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 в) дополнить частью пятой следующего содержания: "5. Посредничество в совершении деяний, предусмотренных частями первой - четвертой настоящей статьи, в значительном размере - наказывается штрафом в размере до пятисот тысяч рублей или в размере заработной платы или иного дохода осужденного за период до шести месяцев,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 г) примечание признать утратившим силу; д) дополнить примечаниями следующего содержания: "Примечания.</w:t>
      </w:r>
    </w:p>
    <w:p>
      <w:r>
        <w:rPr>
          <w:b/>
        </w:rPr>
        <w:t xml:space="preserve">1. </w:t>
      </w:r>
      <w:r>
        <w:t>Значительным размером в части пятой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
        <w:rPr>
          <w:b/>
        </w:rPr>
        <w:t xml:space="preserve">2. </w:t>
      </w:r>
      <w:r>
        <w:t>Лицо, совершившее преступление, предусмотренное частью первой, второй или пятой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совершенном преступлении в орган, имеющий право возбудить уголовное дело.";</w:t>
      </w:r>
    </w:p>
    <w:p>
      <w:r>
        <w:rPr>
          <w:b/>
        </w:rPr>
        <w:t xml:space="preserve">2. </w:t>
      </w:r>
      <w:r>
        <w:t>Деяния, предусмотренные частью первой настоящей статьи, совершенные в значительном размере, - наказываются штрафом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3. </w:t>
      </w:r>
      <w:r>
        <w:t>Деяния, предусмотренные частью первой настоящей статьи, если они совершены:</w:t>
      </w:r>
    </w:p>
    <w:p>
      <w:r>
        <w:rPr>
          <w:b/>
        </w:rPr>
        <w:t xml:space="preserve">4. </w:t>
      </w:r>
      <w:r>
        <w:t>Деяния, предусмотренные частью первой, пунктами "а" и "б" части третьей настоящей статьи, совершенные в особо крупном размере, - наказываются штрафом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
        <w:rPr>
          <w:b/>
        </w:rPr>
        <w:t xml:space="preserve">5. </w:t>
      </w:r>
      <w:r>
        <w:t>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 наказываются штрафом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лишением свободы на срок до трех лет со штрафом в размере до пятнадцатикратной суммы коммерческого подкупа или без такового</w:t>
      </w:r>
    </w:p>
    <w:p>
      <w:r>
        <w:rPr>
          <w:b/>
        </w:rPr>
        <w:t xml:space="preserve">6. </w:t>
      </w:r>
      <w:r>
        <w:t>Деяния, предусмотренные частью пятой настоящей статьи, совершенные в значительном размере, - наказываются штрафом 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7. </w:t>
      </w:r>
      <w:r>
        <w:t>Деяния, предусмотренные частью пятой настоящей статьи, если они:</w:t>
      </w:r>
    </w:p>
    <w:p>
      <w:r>
        <w:rPr>
          <w:b/>
        </w:rPr>
        <w:t xml:space="preserve">8. </w:t>
      </w:r>
      <w:r>
        <w:t>Деяния, предусмотренные частью пятой, пунктами "а" - "в" части седьмой настоящей статьи, совершенные в особо крупном размере, - наказываются штрафом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 либо лишением свободы 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 Примечания</w:t>
      </w:r>
    </w:p>
    <w:p>
      <w:r>
        <w:rPr>
          <w:b/>
        </w:rPr>
        <w:t xml:space="preserve">1. </w:t>
      </w:r>
      <w:r>
        <w:t>Значительным размером коммерческого подкупа в настоящей статье и статье 2041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коммерческого подкупа - превышающие сто пятьдесят тысяч рублей, особо крупным размером коммерческого подкупа - превышающие один миллион рублей</w:t>
      </w:r>
    </w:p>
    <w:p>
      <w:r>
        <w:rPr>
          <w:b/>
        </w:rPr>
        <w:t xml:space="preserve">2. </w:t>
      </w:r>
      <w:r>
        <w:t>Лицо, совершившее преступление, предусмотренное частями первой -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о совершенном преступлении в орган, имеющий право возбудить уголовное дело.";</w:t>
      </w:r>
    </w:p>
    <w:p>
      <w:r>
        <w:rPr>
          <w:b/>
        </w:rPr>
        <w:t xml:space="preserve">2. </w:t>
      </w:r>
      <w:r>
        <w:t>Посредничество в коммерческом подкупе, совершенное:</w:t>
      </w:r>
    </w:p>
    <w:p>
      <w:r>
        <w:rPr>
          <w:b/>
        </w:rPr>
        <w:t xml:space="preserve">3. </w:t>
      </w:r>
      <w:r>
        <w:t>Посредничество в коммерческом подкупе, совершенное в особо крупном размере, - наказывается штрафом в размере до одного миллиона пятисот тысяч рублей, или в размере заработной платы или иного дохода осужденного за период до одного года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трех до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p>
      <w:r>
        <w:rPr>
          <w:b/>
        </w:rPr>
        <w:t xml:space="preserve">4. </w:t>
      </w:r>
      <w:r>
        <w:t>Обещание или предложение посредничества в коммерческом подкупе - 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десятикратной до двадцатикратной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 Примечание.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расследованию преступления и добровольно сообщило о совершенном преступлении в орган, имеющий право возбудить уголовное дело.";</w:t>
      </w:r>
    </w:p>
    <w:p>
      <w:r>
        <w:rPr>
          <w:b/>
        </w:rPr>
        <w:t xml:space="preserve">2. </w:t>
      </w:r>
      <w:r>
        <w:t>То же деяние, совершенное лицом, имеющим судимость за совершение преступлений, предусмотренных статьями 204, 2041 настоящего Кодекса либо настоящей статьей, - наказывается штрафом в размере до пятисот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ограничением свободы на срок до двух лет, либо лишением свободы на срок до одного года. Примечание. Лицо, совершившее передачу предмета мелкого коммерческого подкупа,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после совершения преступления добровольно сообщило в орган, имеющий право возбудить уголовное дело, о передаче предмета подкупа.";</w:t>
      </w:r>
    </w:p>
    <w:p>
      <w:r>
        <w:rPr>
          <w:b/>
        </w:rPr>
        <w:t xml:space="preserve">2. </w:t>
      </w:r>
      <w: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 - 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3. </w:t>
      </w:r>
      <w: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 наказывается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либо лишением свободы 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
        <w:rPr>
          <w:b/>
        </w:rPr>
        <w:t xml:space="preserve">4. </w:t>
      </w:r>
      <w:r>
        <w:t>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
        <w:rPr>
          <w:b/>
        </w:rPr>
        <w:t xml:space="preserve">5. </w:t>
      </w:r>
      <w:r>
        <w:t>Деяния, предусмотренные частями первой, третьей, четвертой настоящей статьи, если они совершены:</w:t>
      </w:r>
    </w:p>
    <w:p>
      <w:r>
        <w:rPr>
          <w:b/>
        </w:rPr>
        <w:t xml:space="preserve">6. </w:t>
      </w:r>
      <w:r>
        <w:t>Деяния, предусмотренные частями первой, третьей, четвертой, пунктами "а" и "б" части пятой настоящей статьи, совершенные в особо крупном размере, - 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 Примечания</w:t>
      </w:r>
    </w:p>
    <w:p>
      <w:r>
        <w:rPr>
          <w:b/>
        </w:rPr>
        <w:t xml:space="preserve">1. </w:t>
      </w:r>
      <w:r>
        <w:t>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
        <w:rPr>
          <w:b/>
        </w:rPr>
        <w:t xml:space="preserve">2. </w:t>
      </w:r>
      <w:r>
        <w:t>Под иностранным должностным лицом в настоящей статье, статьях 291, 2911 и 304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
        <w:rPr>
          <w:b/>
        </w:rPr>
        <w:t xml:space="preserve">2. </w:t>
      </w:r>
      <w: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размере - 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лишением свободы на срок до пяти лет со штрафом в размере от пятикратной до пятнадцатикратной суммы взятки или без такового</w:t>
      </w:r>
    </w:p>
    <w:p>
      <w:r>
        <w:rPr>
          <w:b/>
        </w:rPr>
        <w:t xml:space="preserve">3. </w:t>
      </w:r>
      <w: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 - наказывается штрафом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
        <w:rPr>
          <w:b/>
        </w:rPr>
        <w:t xml:space="preserve">4. </w:t>
      </w:r>
      <w:r>
        <w:t>Деяния, предусмотренные частями первой - третьей настоящей статьи, если они совершены:</w:t>
      </w:r>
    </w:p>
    <w:p>
      <w:r>
        <w:rPr>
          <w:b/>
        </w:rPr>
        <w:t xml:space="preserve">5. </w:t>
      </w:r>
      <w:r>
        <w:t>Деяния, предусмотренные частями первой - четвертой настоящей статьи, совершенные в особо крупном размере, - 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 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p>
      <w:r>
        <w:rPr>
          <w:b/>
        </w:rPr>
        <w:t xml:space="preserve">2. </w:t>
      </w:r>
      <w:r>
        <w:t>Посредничество во взяточничестве за совершение заведомо незаконных действий (бездействие) либо лицом с использованием своего служебного положения - 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3. </w:t>
      </w:r>
      <w:r>
        <w:t>Посредничество во взяточничестве, совершенное:</w:t>
      </w:r>
    </w:p>
    <w:p>
      <w:r>
        <w:rPr>
          <w:b/>
        </w:rPr>
        <w:t xml:space="preserve">4. </w:t>
      </w:r>
      <w:r>
        <w:t>Посредничество во взяточничестве, совершенное в особо крупном размере, - наказывается штрафом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
        <w:rPr>
          <w:b/>
        </w:rPr>
        <w:t xml:space="preserve">5. </w:t>
      </w:r>
      <w:r>
        <w:t>Обещание или предложение посредничества во взяточничестве - наказывается штрафом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 Примечание.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добровольно сообщило о совершенном преступлении в орган, имеющий право возбудить уголовное дело.";</w:t>
      </w:r>
    </w:p>
    <w:p>
      <w:r>
        <w:rPr>
          <w:b/>
        </w:rPr>
        <w:t xml:space="preserve">2. </w:t>
      </w:r>
      <w:r>
        <w:t>Те же деяния, совершенные лицом, имеющим судимость за совершение преступлений, предусмотренных статьями 290, 291, 2911 настоящего Кодекса либо настоящей статьей, - наказываются штрафом в размере до одного миллиона рублей или в размере заработной платы или иного дохода осужденного за период до одного года, либо исправительными работами на срок до трех лет, либо ограничением свободы на срок до четырех лет, либо лишением свободы на срок до трех лет. Примечание. Лицо, совершившее дачу взятки в размере, указанном в настоящей статье,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либо это лицо после совершения преступления добровольно сообщило в орган, имеющий право возбудить уголовное дело, о даче взятки.";</w:t>
      </w:r>
    </w:p>
    <w:p>
      <w:r>
        <w:rPr>
          <w:b/>
        </w:rPr>
        <w:t xml:space="preserve">2. </w:t>
      </w:r>
      <w:r>
        <w:t>статью 204 изложить в следующей редакции: "Статья 204. Коммерческий подкуп 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 наказываются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ограничением свободы на срок до двух лет, либо исправительными работами на срок до двух лет, либо лишением свободы на тот же срок со штрафом в размере до пятикратной суммы коммерческого подкупа или без такового</w:t>
      </w:r>
    </w:p>
    <w:p>
      <w:r>
        <w:rPr>
          <w:b/>
        </w:rPr>
        <w:t xml:space="preserve">3. </w:t>
      </w:r>
      <w:r>
        <w:t>группой лиц по предварительному сговору или организованной группой</w:t>
      </w:r>
    </w:p>
    <w:p>
      <w:r>
        <w:rPr>
          <w:b/>
        </w:rPr>
        <w:t xml:space="preserve">3. </w:t>
      </w:r>
      <w:r>
        <w:t>за заведомо незаконные действия (бездействие)</w:t>
      </w:r>
    </w:p>
    <w:p>
      <w:r>
        <w:rPr>
          <w:b/>
        </w:rPr>
        <w:t xml:space="preserve">3. </w:t>
      </w:r>
      <w:r>
        <w:t>в крупном размере, - наказываются штрафом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7. </w:t>
      </w:r>
      <w:r>
        <w:t>совершены группой лиц по предварительному сговору или организованной группой</w:t>
      </w:r>
    </w:p>
    <w:p>
      <w:r>
        <w:rPr>
          <w:b/>
        </w:rPr>
        <w:t xml:space="preserve">7. </w:t>
      </w:r>
      <w:r>
        <w:t>сопряжены с вымогательством предмета подкупа</w:t>
      </w:r>
    </w:p>
    <w:p>
      <w:r>
        <w:rPr>
          <w:b/>
        </w:rPr>
        <w:t xml:space="preserve">7. </w:t>
      </w:r>
      <w:r>
        <w:t>совершены за незаконные действия (бездействие)</w:t>
      </w:r>
    </w:p>
    <w:p>
      <w:r>
        <w:rPr>
          <w:b/>
        </w:rPr>
        <w:t xml:space="preserve">7. </w:t>
      </w:r>
      <w:r>
        <w:t>совершены в крупном размере, - 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девяти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
        <w:rPr>
          <w:b/>
        </w:rPr>
        <w:t xml:space="preserve">2. </w:t>
      </w:r>
      <w:r>
        <w:t>главу 23:</w:t>
      </w:r>
    </w:p>
    <w:p>
      <w:r>
        <w:rPr>
          <w:b/>
        </w:rPr>
        <w:t xml:space="preserve">2. </w:t>
      </w:r>
      <w:r>
        <w:t>дополнить статьей 2041 следующего содержания: "Статья 2041. Посредничество в коммерческом подкупе 1. Посредничество в коммерческом подкупе, то есть непосредственная передача предмета коммерческого подкупа (незаконного вознаграждения) по поручению лица, передающего предмет коммерческого подкупа, или лица, получающего предмет коммерческого подкупа, либо иное способствование этим лицам в достижении или реализации соглашения между ними о передаче и получении предмета коммерческого подкупа, в значительном размере - наказывается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ограничением свободы на срок до двух лет, либо исправительными работами на срок до двух лет, либо лишением свободы на тот же срок со штрафом в размере до пятикратной суммы коммерческого подкупа или без такового</w:t>
      </w:r>
    </w:p>
    <w:p>
      <w:r>
        <w:rPr>
          <w:b/>
        </w:rPr>
        <w:t xml:space="preserve">2. </w:t>
      </w:r>
      <w:r>
        <w:t>группой лиц по предварительному сговору или организованной группой</w:t>
      </w:r>
    </w:p>
    <w:p>
      <w:r>
        <w:rPr>
          <w:b/>
        </w:rPr>
        <w:t xml:space="preserve">2. </w:t>
      </w:r>
      <w:r>
        <w:t>за заведомо незаконные действия (бездействие)</w:t>
      </w:r>
    </w:p>
    <w:p>
      <w:r>
        <w:rPr>
          <w:b/>
        </w:rPr>
        <w:t xml:space="preserve">2. </w:t>
      </w:r>
      <w:r>
        <w:t>в крупном размере, - наказывается штрафом в размере до восьмисот тысяч рублей, или в размере заработной платы или иного дохода осужденного за период до шести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пяти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
        <w:rPr>
          <w:b/>
        </w:rPr>
        <w:t xml:space="preserve">4. </w:t>
      </w:r>
      <w:r>
        <w:t>дополнить статьей 2042 следующего содержания: "Статья 2042. Мелкий коммерческий подкуп 1. Коммерческий подкуп на сумму, не превышающую десяти тысяч рублей, - наказывается штрафом в размере до ста пятидесяти тысяч рублей или в размере заработной платы или иного дохода осужденного за период до трех месяцев, либо обязательными работами на срок до двухсот часов, либо исправительными работами на срок до одного года, либо ограничением свободы на срок до одного года</w:t>
      </w:r>
    </w:p>
    <w:p>
      <w:r>
        <w:rPr>
          <w:b/>
        </w:rPr>
        <w:t xml:space="preserve">2. </w:t>
      </w:r>
      <w:r>
        <w:t>статью 290 изложить в следующей редакции: "Статья 290. Получение взятки 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 - 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w:t>
      </w:r>
    </w:p>
    <w:p>
      <w:r>
        <w:rPr>
          <w:b/>
        </w:rPr>
        <w:t xml:space="preserve">5. </w:t>
      </w:r>
      <w:r>
        <w:t>группой лиц по предварительному сговору или организованной группой</w:t>
      </w:r>
    </w:p>
    <w:p>
      <w:r>
        <w:rPr>
          <w:b/>
        </w:rPr>
        <w:t xml:space="preserve">5. </w:t>
      </w:r>
      <w:r>
        <w:t>с вымогательством взятки</w:t>
      </w:r>
    </w:p>
    <w:p>
      <w:r>
        <w:rPr>
          <w:b/>
        </w:rPr>
        <w:t xml:space="preserve">5. </w:t>
      </w:r>
      <w:r>
        <w:t>в крупном размере, - 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
        <w:rPr>
          <w:b/>
        </w:rPr>
        <w:t xml:space="preserve">2. </w:t>
      </w:r>
      <w:r>
        <w:t>статью 291 изложить в следующей редакции: "Статья 291. Дача взятки 1.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 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w:t>
      </w:r>
    </w:p>
    <w:p>
      <w:r>
        <w:rPr>
          <w:b/>
        </w:rPr>
        <w:t xml:space="preserve">4. </w:t>
      </w:r>
      <w:r>
        <w:t>группой лиц по предварительному сговору или организованной группой</w:t>
      </w:r>
    </w:p>
    <w:p>
      <w:r>
        <w:rPr>
          <w:b/>
        </w:rPr>
        <w:t xml:space="preserve">4. </w:t>
      </w:r>
      <w:r>
        <w:t>в крупном размере, - 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
        <w:rPr>
          <w:b/>
        </w:rPr>
        <w:t xml:space="preserve">5. </w:t>
      </w:r>
      <w:r>
        <w:t>статью 2911 изложить в следующей редакции: "Статья 2911. Посредничество во взяточничестве 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 наказывается штрафом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двадцатикратной суммы взятки или без такового</w:t>
      </w:r>
    </w:p>
    <w:p>
      <w:r>
        <w:rPr>
          <w:b/>
        </w:rPr>
        <w:t xml:space="preserve">3. </w:t>
      </w:r>
      <w:r>
        <w:t>группой лиц по предварительному сговору или организованной группой</w:t>
      </w:r>
    </w:p>
    <w:p>
      <w:r>
        <w:rPr>
          <w:b/>
        </w:rPr>
        <w:t xml:space="preserve">3. </w:t>
      </w:r>
      <w:r>
        <w:t>в крупном размере, - наказывается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
        <w:rPr>
          <w:b/>
        </w:rPr>
        <w:t xml:space="preserve">5. </w:t>
      </w:r>
      <w:r>
        <w:t>дополнить статьей 2912 следующего содержания: "Статья 2912. Мелкое взяточничество 1. Получение взятки, дача взятки лично или через посредника в размере, не превышающем десяти тысяч рублей, - наказываются штрафом в размере до двухсот тысяч рублей или в размере заработной платы или иного дохода осужденного за период до трех месяцев, либо исправительными работами на срок до одного года, либо ограничением свободы на срок до двух лет, либо лишением свободы на срок до одного года</w:t>
      </w:r>
    </w:p>
    <w:p>
      <w:r>
        <w:rPr>
          <w:b/>
        </w:rPr>
        <w:t xml:space="preserve">2. </w:t>
      </w:r>
      <w:r>
        <w:t>статью 304 изложить в следующей редакции: "Статья 304. Провокация взятки либо коммерческого подкупа Провокация взятки либо коммерческого подкупа, то есть 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27, ст. 2711; 2005, № 1, ст. 13; № 23, ст. 2200; 2006, № 28, ст. 2975, 2976; № 31, ст. 3452; 2007, № 1, ст. 46; № 24, ст. 2830, 2833; № 49, ст. 6033; № 50, ст. 6248; 2009, № 1, ст. 29; № 11, ст. 1267; № 44, ст. 5170; № 52, ст. 6422; 2010, № 1, ст. 4; № 15, ст. 1756; № 19, ст. 2284; № 21, ст. 2525; № 27, ст. 3431; № 30, ст. 3986; № 31, ст. 4164, 4193; № 49, ст. 6412; 2011, № 1, ст. 16, 45; № 15, ст. 2039; № 23, ст. 3259; № 30, ст. 4598, 4601, 4605; № 45, ст. 6322, 6334; № 48, ст. 6730; № 50, ст. 7361, 7362; 2012, № 10, ст. 1162, 1166; № 24, ст. 3071; № 30, ст. 4172; № 31, ст. 4330, 4331; № 47, ст. 6401; № 49, ст. 6752; № 53, ст. 7637; 2013, № 9, ст. 875; № 26, ст. 3207; № 27, ст. 3442, 3478; № 30, ст. 4031, 4050, 4078; № 44, ст. 5641; № 51, ст. 6685, 6696; № 52, ст. 6945; 2014, № 6, ст. 556; № 19, ст. 2303, 2310, 2333, 2335; № 23, ст. 2927; № 26, ст. 3385; № 30, ст. 4219, 4259, 4278; № 48, ст. 6651; 2015, № 1, ст. 81, 83, 85; № 6, ст. 885; № 10, ст. 1417; № 21, ст. 2981; № 29, ст. 4354, 4391; 2016, № 1, ст. 61; № 14, ст. 1908, № 18, ст. 2515) следующие изменения</w:t>
      </w:r>
    </w:p>
    <w:p>
      <w:r>
        <w:t>в части первой статьи 31 слова "204 частями первой и третьей," и слова "290 частью первой, 291 частями первой и второй," исключить</w:t>
      </w:r>
    </w:p>
    <w:p>
      <w:r>
        <w:t>пункт 1 части третьей статьи 150 после цифр "203," дополнить цифрами "2042,", после слов "268 частью первой," дополнить цифрами "2912,"</w:t>
      </w:r>
    </w:p>
    <w:p>
      <w:r>
        <w:t>в подпункте "а" пункта 1 части второй статьи 151 после цифр "204," дополнить цифрами "2041,", цифры "285-293" заменить цифрами "285 - 2911, 292-293"</w:t>
      </w:r>
    </w:p>
    <w:p>
      <w:r>
        <w:rPr>
          <w:b/>
        </w:rPr>
        <w:t>Статья 3</w:t>
      </w:r>
    </w:p>
    <w:p>
      <w:r>
        <w:t>Абзац одиннадцатый статьи 2 Федерального закона от 23 июля 2013 года № 198-ФЗ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 (Собрание законодательства Российской Федерации, 2013, № 30, ст. 4031) признать утратившим силу.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