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1, ст. 21; № 31, ст. 4012; № 46, ст. 5553; № 50, ст. 6237; 2008, № 20, ст. 2251, 2260; № 29, ст. 3418; № 30, ст. 3604, 3616; 2009, № 48, ст. 5711; 2010, № 31, ст. 4195, 4209; № 48, ст. 6246; № 49, ст. 6410; 2011, № 13, ст. 1688; № 14, ст. 1651; № 17, ст. 2310; № 27, ст. 3880; № 29, ст. 4281; № 30, ст. 4563, 4590, 4591, 4594; № 49, ст. 7015; 2012, № 26, ст. 3446; № 30, ст. 4171; № 31, ст. 4322; № 47, ст. 6390; № 53, ст. 7614, 7619, 7643; 2013, № 9, ст. 874; № 14, ст. 1651; № 23, ст. 2871; № 27, ст. 3477, 3480; № 30, ст. 4040, 4080; № 43, ст. 5452; № 52, ст. 6983; 2014, № 14, ст. 1557; № 16, ст. 1837; № 19, ст. 2336; № 26, ст. 3377, 3386; № 27, ст. 3880; № 30, ст. 4218, 4220, 4225; № 43, ст. 5799, 5804; № 48, ст. 6640; 2015, № 1, ст. 9, 11; № 27, ст. 3967; № 29, ст. 4339, 4342, 4350, 4378, 4389; № 48, ст. 6705; 2016, № 1, ст. 79) следующие изменения: 1) в статье 1: а) в пункте 16 слово "ремонта;" заменить словами "ремонта. Застройщик вправе передать свои функции, предусмотренные законодательством о градостроительной деятельности, техническому заказчику;"; б) пункт 17 изложить в следующей редакции: "17)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в) пункт 22 изложить в следующей редакции: "22)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настоящего Кодекса;"; 2) в части 4 статьи 4 слова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 заменить словами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3) в пункте 31 части 1 статьи 6 слова ",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 исключить; 4) в статье 468: а) пункт 2 части 1 изложить в следующей редакции: "2)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б) в пункте 2 части 6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исключить; 5) в статье 47: а) часть 2 изложить в следующей редакции: "2.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б) дополнить частью 21 следующего содержания: "21. Не требуется членство в саморегулируемых организациях в области инженерных изысканий: 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 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 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 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в) часть 3 изложить в следующей редакции: "3.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 6) в статье 48: а) часть 4 изложить в следующей редакции: "4.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б) дополнить частью 41 следующего содержания: "41. Не требуется членство в саморегулируемых организациях в области архитектурно-строительного проектирования: 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 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 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 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в) часть 5 изложить в следующей редакции: "5.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 г) часть 51 признать утратившей силу; д) в части 52 первое предложение изложить в следующей редакции: "Договором подряда на подготовку проектной документации может быть предусмотрено задание на выполнение инженерных изысканий."; е) в части 6: абзац первый изложить в следующей редакции: "6.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 в пункте 2 слово "договором" заменить словами "договором подряда на подготовку проектной документации"; ж) в части 11 слово "договора" заменить словами "договора подряда на подготовку проектной документации"; з) в части 15 в первом предложении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 7) часть 1 статьи 481 дополнить пунктом 102 следующего содержания: "102) подвесные канатные дороги;"; 8) в статье 52: а) часть 2 изложить в следующей редакции: "2.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б) дополнить частями 21 и 22 следующего содержания: "21.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
        <w:rPr>
          <w:b/>
        </w:rPr>
        <w:t xml:space="preserve">22. </w:t>
      </w:r>
      <w: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
        <w:rPr>
          <w:b/>
        </w:rPr>
        <w:t xml:space="preserve">31. </w:t>
      </w:r>
      <w:r>
        <w:t>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
        <w:rPr>
          <w:b/>
        </w:rPr>
        <w:t xml:space="preserve">32. </w:t>
      </w:r>
      <w:r>
        <w:t>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 г) в части 4 первое предложение изложить в следующей редакции: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д) в части 6 слова "или технического заказчика (в случае осуществления строительства, реконструкции, капитального ремонта на основании договора)" заменить словами ",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слова "представителей застройщика или технического заказчика" заменить словами "представителей застройщика, технического заказчика, лица, ответственного за эксплуатацию здания, сооружения, или регионального оператора", слова "извещать застройщика или технического заказчика" заменить словами "извещать застройщика, технического заказчика, лицо, ответственное за эксплуатацию здания, сооружения, или регионального оператора"; е) в части 7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
        <w:rPr>
          <w:b/>
        </w:rPr>
        <w:t xml:space="preserve">2. </w:t>
      </w:r>
      <w:r>
        <w:t>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
        <w:rPr>
          <w:b/>
        </w:rPr>
        <w:t xml:space="preserve">3. </w:t>
      </w:r>
      <w:r>
        <w:t>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
        <w:rPr>
          <w:b/>
        </w:rPr>
        <w:t xml:space="preserve">4. </w:t>
      </w:r>
      <w:r>
        <w:t>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
    <w:p>
      <w:r>
        <w:rPr>
          <w:b/>
        </w:rPr>
        <w:t xml:space="preserve">5. </w:t>
      </w:r>
      <w:r>
        <w:t>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
        <w:rPr>
          <w:b/>
        </w:rPr>
        <w:t xml:space="preserve">6. </w:t>
      </w:r>
      <w:r>
        <w:t>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
        <w:rPr>
          <w:b/>
        </w:rPr>
        <w:t xml:space="preserve">7. </w:t>
      </w:r>
      <w:r>
        <w:t>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
        <w:rPr>
          <w:b/>
        </w:rPr>
        <w:t xml:space="preserve">8. </w:t>
      </w:r>
      <w:r>
        <w:t>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
        <w:rPr>
          <w:b/>
        </w:rPr>
        <w:t xml:space="preserve">2. </w:t>
      </w:r>
      <w:r>
        <w:t>Саморегулируемой организацией могут быть разработаны и утверждены внутренние документы</w:t>
      </w:r>
    </w:p>
    <w:p>
      <w:r>
        <w:rPr>
          <w:b/>
        </w:rPr>
        <w:t xml:space="preserve">3. </w:t>
      </w:r>
      <w:r>
        <w:t>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
        <w:rPr>
          <w:b/>
        </w:rPr>
        <w:t xml:space="preserve">4. </w:t>
      </w:r>
      <w:r>
        <w:t>Саморегулируемая организация в процессе своей деятельности в дополнение к стандартам, предусмотренным Федеральным законом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
        <w:rPr>
          <w:b/>
        </w:rPr>
        <w:t xml:space="preserve">5. </w:t>
      </w:r>
      <w:r>
        <w:t>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
    <w:p>
      <w:r>
        <w:rPr>
          <w:b/>
        </w:rPr>
        <w:t xml:space="preserve">6. </w:t>
      </w:r>
      <w:r>
        <w:t>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
        <w:rPr>
          <w:b/>
        </w:rPr>
        <w:t xml:space="preserve">7. </w:t>
      </w:r>
      <w:r>
        <w:t>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
        <w:rPr>
          <w:b/>
        </w:rPr>
        <w:t xml:space="preserve">8. </w:t>
      </w:r>
      <w:r>
        <w:t>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
    <w:p>
      <w:r>
        <w:rPr>
          <w:b/>
        </w:rPr>
        <w:t xml:space="preserve">9. </w:t>
      </w:r>
      <w:r>
        <w:t>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
        <w:rPr>
          <w:b/>
        </w:rPr>
        <w:t xml:space="preserve">10. </w:t>
      </w:r>
      <w:r>
        <w:t>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
        <w:rPr>
          <w:b/>
        </w:rPr>
        <w:t xml:space="preserve">11. </w:t>
      </w:r>
      <w:r>
        <w:t>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
        <w:rPr>
          <w:b/>
        </w:rPr>
        <w:t xml:space="preserve">12. </w:t>
      </w:r>
      <w:r>
        <w:t>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5518 настоящего Кодекса</w:t>
      </w:r>
    </w:p>
    <w:p>
      <w:r>
        <w:rPr>
          <w:b/>
        </w:rPr>
        <w:t xml:space="preserve">13. </w:t>
      </w:r>
      <w:r>
        <w:t>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
        <w:rPr>
          <w:b/>
        </w:rPr>
        <w:t xml:space="preserve">14. </w:t>
      </w:r>
      <w:r>
        <w:t>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
        <w:rPr>
          <w:b/>
        </w:rPr>
        <w:t xml:space="preserve">2. </w:t>
      </w:r>
      <w:r>
        <w:t>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
        <w:rPr>
          <w:b/>
        </w:rPr>
        <w:t xml:space="preserve">3. </w:t>
      </w:r>
      <w:r>
        <w:t>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
        <w:rPr>
          <w:b/>
        </w:rPr>
        <w:t xml:space="preserve">4. </w:t>
      </w:r>
      <w:r>
        <w:t>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
        <w:rPr>
          <w:b/>
        </w:rPr>
        <w:t xml:space="preserve">5. </w:t>
      </w:r>
      <w:r>
        <w:t>К должностным обязанностям специалистов по организации строительства относятся</w:t>
      </w:r>
    </w:p>
    <w:p>
      <w:r>
        <w:rPr>
          <w:b/>
        </w:rPr>
        <w:t xml:space="preserve">6. </w:t>
      </w:r>
      <w:r>
        <w:t>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
        <w:rPr>
          <w:b/>
        </w:rPr>
        <w:t xml:space="preserve">7. </w:t>
      </w:r>
      <w:r>
        <w:t>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8. </w:t>
      </w:r>
      <w:r>
        <w:t>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
        <w:rPr>
          <w:b/>
        </w:rPr>
        <w:t xml:space="preserve">9. </w:t>
      </w:r>
      <w:r>
        <w:t>Сведения о физическом лице, указанном в части 1 настоящей статьи, исключаются из национального реестра специалистов</w:t>
      </w:r>
    </w:p>
    <w:p>
      <w:r>
        <w:rPr>
          <w:b/>
        </w:rPr>
        <w:t xml:space="preserve">10. </w:t>
      </w:r>
      <w:r>
        <w:t>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
        <w:rPr>
          <w:b/>
        </w:rPr>
        <w:t xml:space="preserve">11. </w:t>
      </w:r>
      <w:r>
        <w:t>В национальных реестрах специалистов должны содержаться следующие сведения</w:t>
      </w:r>
    </w:p>
    <w:p>
      <w:r>
        <w:rPr>
          <w:b/>
        </w:rPr>
        <w:t xml:space="preserve">12. </w:t>
      </w:r>
      <w:r>
        <w:t>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
        <w:rPr>
          <w:b/>
        </w:rPr>
        <w:t xml:space="preserve">13. </w:t>
      </w:r>
      <w:r>
        <w:t>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2. </w:t>
      </w:r>
      <w:r>
        <w:t>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
        <w:rPr>
          <w:b/>
        </w:rPr>
        <w:t xml:space="preserve">3. </w:t>
      </w:r>
      <w:r>
        <w:t>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
        <w:rPr>
          <w:b/>
        </w:rPr>
        <w:t xml:space="preserve">4. </w:t>
      </w:r>
      <w:r>
        <w:t>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
        <w:rPr>
          <w:b/>
        </w:rPr>
        <w:t xml:space="preserve">5. </w:t>
      </w:r>
      <w:r>
        <w:t>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
        <w:rPr>
          <w:b/>
        </w:rPr>
        <w:t xml:space="preserve">6. </w:t>
      </w:r>
      <w:r>
        <w:t>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
        <w:rPr>
          <w:b/>
        </w:rPr>
        <w:t xml:space="preserve">7. </w:t>
      </w:r>
      <w:r>
        <w:t>По результатам проверки, предусмотренной частью 5 настоящей статьи, саморегулируемая организация принимает одно из следующих решений</w:t>
      </w:r>
    </w:p>
    <w:p>
      <w:r>
        <w:rPr>
          <w:b/>
        </w:rPr>
        <w:t xml:space="preserve">8. </w:t>
      </w:r>
      <w:r>
        <w:t>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
        <w:rPr>
          <w:b/>
        </w:rPr>
        <w:t xml:space="preserve">9. </w:t>
      </w:r>
      <w:r>
        <w:t>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
        <w:rPr>
          <w:b/>
        </w:rPr>
        <w:t xml:space="preserve">10. </w:t>
      </w:r>
      <w:r>
        <w:t>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
        <w:rPr>
          <w:b/>
        </w:rPr>
        <w:t xml:space="preserve">11. </w:t>
      </w:r>
      <w:r>
        <w:t>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
        <w:rPr>
          <w:b/>
        </w:rPr>
        <w:t xml:space="preserve">12. </w:t>
      </w:r>
      <w:r>
        <w:t>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
        <w:rPr>
          <w:b/>
        </w:rPr>
        <w:t xml:space="preserve">13. </w:t>
      </w:r>
      <w:r>
        <w:t>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
        <w:rPr>
          <w:b/>
        </w:rPr>
        <w:t xml:space="preserve">14. </w:t>
      </w:r>
      <w:r>
        <w:t>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
        <w:rPr>
          <w:b/>
        </w:rPr>
        <w:t xml:space="preserve">15. </w:t>
      </w:r>
      <w:r>
        <w:t>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
        <w:rPr>
          <w:b/>
        </w:rPr>
        <w:t xml:space="preserve">16. </w:t>
      </w:r>
      <w:r>
        <w:t>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
        <w:rPr>
          <w:b/>
        </w:rPr>
        <w:t xml:space="preserve">2. </w:t>
      </w:r>
      <w:r>
        <w:t>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
        <w:rPr>
          <w:b/>
        </w:rPr>
        <w:t xml:space="preserve">3. </w:t>
      </w:r>
      <w:r>
        <w:t>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
        <w:rPr>
          <w:b/>
        </w:rPr>
        <w:t xml:space="preserve">4. </w:t>
      </w:r>
      <w:r>
        <w:t>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
        <w:rPr>
          <w:b/>
        </w:rPr>
        <w:t xml:space="preserve">5. </w:t>
      </w:r>
      <w:r>
        <w:t>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
        <w:rPr>
          <w:b/>
        </w:rPr>
        <w:t xml:space="preserve">6. </w:t>
      </w:r>
      <w:r>
        <w:t>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
        <w:rPr>
          <w:b/>
        </w:rPr>
        <w:t xml:space="preserve">7. </w:t>
      </w:r>
      <w:r>
        <w:t>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
        <w:rPr>
          <w:b/>
        </w:rPr>
        <w:t xml:space="preserve">2. </w:t>
      </w:r>
      <w:r>
        <w:t>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22 статьи 52 настоящего Кодекса</w:t>
      </w:r>
    </w:p>
    <w:p>
      <w:r>
        <w:rPr>
          <w:b/>
        </w:rPr>
        <w:t xml:space="preserve">3. </w:t>
      </w:r>
      <w:r>
        <w:t>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
    <w:p>
      <w:r>
        <w:rPr>
          <w:b/>
        </w:rPr>
        <w:t xml:space="preserve">4. </w:t>
      </w:r>
      <w:r>
        <w:t>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
        <w:rPr>
          <w:b/>
        </w:rPr>
        <w:t xml:space="preserve">5. </w:t>
      </w:r>
      <w:r>
        <w:t>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
        <w:rPr>
          <w:b/>
        </w:rPr>
        <w:t xml:space="preserve">6. </w:t>
      </w:r>
      <w:r>
        <w:t>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
        <w:rPr>
          <w:b/>
        </w:rPr>
        <w:t xml:space="preserve">7. </w:t>
      </w:r>
      <w:r>
        <w:t>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5516 настоящего Кодекса</w:t>
      </w:r>
    </w:p>
    <w:p>
      <w:r>
        <w:rPr>
          <w:b/>
        </w:rPr>
        <w:t xml:space="preserve">8. </w:t>
      </w:r>
      <w:r>
        <w:t>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
        <w:rPr>
          <w:b/>
        </w:rPr>
        <w:t xml:space="preserve">2. </w:t>
      </w:r>
      <w:r>
        <w:t>В рамках контроля саморегулируемой организации за деятельностью своих членов осуществляется в том числе контроль</w:t>
      </w:r>
    </w:p>
    <w:p>
      <w:r>
        <w:rPr>
          <w:b/>
        </w:rPr>
        <w:t xml:space="preserve">3. </w:t>
      </w:r>
      <w:r>
        <w:t>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4. </w:t>
      </w:r>
      <w:r>
        <w:t>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
        <w:rPr>
          <w:b/>
        </w:rPr>
        <w:t xml:space="preserve">5. </w:t>
      </w:r>
      <w:r>
        <w:t>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
        <w:rPr>
          <w:b/>
        </w:rPr>
        <w:t xml:space="preserve">6. </w:t>
      </w:r>
      <w:r>
        <w:t>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5516 настоящего Кодекса</w:t>
      </w:r>
    </w:p>
    <w:p>
      <w:r>
        <w:rPr>
          <w:b/>
        </w:rPr>
        <w:t xml:space="preserve">7. </w:t>
      </w:r>
      <w:r>
        <w:t>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
        <w:rPr>
          <w:b/>
        </w:rPr>
        <w:t xml:space="preserve">8. </w:t>
      </w:r>
      <w:r>
        <w:t>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
        <w:rPr>
          <w:b/>
        </w:rPr>
        <w:t xml:space="preserve">9. </w:t>
      </w:r>
      <w:r>
        <w:t>В случае, если член саморегулируемой организации не представил необходимых документов, указанных в части 4 статьи 558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
        <w:rPr>
          <w:b/>
        </w:rPr>
        <w:t xml:space="preserve">10. </w:t>
      </w:r>
      <w:r>
        <w:t>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
    <w:p>
      <w:r>
        <w:rPr>
          <w:b/>
        </w:rPr>
        <w:t xml:space="preserve">11. </w:t>
      </w:r>
      <w:r>
        <w:t>Саморегулируемая организация имеет право осуществлять общественный контроль в сфере закупок.";</w:t>
      </w:r>
    </w:p>
    <w:p>
      <w:r>
        <w:rPr>
          <w:b/>
        </w:rPr>
        <w:t xml:space="preserve">2. </w:t>
      </w:r>
      <w:r>
        <w:t>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заключенными до принятия решения о применении указанной меры дисциплинарного воздействия</w:t>
      </w:r>
    </w:p>
    <w:p>
      <w:r>
        <w:rPr>
          <w:b/>
        </w:rPr>
        <w:t xml:space="preserve">3. </w:t>
      </w:r>
      <w:r>
        <w:t>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
        <w:rPr>
          <w:b/>
        </w:rPr>
        <w:t xml:space="preserve">2. </w:t>
      </w:r>
      <w:r>
        <w:t>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
        <w:rPr>
          <w:b/>
        </w:rPr>
        <w:t xml:space="preserve">3. </w:t>
      </w:r>
      <w:r>
        <w:t>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
        <w:rPr>
          <w:b/>
        </w:rPr>
        <w:t xml:space="preserve">4. </w:t>
      </w:r>
      <w:r>
        <w:t>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
        <w:rPr>
          <w:b/>
        </w:rPr>
        <w:t xml:space="preserve">5. </w:t>
      </w:r>
      <w:r>
        <w:t>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
        <w:rPr>
          <w:b/>
        </w:rPr>
        <w:t xml:space="preserve">6. </w:t>
      </w:r>
      <w:r>
        <w:t>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
        <w:rPr>
          <w:b/>
        </w:rPr>
        <w:t xml:space="preserve">7. </w:t>
      </w:r>
      <w:r>
        <w:t>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
        <w:rPr>
          <w:b/>
        </w:rPr>
        <w:t xml:space="preserve">8. </w:t>
      </w:r>
      <w:r>
        <w:t>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
    <w:p>
      <w:r>
        <w:rPr>
          <w:b/>
        </w:rPr>
        <w:t xml:space="preserve">9. </w:t>
      </w:r>
      <w:r>
        <w:t>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
        <w:rPr>
          <w:b/>
        </w:rPr>
        <w:t xml:space="preserve">10. </w:t>
      </w:r>
      <w:r>
        <w:t>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
        <w:rPr>
          <w:b/>
        </w:rPr>
        <w:t xml:space="preserve">11. </w:t>
      </w:r>
      <w:r>
        <w:t>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
        <w:rPr>
          <w:b/>
        </w:rPr>
        <w:t xml:space="preserve">12. </w:t>
      </w:r>
      <w:r>
        <w:t>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
        <w:rPr>
          <w:b/>
        </w:rPr>
        <w:t xml:space="preserve">13. </w:t>
      </w:r>
      <w:r>
        <w:t>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
        <w:rPr>
          <w:b/>
        </w:rPr>
        <w:t xml:space="preserve">14. </w:t>
      </w:r>
      <w:r>
        <w:t>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
        <w:rPr>
          <w:b/>
        </w:rPr>
        <w:t xml:space="preserve">15. </w:t>
      </w:r>
      <w:r>
        <w:t>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
        <w:rPr>
          <w:b/>
        </w:rPr>
        <w:t xml:space="preserve">16. </w:t>
      </w:r>
      <w:r>
        <w:t>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
        <w:rPr>
          <w:b/>
        </w:rPr>
        <w:t xml:space="preserve">17. </w:t>
      </w:r>
      <w:r>
        <w:t>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2. </w:t>
      </w:r>
      <w:r>
        <w:t>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
        <w:rPr>
          <w:b/>
        </w:rPr>
        <w:t xml:space="preserve">3. </w:t>
      </w:r>
      <w:r>
        <w:t>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
        <w:rPr>
          <w:b/>
        </w:rPr>
        <w:t xml:space="preserve">4. </w:t>
      </w:r>
      <w:r>
        <w:t>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
        <w:rPr>
          <w:b/>
        </w:rPr>
        <w:t xml:space="preserve">5. </w:t>
      </w:r>
      <w:r>
        <w:t>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
        <w:rPr>
          <w:b/>
        </w:rPr>
        <w:t xml:space="preserve">6. </w:t>
      </w:r>
      <w:r>
        <w:t>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
        <w:rPr>
          <w:b/>
        </w:rPr>
        <w:t xml:space="preserve">7. </w:t>
      </w:r>
      <w:r>
        <w:t>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
        <w:rPr>
          <w:b/>
        </w:rPr>
        <w:t xml:space="preserve">8. </w:t>
      </w:r>
      <w:r>
        <w:t>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частью 10 настоящей статьи</w:t>
      </w:r>
    </w:p>
    <w:p>
      <w:r>
        <w:rPr>
          <w:b/>
        </w:rPr>
        <w:t xml:space="preserve">9. </w:t>
      </w:r>
      <w:r>
        <w:t>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
        <w:rPr>
          <w:b/>
        </w:rPr>
        <w:t xml:space="preserve">10. </w:t>
      </w:r>
      <w:r>
        <w:t>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
        <w:rPr>
          <w:b/>
        </w:rPr>
        <w:t xml:space="preserve">31. </w:t>
      </w:r>
      <w:r>
        <w:t>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
        <w:rPr>
          <w:b/>
        </w:rPr>
        <w:t xml:space="preserve">32. </w:t>
      </w:r>
      <w:r>
        <w:t>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г) часть 4 дополнить предложением следующего содержания: "Срок действия выписки из реестра членов саморегулируемой организации составляет один месяц с даты ее выдачи.";</w:t>
      </w:r>
    </w:p>
    <w:p>
      <w:r>
        <w:rPr>
          <w:b/>
        </w:rPr>
        <w:t xml:space="preserve">2. </w:t>
      </w:r>
      <w:r>
        <w:t>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
        <w:rPr>
          <w:b/>
        </w:rPr>
        <w:t xml:space="preserve">3. </w:t>
      </w:r>
      <w: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
        <w:rPr>
          <w:b/>
        </w:rPr>
        <w:t xml:space="preserve">4. </w:t>
      </w:r>
      <w:r>
        <w:t>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
        <w:rPr>
          <w:b/>
        </w:rPr>
        <w:t xml:space="preserve">5. </w:t>
      </w:r>
      <w:r>
        <w:t>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
        <w:rPr>
          <w:b/>
        </w:rPr>
        <w:t xml:space="preserve">6. </w:t>
      </w:r>
      <w:r>
        <w:t>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
        <w:rPr>
          <w:b/>
        </w:rPr>
        <w:t xml:space="preserve">7. </w:t>
      </w:r>
      <w:r>
        <w:t>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
        <w:rPr>
          <w:b/>
        </w:rPr>
        <w:t xml:space="preserve">22. </w:t>
      </w:r>
      <w:r>
        <w:t>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
        <w:rPr>
          <w:b/>
        </w:rPr>
        <w:t xml:space="preserve">22. </w:t>
      </w:r>
      <w:r>
        <w:t>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
        <w:rPr>
          <w:b/>
        </w:rPr>
        <w:t xml:space="preserve">22. </w:t>
      </w:r>
      <w:r>
        <w:t>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
        <w:rPr>
          <w:b/>
        </w:rPr>
        <w:t xml:space="preserve">22. </w:t>
      </w:r>
      <w:r>
        <w:t>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
        <w:rPr>
          <w:b/>
        </w:rPr>
        <w:t xml:space="preserve">22. </w:t>
      </w:r>
      <w:r>
        <w:t>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пунктах 1 - 3 части 17 статьи 51 настоящего Кодекса.";</w:t>
      </w:r>
    </w:p>
    <w:p>
      <w:r>
        <w:rPr>
          <w:b/>
        </w:rPr>
        <w:t xml:space="preserve">22. </w:t>
      </w:r>
      <w:r>
        <w:t>части 3 - 32 изложить в следующей редакции: "3.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
        <w:rPr>
          <w:b/>
        </w:rPr>
        <w:t xml:space="preserve">32. </w:t>
      </w:r>
      <w:r>
        <w:t>в статье 53:</w:t>
      </w:r>
    </w:p>
    <w:p>
      <w:r>
        <w:rPr>
          <w:b/>
        </w:rPr>
        <w:t xml:space="preserve">32. </w:t>
      </w:r>
      <w:r>
        <w:t>пункт 3 части 2 статьи 54 изложить в следующей редакции: "3) выполнения требований, установленных частями 2, 3 и 31 статьи 52 настоящего Кодекса."</w:t>
      </w:r>
    </w:p>
    <w:p>
      <w:r>
        <w:rPr>
          <w:b/>
        </w:rPr>
        <w:t xml:space="preserve">32. </w:t>
      </w:r>
      <w:r>
        <w:t>в части 3 статьи 55:</w:t>
      </w:r>
    </w:p>
    <w:p>
      <w:r>
        <w:rPr>
          <w:b/>
        </w:rPr>
        <w:t xml:space="preserve">32. </w:t>
      </w:r>
      <w:r>
        <w:t>часть 1 статьи 551 дополнить пунктом 3 следующего содержания: "3)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
        <w:rPr>
          <w:b/>
        </w:rPr>
        <w:t xml:space="preserve">32. </w:t>
      </w:r>
      <w:r>
        <w:t>в статье 552:</w:t>
      </w:r>
    </w:p>
    <w:p>
      <w:r>
        <w:rPr>
          <w:b/>
        </w:rPr>
        <w:t xml:space="preserve">32. </w:t>
      </w:r>
      <w:r>
        <w:t>в статье 553:</w:t>
      </w:r>
    </w:p>
    <w:p>
      <w:r>
        <w:rPr>
          <w:b/>
        </w:rPr>
        <w:t xml:space="preserve">32. </w:t>
      </w:r>
      <w:r>
        <w:t>статью 554 изложить в следующей редакции: "Статья 554. Требования к некоммерческой организации, необходимые для приобретения статуса саморегулируемой организации 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
        <w:rPr>
          <w:b/>
        </w:rPr>
        <w:t xml:space="preserve">32. </w:t>
      </w:r>
      <w:r>
        <w:t>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
        <w:rPr>
          <w:b/>
        </w:rPr>
        <w:t xml:space="preserve">32. </w:t>
      </w:r>
      <w:r>
        <w:t>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
        <w:rPr>
          <w:b/>
        </w:rPr>
        <w:t xml:space="preserve">32. </w:t>
      </w:r>
      <w:r>
        <w:t>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
        <w:rPr>
          <w:b/>
        </w:rPr>
        <w:t xml:space="preserve">32. </w:t>
      </w:r>
      <w:r>
        <w:t>в части 2 второе предложение изложить в следующей редакции: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
    <w:p>
      <w:r>
        <w:rPr>
          <w:b/>
        </w:rPr>
        <w:t xml:space="preserve">32. </w:t>
      </w:r>
      <w:r>
        <w:t>в части 4 слова "или техническим заказчиком в случае осуществления строительства, реконструкции, капитального ремонта на основании договора" заменить словами ",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w:t>
      </w:r>
    </w:p>
    <w:p>
      <w:r>
        <w:rPr>
          <w:b/>
        </w:rPr>
        <w:t xml:space="preserve">32. </w:t>
      </w:r>
      <w:r>
        <w:t>в части 7 слова "или технического заказчика, привлекаемых застройщиком или техническим заказчиком" заменить словами ", технического заказчика, лица, ответственного за эксплуатацию здания, сооружения, или регионального оператора, привлекаемых ими"</w:t>
      </w:r>
    </w:p>
    <w:p>
      <w:r>
        <w:rPr>
          <w:b/>
        </w:rPr>
        <w:t xml:space="preserve">32. </w:t>
      </w:r>
      <w:r>
        <w:t>в пункте 4 слово "договора" заменить словами "договора строительного подряда"</w:t>
      </w:r>
    </w:p>
    <w:p>
      <w:r>
        <w:rPr>
          <w:b/>
        </w:rPr>
        <w:t xml:space="preserve">32. </w:t>
      </w:r>
      <w:r>
        <w:t>в пункте 6 слова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заменить словами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p>
    <w:p>
      <w:r>
        <w:rPr>
          <w:b/>
        </w:rPr>
        <w:t xml:space="preserve">32. </w:t>
      </w:r>
      <w:r>
        <w:t>в пункте 8 слово "договора" заменить словами "договора строительного подряда"</w:t>
      </w:r>
    </w:p>
    <w:p>
      <w:r>
        <w:rPr>
          <w:b/>
        </w:rPr>
        <w:t xml:space="preserve">32. </w:t>
      </w:r>
      <w:r>
        <w:t>наименование изложить в следующей редакции: "Статья 552. Приобретение статуса саморегулируемой организации"</w:t>
      </w:r>
    </w:p>
    <w:p>
      <w:r>
        <w:rPr>
          <w:b/>
        </w:rPr>
        <w:t xml:space="preserve">32. </w:t>
      </w:r>
      <w:r>
        <w:t>часть 1 изложить в следующей редакции: "1.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w:t>
      </w:r>
    </w:p>
    <w:p>
      <w:r>
        <w:rPr>
          <w:b/>
        </w:rPr>
        <w:t xml:space="preserve">32. </w:t>
      </w:r>
      <w:r>
        <w:t>часть 11 признать утратившей силу</w:t>
      </w:r>
    </w:p>
    <w:p>
      <w:r>
        <w:rPr>
          <w:b/>
        </w:rPr>
        <w:t xml:space="preserve">32. </w:t>
      </w:r>
      <w:r>
        <w:t>часть 2 изложить в следующей редакции: "2.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
        <w:rPr>
          <w:b/>
        </w:rPr>
        <w:t xml:space="preserve">32. </w:t>
      </w:r>
      <w:r>
        <w:t>в части 23 слова "частью 6" заменить словами "частью 4"</w:t>
      </w:r>
    </w:p>
    <w:p>
      <w:r>
        <w:rPr>
          <w:b/>
        </w:rPr>
        <w:t xml:space="preserve">32. </w:t>
      </w:r>
      <w:r>
        <w:t>часть 4 признать утратившей силу</w:t>
      </w:r>
    </w:p>
    <w:p>
      <w:r>
        <w:rPr>
          <w:b/>
        </w:rPr>
        <w:t xml:space="preserve">32. </w:t>
      </w:r>
      <w:r>
        <w:t>в части 5: в абзаце первом слова ", имеющей право выдачи свидетельств о допуске к работам, которые оказывают влияние на безопасность объектов капитального строительства," исключить; пункт 1 дополнить словами ", а также несоблюдение саморегулируемой организацией, основанной на членстве лиц, осуществляющих строительство, требований, предусмотренных частью 3 статьи 556 настоящего Кодекса;"; пункт 5 признать утратившим силу</w:t>
      </w:r>
    </w:p>
    <w:p>
      <w:r>
        <w:rPr>
          <w:b/>
        </w:rPr>
        <w:t xml:space="preserve">32. </w:t>
      </w:r>
      <w:r>
        <w:t>в части 6 слова ", имеющей право выдачи свидетельств о допуске к работам, которые оказывают влияние на безопасность объектов капитального строительства," исключить</w:t>
      </w:r>
    </w:p>
    <w:p>
      <w:r>
        <w:rPr>
          <w:b/>
        </w:rPr>
        <w:t xml:space="preserve">32. </w:t>
      </w:r>
      <w:r>
        <w:t>дополнить частью 7 следующего содержания: "7.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
        <w:rPr>
          <w:b/>
        </w:rPr>
        <w:t xml:space="preserve">32. </w:t>
      </w:r>
      <w:r>
        <w:t>наименование изложить в следующей редакции: "Статья 553. Виды саморегулируемых организаций"</w:t>
      </w:r>
    </w:p>
    <w:p>
      <w:r>
        <w:rPr>
          <w:b/>
        </w:rPr>
        <w:t xml:space="preserve">32. </w:t>
      </w:r>
      <w:r>
        <w:t>абзац первый изложить в следующей редакции: "Допускается приобретение некоммерческими организациями статуса саморегулируемых организаций следующих видов:"</w:t>
      </w:r>
    </w:p>
    <w:p>
      <w:r>
        <w:rPr>
          <w:b/>
        </w:rPr>
        <w:t xml:space="preserve">3. </w:t>
      </w:r>
      <w:r>
        <w:t>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части 3 статьи 556 настоящего Кодекса</w:t>
      </w:r>
    </w:p>
    <w:p>
      <w:r>
        <w:rPr>
          <w:b/>
        </w:rPr>
        <w:t xml:space="preserve">3. </w:t>
      </w:r>
      <w:r>
        <w:t>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
        <w:rPr>
          <w:b/>
        </w:rPr>
        <w:t xml:space="preserve">3. </w:t>
      </w:r>
      <w:r>
        <w:t>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
        <w:rPr>
          <w:b/>
        </w:rPr>
        <w:t xml:space="preserve">3. </w:t>
      </w:r>
      <w:r>
        <w:t>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
        <w:rPr>
          <w:b/>
        </w:rPr>
        <w:t xml:space="preserve">7. </w:t>
      </w:r>
      <w:r>
        <w:t>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
        <w:rPr>
          <w:b/>
        </w:rPr>
        <w:t xml:space="preserve">7. </w:t>
      </w:r>
      <w:r>
        <w:t>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
        <w:rPr>
          <w:b/>
        </w:rPr>
        <w:t xml:space="preserve">8. </w:t>
      </w:r>
      <w:r>
        <w:t>статью 555 изложить в следующей редакции: "Статья 555. Стандарты и внутренние документы саморегулируемой организации 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
        <w:rPr>
          <w:b/>
        </w:rPr>
        <w:t xml:space="preserve">8. </w:t>
      </w:r>
      <w:r>
        <w:t>о компенсационном фонде возмещения вреда</w:t>
      </w:r>
    </w:p>
    <w:p>
      <w:r>
        <w:rPr>
          <w:b/>
        </w:rPr>
        <w:t xml:space="preserve">8. </w:t>
      </w:r>
      <w:r>
        <w:t>о компенсационном фонде обеспечения договорных обязательств (в случаях, предусмотренных частями 2 и 4 статьи 554 настоящего Кодекса)</w:t>
      </w:r>
    </w:p>
    <w:p>
      <w:r>
        <w:rPr>
          <w:b/>
        </w:rPr>
        <w:t xml:space="preserve">8. </w:t>
      </w:r>
      <w:r>
        <w:t>о реестре членов саморегулируемой организации</w:t>
      </w:r>
    </w:p>
    <w:p>
      <w:r>
        <w:rPr>
          <w:b/>
        </w:rPr>
        <w:t xml:space="preserve">8. </w:t>
      </w:r>
      <w:r>
        <w:t>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
        <w:rPr>
          <w:b/>
        </w:rPr>
        <w:t xml:space="preserve">8. </w:t>
      </w:r>
      <w:r>
        <w:t>о проведении саморегулируемой организацией анализа деятельности своих членов на основании информации, представляемой ими в форме отчетов</w:t>
      </w:r>
    </w:p>
    <w:p>
      <w:r>
        <w:rPr>
          <w:b/>
        </w:rPr>
        <w:t xml:space="preserve">8. </w:t>
      </w:r>
      <w:r>
        <w:t>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
        <w:rPr>
          <w:b/>
        </w:rPr>
        <w:t xml:space="preserve">2. </w:t>
      </w:r>
      <w:r>
        <w:t>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
        <w:rPr>
          <w:b/>
        </w:rPr>
        <w:t xml:space="preserve">2. </w:t>
      </w:r>
      <w:r>
        <w:t>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
        <w:rPr>
          <w:b/>
        </w:rPr>
        <w:t xml:space="preserve">2. </w:t>
      </w:r>
      <w:r>
        <w:t>иные внутренние документы</w:t>
      </w:r>
    </w:p>
    <w:p>
      <w:r>
        <w:rPr>
          <w:b/>
        </w:rPr>
        <w:t xml:space="preserve">6. </w:t>
      </w:r>
      <w:r>
        <w:t>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
        <w:rPr>
          <w:b/>
        </w:rPr>
        <w:t xml:space="preserve">6. </w:t>
      </w:r>
      <w:r>
        <w:t>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 капитального строительства и сведения о которых включены в национальные реестры специалистов, предусмотренные статьей 555-1 настоящего Кодекса (далее также - специалисты), - не менее чем два специалиста по месту основной работы</w:t>
      </w:r>
    </w:p>
    <w:p>
      <w:r>
        <w:rPr>
          <w:b/>
        </w:rPr>
        <w:t xml:space="preserve">14. </w:t>
      </w:r>
      <w:r>
        <w:t>дополнить статьей 555-1 следующего содержания: "Статья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
        <w:rPr>
          <w:b/>
        </w:rPr>
        <w:t xml:space="preserve">3. </w:t>
      </w:r>
      <w:r>
        <w:t>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
        <w:rPr>
          <w:b/>
        </w:rPr>
        <w:t xml:space="preserve">3. </w:t>
      </w:r>
      <w:r>
        <w:t>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
        <w:rPr>
          <w:b/>
        </w:rPr>
        <w:t xml:space="preserve">3. </w:t>
      </w:r>
      <w:r>
        <w:t>представление, согласование и приемка результатов работ по выполнению инженерных изысканий, подготовке проектной документации</w:t>
      </w:r>
    </w:p>
    <w:p>
      <w:r>
        <w:rPr>
          <w:b/>
        </w:rPr>
        <w:t xml:space="preserve">3. </w:t>
      </w:r>
      <w:r>
        <w:t>утверждение результатов инженерных изысканий, проектной документации</w:t>
      </w:r>
    </w:p>
    <w:p>
      <w:r>
        <w:rPr>
          <w:b/>
        </w:rPr>
        <w:t xml:space="preserve">5. </w:t>
      </w:r>
      <w:r>
        <w:t>организация входного контроля проектной документации объектов капитального строительства</w:t>
      </w:r>
    </w:p>
    <w:p>
      <w:r>
        <w:rPr>
          <w:b/>
        </w:rPr>
        <w:t xml:space="preserve">5. </w:t>
      </w:r>
      <w:r>
        <w:t>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r>
        <w:rPr>
          <w:b/>
        </w:rPr>
        <w:t xml:space="preserve">5. </w:t>
      </w:r>
      <w:r>
        <w:t>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
        <w:rPr>
          <w:b/>
        </w:rPr>
        <w:t xml:space="preserve">5. </w:t>
      </w:r>
      <w:r>
        <w:t>подписание следующих документов:</w:t>
      </w:r>
    </w:p>
    <w:p>
      <w:r>
        <w:rPr>
          <w:b/>
        </w:rPr>
        <w:t xml:space="preserve">5. </w:t>
      </w:r>
      <w:r>
        <w:t>акта приемки объекта капитального строительства</w:t>
      </w:r>
    </w:p>
    <w:p>
      <w:r>
        <w:rPr>
          <w:b/>
        </w:rPr>
        <w:t xml:space="preserve">5. </w:t>
      </w:r>
      <w:r>
        <w:t>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
        <w:rPr>
          <w:b/>
        </w:rPr>
        <w:t xml:space="preserve">5. </w:t>
      </w:r>
      <w:r>
        <w:t>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
        <w:rPr>
          <w:b/>
        </w:rPr>
        <w:t xml:space="preserve">5. </w:t>
      </w:r>
      <w:r>
        <w:t>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
        <w:rPr>
          <w:b/>
        </w:rPr>
        <w:t xml:space="preserve">6. </w:t>
      </w:r>
      <w:r>
        <w:t>наличие высшего образования по профессии, специальности или направлению подготовки в области строительства</w:t>
      </w:r>
    </w:p>
    <w:p>
      <w:r>
        <w:rPr>
          <w:b/>
        </w:rPr>
        <w:t xml:space="preserve">6. </w:t>
      </w:r>
      <w:r>
        <w:t>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
        <w:rPr>
          <w:b/>
        </w:rPr>
        <w:t xml:space="preserve">6. </w:t>
      </w:r>
      <w:r>
        <w:t>наличие общего трудового стажа по профессии, специальности или направлению подготовки в области строительства не менее чем десять лет</w:t>
      </w:r>
    </w:p>
    <w:p>
      <w:r>
        <w:rPr>
          <w:b/>
        </w:rPr>
        <w:t xml:space="preserve">6. </w:t>
      </w:r>
      <w:r>
        <w:t>повышение квалификации специалиста по направлению подготовки в области строительства не реже одного раза в пять лет</w:t>
      </w:r>
    </w:p>
    <w:p>
      <w:r>
        <w:rPr>
          <w:b/>
        </w:rPr>
        <w:t xml:space="preserve">6. </w:t>
      </w:r>
      <w:r>
        <w:t>наличие разрешения на работу (для иностранных граждан)</w:t>
      </w:r>
    </w:p>
    <w:p>
      <w:r>
        <w:rPr>
          <w:b/>
        </w:rPr>
        <w:t xml:space="preserve">8. </w:t>
      </w:r>
      <w:r>
        <w:t>несоответствия такого лица требованиям, установленным частью 6 настоящей статьи</w:t>
      </w:r>
    </w:p>
    <w:p>
      <w:r>
        <w:rPr>
          <w:b/>
        </w:rPr>
        <w:t xml:space="preserve">8. </w:t>
      </w:r>
      <w:r>
        <w:t>установления факта представления документов, содержащих недостоверные сведения</w:t>
      </w:r>
    </w:p>
    <w:p>
      <w:r>
        <w:rPr>
          <w:b/>
        </w:rPr>
        <w:t xml:space="preserve">8. </w:t>
      </w:r>
      <w:r>
        <w:t>наличия у такого физического лица непогашенной или неснятой судимости за совершение умышленного преступления</w:t>
      </w:r>
    </w:p>
    <w:p>
      <w:r>
        <w:rPr>
          <w:b/>
        </w:rPr>
        <w:t xml:space="preserve">8. </w:t>
      </w:r>
      <w:r>
        <w:t>наличия в отношении такого физического лица решений об исключении сведений о нем из национального реестра специалистов по указанным в пунктах 3 - 5 части 9 настоящей статьи основаниям, принятых за период не более чем три года, предшествующих дате подачи заявления, указанного в части 6 настоящей статьи</w:t>
      </w:r>
    </w:p>
    <w:p>
      <w:r>
        <w:rPr>
          <w:b/>
        </w:rPr>
        <w:t xml:space="preserve">8. </w:t>
      </w:r>
      <w:r>
        <w:t>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части 6 настоящей статьи</w:t>
      </w:r>
    </w:p>
    <w:p>
      <w:r>
        <w:rPr>
          <w:b/>
        </w:rPr>
        <w:t xml:space="preserve">9. </w:t>
      </w:r>
      <w:r>
        <w:t>на основании заявления такого физического лица</w:t>
      </w:r>
    </w:p>
    <w:p>
      <w:r>
        <w:rPr>
          <w:b/>
        </w:rPr>
        <w:t xml:space="preserve">9. </w:t>
      </w:r>
      <w:r>
        <w:t>в связи со смертью такого физического лица (в том числе на основании обращения саморегулируемой организации)</w:t>
      </w:r>
    </w:p>
    <w:p>
      <w:r>
        <w:rPr>
          <w:b/>
        </w:rPr>
        <w:t xml:space="preserve">9. </w:t>
      </w:r>
      <w:r>
        <w:t>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
        <w:rPr>
          <w:b/>
        </w:rPr>
        <w:t xml:space="preserve">9. </w:t>
      </w:r>
      <w:r>
        <w:t>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
        <w:rPr>
          <w:b/>
        </w:rPr>
        <w:t xml:space="preserve">9. </w:t>
      </w:r>
      <w:r>
        <w:t>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
        <w:rPr>
          <w:b/>
        </w:rPr>
        <w:t xml:space="preserve">9. </w:t>
      </w:r>
      <w:r>
        <w:t>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
        <w:rPr>
          <w:b/>
        </w:rPr>
        <w:t xml:space="preserve">11. </w:t>
      </w:r>
      <w:r>
        <w:t>фамилия, имя, отчество (при наличии) физического лица</w:t>
      </w:r>
    </w:p>
    <w:p>
      <w:r>
        <w:rPr>
          <w:b/>
        </w:rPr>
        <w:t xml:space="preserve">11. </w:t>
      </w:r>
      <w:r>
        <w:t>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
        <w:rPr>
          <w:b/>
        </w:rPr>
        <w:t xml:space="preserve">11. </w:t>
      </w:r>
      <w:r>
        <w:t>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
        <w:rPr>
          <w:b/>
        </w:rPr>
        <w:t xml:space="preserve">13. </w:t>
      </w:r>
      <w:r>
        <w:t>статью 556 изложить в следующей редакции: "Статья 556. Прием в члены саморегулируемой организации 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
        <w:rPr>
          <w:b/>
        </w:rPr>
        <w:t xml:space="preserve">2. </w:t>
      </w:r>
      <w:r>
        <w:t>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
        <w:rPr>
          <w:b/>
        </w:rPr>
        <w:t xml:space="preserve">2. </w:t>
      </w:r>
      <w: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
        <w:rPr>
          <w:b/>
        </w:rPr>
        <w:t xml:space="preserve">2. </w:t>
      </w:r>
      <w:r>
        <w:t>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
        <w:rPr>
          <w:b/>
        </w:rPr>
        <w:t xml:space="preserve">2. </w:t>
      </w:r>
      <w:r>
        <w:t>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
        <w:rPr>
          <w:b/>
        </w:rPr>
        <w:t xml:space="preserve">2. </w:t>
      </w:r>
      <w:r>
        <w:t>документы, подтверждающие наличие у специалистов должностных обязанностей, предусмотренных частью 3 или 5 статьи 555-1 настоящего Кодекса</w:t>
      </w:r>
    </w:p>
    <w:p>
      <w:r>
        <w:rPr>
          <w:b/>
        </w:rPr>
        <w:t xml:space="preserve">3. </w:t>
      </w:r>
      <w:r>
        <w:t>иностранных юридических лиц</w:t>
      </w:r>
    </w:p>
    <w:p>
      <w:r>
        <w:rPr>
          <w:b/>
        </w:rPr>
        <w:t xml:space="preserve">3. </w:t>
      </w:r>
      <w:r>
        <w:t>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r>
        <w:rPr>
          <w:b/>
        </w:rPr>
        <w:t xml:space="preserve">5. </w:t>
      </w:r>
      <w:r>
        <w:t>в соответствующее Национальное объединение саморегулируемых организаций с запросом сведений:</w:t>
      </w:r>
    </w:p>
    <w:p>
      <w:r>
        <w:rPr>
          <w:b/>
        </w:rPr>
        <w:t xml:space="preserve">5. </w:t>
      </w:r>
      <w:r>
        <w:t>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
        <w:rPr>
          <w:b/>
        </w:rPr>
        <w:t xml:space="preserve">5. </w:t>
      </w:r>
      <w:r>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
        <w:rPr>
          <w:b/>
        </w:rPr>
        <w:t xml:space="preserve">5. </w:t>
      </w:r>
      <w:r>
        <w:t>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r>
        <w:rPr>
          <w:b/>
        </w:rPr>
        <w:t xml:space="preserve">7. </w:t>
      </w:r>
      <w:r>
        <w:t>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
        <w:rPr>
          <w:b/>
        </w:rPr>
        <w:t xml:space="preserve">7. </w:t>
      </w:r>
      <w:r>
        <w:t>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
        <w:rPr>
          <w:b/>
        </w:rPr>
        <w:t xml:space="preserve">8. </w:t>
      </w:r>
      <w:r>
        <w:t>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
        <w:rPr>
          <w:b/>
        </w:rPr>
        <w:t xml:space="preserve">8. </w:t>
      </w:r>
      <w:r>
        <w:t>непредставление индивидуальным предпринимателем или юридическим лицом в полном объеме документов, предусмотренных частью 2 настоящей статьи</w:t>
      </w:r>
    </w:p>
    <w:p>
      <w:r>
        <w:rPr>
          <w:b/>
        </w:rPr>
        <w:t xml:space="preserve">8. </w:t>
      </w:r>
      <w:r>
        <w:t>если индивидуальный предприниматель или юридическое лицо уже является членом саморегулируемой организации аналогичного вида</w:t>
      </w:r>
    </w:p>
    <w:p>
      <w:r>
        <w:rPr>
          <w:b/>
        </w:rPr>
        <w:t xml:space="preserve">9. </w:t>
      </w:r>
      <w:r>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
        <w:rPr>
          <w:b/>
        </w:rPr>
        <w:t xml:space="preserve">9. </w:t>
      </w:r>
      <w:r>
        <w:t>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
        <w:rPr>
          <w:b/>
        </w:rPr>
        <w:t xml:space="preserve">9. </w:t>
      </w:r>
      <w:r>
        <w:t>иным основаниям, установленным внутренними документами саморегулируемой организации</w:t>
      </w:r>
    </w:p>
    <w:p>
      <w:r>
        <w:rPr>
          <w:b/>
        </w:rPr>
        <w:t xml:space="preserve">11. </w:t>
      </w:r>
      <w:r>
        <w:t>взнос в компенсационный фонд возмещения вреда</w:t>
      </w:r>
    </w:p>
    <w:p>
      <w:r>
        <w:rPr>
          <w:b/>
        </w:rPr>
        <w:t xml:space="preserve">11. </w:t>
      </w:r>
      <w:r>
        <w:t>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
        <w:rPr>
          <w:b/>
        </w:rPr>
        <w:t xml:space="preserve">11. </w:t>
      </w:r>
      <w:r>
        <w:t>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
        <w:rPr>
          <w:b/>
        </w:rPr>
        <w:t xml:space="preserve">15. </w:t>
      </w:r>
      <w:r>
        <w:t>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
        <w:rPr>
          <w:b/>
        </w:rPr>
        <w:t xml:space="preserve">15. </w:t>
      </w:r>
      <w:r>
        <w:t>документы об уплате взноса (взносов) в компенсационный фонд (компенсационные фонды) саморегулируемой организации</w:t>
      </w:r>
    </w:p>
    <w:p>
      <w:r>
        <w:rPr>
          <w:b/>
        </w:rPr>
        <w:t xml:space="preserve">15. </w:t>
      </w:r>
      <w:r>
        <w:t>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
        <w:rPr>
          <w:b/>
        </w:rPr>
        <w:t xml:space="preserve">15. </w:t>
      </w:r>
      <w:r>
        <w:t>документы о результатах осуществления саморегулируемой организацией контроля за деятельностью члена такой организации</w:t>
      </w:r>
    </w:p>
    <w:p>
      <w:r>
        <w:rPr>
          <w:b/>
        </w:rPr>
        <w:t xml:space="preserve">15. </w:t>
      </w:r>
      <w:r>
        <w:t>документы о мерах дисциплинарного воздействия, принятых саморегулируемой организацией в отношении члена такой организации</w:t>
      </w:r>
    </w:p>
    <w:p>
      <w:r>
        <w:rPr>
          <w:b/>
        </w:rPr>
        <w:t xml:space="preserve">15. </w:t>
      </w:r>
      <w:r>
        <w:t>иные документы в соответствии с решением саморегулируемой организации</w:t>
      </w:r>
    </w:p>
    <w:p>
      <w:r>
        <w:rPr>
          <w:b/>
        </w:rPr>
        <w:t xml:space="preserve">16. </w:t>
      </w:r>
      <w:r>
        <w:t>статью 557 изложить в следующей редакции: "Статья 557. Прекращение членства в саморегулируемой организации 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
        <w:rPr>
          <w:b/>
        </w:rPr>
        <w:t xml:space="preserve">2. </w:t>
      </w:r>
      <w:r>
        <w:t>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
        <w:rPr>
          <w:b/>
        </w:rPr>
        <w:t xml:space="preserve">2. </w:t>
      </w:r>
      <w:r>
        <w:t>в иных случаях, установленных внутренними документами саморегулируемой организации</w:t>
      </w:r>
    </w:p>
    <w:p>
      <w:r>
        <w:rPr>
          <w:b/>
        </w:rPr>
        <w:t xml:space="preserve">4. </w:t>
      </w:r>
      <w:r>
        <w:t>лицо, членство которого в саморегулируемой организации прекращено</w:t>
      </w:r>
    </w:p>
    <w:p>
      <w:r>
        <w:rPr>
          <w:b/>
        </w:rPr>
        <w:t xml:space="preserve">4. </w:t>
      </w:r>
      <w:r>
        <w:t>Национальное объединение саморегулируемых организаций, членом которого является такая саморегулируемая организация</w:t>
      </w:r>
    </w:p>
    <w:p>
      <w:r>
        <w:rPr>
          <w:b/>
        </w:rPr>
        <w:t xml:space="preserve">7. </w:t>
      </w:r>
      <w:r>
        <w:t>статью 558 изложить в следующей редакции: "Статья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
        <w:rPr>
          <w:b/>
        </w:rPr>
        <w:t xml:space="preserve">3. </w:t>
      </w:r>
      <w:r>
        <w:t>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настоящего Кодекса</w:t>
      </w:r>
    </w:p>
    <w:p>
      <w:r>
        <w:rPr>
          <w:b/>
        </w:rPr>
        <w:t xml:space="preserve">3. </w:t>
      </w:r>
      <w:r>
        <w:t>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
        <w:rPr>
          <w:b/>
        </w:rPr>
        <w:t xml:space="preserve">8. </w:t>
      </w:r>
      <w:r>
        <w:t>пункт 4 статьи 559 изложить в следующей редакции: "4)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
        <w:rPr>
          <w:b/>
        </w:rPr>
        <w:t xml:space="preserve">8. </w:t>
      </w:r>
      <w:r>
        <w:t>в статье 5510:</w:t>
      </w:r>
    </w:p>
    <w:p>
      <w:r>
        <w:rPr>
          <w:b/>
        </w:rPr>
        <w:t xml:space="preserve">8. </w:t>
      </w:r>
      <w:r>
        <w:t>статью 5511 признать утратившей силу</w:t>
      </w:r>
    </w:p>
    <w:p>
      <w:r>
        <w:rPr>
          <w:b/>
        </w:rPr>
        <w:t xml:space="preserve">8. </w:t>
      </w:r>
      <w:r>
        <w:t>статью 5512 признать утратившей силу</w:t>
      </w:r>
    </w:p>
    <w:p>
      <w:r>
        <w:rPr>
          <w:b/>
        </w:rPr>
        <w:t xml:space="preserve">8. </w:t>
      </w:r>
      <w:r>
        <w:t>статью 5513 изложить в следующей редакции: "Статья 5513. Контроль саморегулируемой организацией за деятельностью своих членов 1. Саморегулируемая организация осуществляет контроль за деятельностью своих членов в соответствии с Федеральным законом "О саморегулируемых организациях"</w:t>
      </w:r>
    </w:p>
    <w:p>
      <w:r>
        <w:rPr>
          <w:b/>
        </w:rPr>
        <w:t xml:space="preserve">8. </w:t>
      </w:r>
      <w:r>
        <w:t>пункт 5 изложить в следующей редакции: "5)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5516 настоящего Кодекса;"</w:t>
      </w:r>
    </w:p>
    <w:p>
      <w:r>
        <w:rPr>
          <w:b/>
        </w:rPr>
        <w:t xml:space="preserve">8. </w:t>
      </w:r>
      <w:r>
        <w:t>дополнить пунктом 51 следующего содержания: "51)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
        <w:rPr>
          <w:b/>
        </w:rPr>
        <w:t xml:space="preserve">8. </w:t>
      </w:r>
      <w:r>
        <w:t>в пункте 6 слова "частями 1 и 2" заменить словами "частью 1"</w:t>
      </w:r>
    </w:p>
    <w:p>
      <w:r>
        <w:rPr>
          <w:b/>
        </w:rPr>
        <w:t xml:space="preserve">8. </w:t>
      </w:r>
      <w:r>
        <w:t>пункты 7 и 8 признать утратившими силу</w:t>
      </w:r>
    </w:p>
    <w:p>
      <w:r>
        <w:rPr>
          <w:b/>
        </w:rPr>
        <w:t xml:space="preserve">8. </w:t>
      </w:r>
      <w:r>
        <w:t>пункт 10 изложить в следующей редакции: "10) принятие решения о реорганизации саморегулируемой организации в форме присоединения;"</w:t>
      </w:r>
    </w:p>
    <w:p>
      <w:r>
        <w:rPr>
          <w:b/>
        </w:rPr>
        <w:t xml:space="preserve">2. </w:t>
      </w:r>
      <w:r>
        <w:t>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
        <w:rPr>
          <w:b/>
        </w:rPr>
        <w:t xml:space="preserve">2. </w:t>
      </w:r>
      <w:r>
        <w:t>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
        <w:rPr>
          <w:b/>
        </w:rPr>
        <w:t xml:space="preserve">11. </w:t>
      </w:r>
      <w:r>
        <w:t>в статье 5514:</w:t>
      </w:r>
    </w:p>
    <w:p>
      <w:r>
        <w:rPr>
          <w:b/>
        </w:rPr>
        <w:t xml:space="preserve">11. </w:t>
      </w:r>
      <w:r>
        <w:t>статью 5515 изложить в следующей редакции: "Статья 5515. Применение саморегулируемой организацией мер дисциплинарного воздействия в отношении членов саморегулируемой организации 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законом "О саморегулируемых организациях"</w:t>
      </w:r>
    </w:p>
    <w:p>
      <w:r>
        <w:rPr>
          <w:b/>
        </w:rPr>
        <w:t xml:space="preserve">11. </w:t>
      </w:r>
      <w:r>
        <w:t>часть 1 изложить в следующей редакции: "1.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
        <w:rPr>
          <w:b/>
        </w:rPr>
        <w:t xml:space="preserve">11. </w:t>
      </w:r>
      <w:r>
        <w:t>часть 2 изложить в следующей редакции: "2.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r>
        <w:rPr>
          <w:b/>
        </w:rPr>
        <w:t xml:space="preserve">11. </w:t>
      </w:r>
      <w:r>
        <w:t>часть 3 изложить в следующей редакции: "3.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555 настоящего Кодекса."</w:t>
      </w:r>
    </w:p>
    <w:p>
      <w:r>
        <w:rPr>
          <w:b/>
        </w:rPr>
        <w:t xml:space="preserve">3. </w:t>
      </w:r>
      <w:r>
        <w:t>статью 5516 изложить в следующей редакции: "Статья 5516. Компенсационные фонды саморегулируемой организации 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
        <w:rPr>
          <w:b/>
        </w:rPr>
        <w:t xml:space="preserve">4. </w:t>
      </w:r>
      <w:r>
        <w:t>возврат ошибочно перечисленных средств</w:t>
      </w:r>
    </w:p>
    <w:p>
      <w:r>
        <w:rPr>
          <w:b/>
        </w:rPr>
        <w:t xml:space="preserve">4. </w:t>
      </w:r>
      <w:r>
        <w:t>размещение и (или) инвестирование средств компенсационного фонда возмещения вреда в целях их сохранения и увеличения их размера</w:t>
      </w:r>
    </w:p>
    <w:p>
      <w:r>
        <w:rPr>
          <w:b/>
        </w:rPr>
        <w:t xml:space="preserve">4. </w:t>
      </w:r>
      <w:r>
        <w:t>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
        <w:rPr>
          <w:b/>
        </w:rPr>
        <w:t xml:space="preserve">4. </w:t>
      </w:r>
      <w:r>
        <w:t>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
        <w:rPr>
          <w:b/>
        </w:rPr>
        <w:t xml:space="preserve">4. </w:t>
      </w:r>
      <w:r>
        <w:t>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
        <w:rPr>
          <w:b/>
        </w:rPr>
        <w:t xml:space="preserve">5. </w:t>
      </w:r>
      <w:r>
        <w:t>возврат ошибочно перечисленных средств</w:t>
      </w:r>
    </w:p>
    <w:p>
      <w:r>
        <w:rPr>
          <w:b/>
        </w:rPr>
        <w:t xml:space="preserve">5. </w:t>
      </w:r>
      <w:r>
        <w:t>размещение средств компенсационного фонда обеспечения договорных обязательств в целях их сохранения и увеличения их размера</w:t>
      </w:r>
    </w:p>
    <w:p>
      <w:r>
        <w:rPr>
          <w:b/>
        </w:rPr>
        <w:t xml:space="preserve">5. </w:t>
      </w:r>
      <w:r>
        <w:t>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
    <w:p>
      <w:r>
        <w:rPr>
          <w:b/>
        </w:rPr>
        <w:t xml:space="preserve">5. </w:t>
      </w:r>
      <w:r>
        <w:t>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
        <w:rPr>
          <w:b/>
        </w:rPr>
        <w:t xml:space="preserve">5. </w:t>
      </w:r>
      <w:r>
        <w:t>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
        <w:rPr>
          <w:b/>
        </w:rPr>
        <w:t xml:space="preserve">10. </w:t>
      </w:r>
      <w:r>
        <w:t>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
        <w:rPr>
          <w:b/>
        </w:rPr>
        <w:t xml:space="preserve">10. </w:t>
      </w:r>
      <w:r>
        <w:t>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
        <w:rPr>
          <w:b/>
        </w:rPr>
        <w:t xml:space="preserve">10. </w:t>
      </w:r>
      <w:r>
        <w:t>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
        <w:rPr>
          <w:b/>
        </w:rPr>
        <w:t xml:space="preserve">10. </w:t>
      </w:r>
      <w:r>
        <w:t>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
        <w:rPr>
          <w:b/>
        </w:rPr>
        <w:t xml:space="preserve">11. </w:t>
      </w:r>
      <w:r>
        <w:t>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
        <w:rPr>
          <w:b/>
        </w:rPr>
        <w:t xml:space="preserve">11. </w:t>
      </w:r>
      <w:r>
        <w:t>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
        <w:rPr>
          <w:b/>
        </w:rPr>
        <w:t xml:space="preserve">11. </w:t>
      </w:r>
      <w:r>
        <w:t>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
        <w:rPr>
          <w:b/>
        </w:rPr>
        <w:t xml:space="preserve">11. </w:t>
      </w:r>
      <w:r>
        <w:t>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
        <w:rPr>
          <w:b/>
        </w:rPr>
        <w:t xml:space="preserve">12. </w:t>
      </w:r>
      <w:r>
        <w:t>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
        <w:rPr>
          <w:b/>
        </w:rPr>
        <w:t xml:space="preserve">12. </w:t>
      </w:r>
      <w:r>
        <w:t>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
        <w:rPr>
          <w:b/>
        </w:rPr>
        <w:t xml:space="preserve">12. </w:t>
      </w:r>
      <w:r>
        <w:t>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
        <w:rPr>
          <w:b/>
        </w:rPr>
        <w:t xml:space="preserve">12. </w:t>
      </w:r>
      <w:r>
        <w:t>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
        <w:rPr>
          <w:b/>
        </w:rPr>
        <w:t xml:space="preserve">12. </w:t>
      </w:r>
      <w:r>
        <w:t>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
        <w:rPr>
          <w:b/>
        </w:rPr>
        <w:t xml:space="preserve">13. </w:t>
      </w:r>
      <w:r>
        <w:t>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
        <w:rPr>
          <w:b/>
        </w:rPr>
        <w:t xml:space="preserve">13. </w:t>
      </w:r>
      <w:r>
        <w:t>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
        <w:rPr>
          <w:b/>
        </w:rPr>
        <w:t xml:space="preserve">13. </w:t>
      </w:r>
      <w:r>
        <w:t>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
        <w:rPr>
          <w:b/>
        </w:rPr>
        <w:t xml:space="preserve">13. </w:t>
      </w:r>
      <w:r>
        <w:t>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
        <w:rPr>
          <w:b/>
        </w:rPr>
        <w:t xml:space="preserve">13. </w:t>
      </w:r>
      <w:r>
        <w:t>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
        <w:rPr>
          <w:b/>
        </w:rPr>
        <w:t xml:space="preserve">17. </w:t>
      </w:r>
      <w:r>
        <w:t>дополнить статьей 5516-1 следующего содержания: "Статья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 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
        <w:rPr>
          <w:b/>
        </w:rPr>
        <w:t xml:space="preserve">10. </w:t>
      </w:r>
      <w:r>
        <w:t>в статье 5517:</w:t>
      </w:r>
    </w:p>
    <w:p>
      <w:r>
        <w:rPr>
          <w:b/>
        </w:rPr>
        <w:t xml:space="preserve">10. </w:t>
      </w:r>
      <w:r>
        <w:t>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
        <w:rPr>
          <w:b/>
        </w:rPr>
        <w:t xml:space="preserve">10. </w:t>
      </w:r>
      <w:r>
        <w:t>часть 1 дополнить предложением следующего содержания: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
        <w:rPr>
          <w:b/>
        </w:rPr>
        <w:t xml:space="preserve">10. </w:t>
      </w:r>
      <w:r>
        <w:t>в части 2: пункт 2 изложить в следующей редакции: "2)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пункт 3 признать утратившим силу; дополнить пунктами 4 и 5 следующего содержания: "4)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
        <w:rPr>
          <w:b/>
        </w:rPr>
        <w:t xml:space="preserve">10. </w:t>
      </w:r>
      <w:r>
        <w:t>части 3 - 32 изложить в следующей редакции: "3.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
        <w:rPr>
          <w:b/>
        </w:rPr>
        <w:t xml:space="preserve">32. </w:t>
      </w:r>
      <w:r>
        <w:t>в статье 5518:</w:t>
      </w:r>
    </w:p>
    <w:p>
      <w:r>
        <w:rPr>
          <w:b/>
        </w:rPr>
        <w:t xml:space="preserve">32. </w:t>
      </w:r>
      <w:r>
        <w:t>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
        <w:rPr>
          <w:b/>
        </w:rPr>
        <w:t xml:space="preserve">32. </w:t>
      </w:r>
      <w:r>
        <w:t>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
    <w:p>
      <w:r>
        <w:rPr>
          <w:b/>
        </w:rPr>
        <w:t xml:space="preserve">32. </w:t>
      </w:r>
      <w:r>
        <w:t>в статье 5519:</w:t>
      </w:r>
    </w:p>
    <w:p>
      <w:r>
        <w:rPr>
          <w:b/>
        </w:rPr>
        <w:t xml:space="preserve">32. </w:t>
      </w:r>
      <w:r>
        <w:t>в статье 5520:</w:t>
      </w:r>
    </w:p>
    <w:p>
      <w:r>
        <w:rPr>
          <w:b/>
        </w:rPr>
        <w:t xml:space="preserve">32. </w:t>
      </w:r>
      <w:r>
        <w:t>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
        <w:rPr>
          <w:b/>
        </w:rPr>
        <w:t xml:space="preserve">32. </w:t>
      </w:r>
      <w:r>
        <w:t>пункт 91 части 3 статьи 5522 изложить в следующей редакции: "91)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
        <w:rPr>
          <w:b/>
        </w:rPr>
        <w:t xml:space="preserve">32. </w:t>
      </w:r>
      <w:r>
        <w:t>в статье 5529:</w:t>
      </w:r>
    </w:p>
    <w:p>
      <w:r>
        <w:rPr>
          <w:b/>
        </w:rPr>
        <w:t xml:space="preserve">32. </w:t>
      </w:r>
      <w:r>
        <w:t>в статье 60:</w:t>
      </w:r>
    </w:p>
    <w:p>
      <w:r>
        <w:rPr>
          <w:b/>
        </w:rPr>
        <w:t xml:space="preserve">32. </w:t>
      </w:r>
      <w:r>
        <w:t>дополнить статьей 601 следующего содержания: "Статья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 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
        <w:rPr>
          <w:b/>
        </w:rPr>
        <w:t xml:space="preserve">32. </w:t>
      </w:r>
      <w:r>
        <w:t>в части 2: пункт 3 признать утратившим силу; пункты 4 - 6 изложить в следующей редакции: "4)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
        <w:rPr>
          <w:b/>
        </w:rPr>
        <w:t xml:space="preserve">32. </w:t>
      </w:r>
      <w:r>
        <w:t>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
        <w:rPr>
          <w:b/>
        </w:rPr>
        <w:t xml:space="preserve">32. </w:t>
      </w:r>
      <w:r>
        <w:t>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саморегулируемой организации</w:t>
      </w:r>
    </w:p>
    <w:p>
      <w:r>
        <w:rPr>
          <w:b/>
        </w:rPr>
        <w:t xml:space="preserve">32. </w:t>
      </w:r>
      <w:r>
        <w:t>в части 4 слова "и членах саморегулируемой организации" исключить</w:t>
      </w:r>
    </w:p>
    <w:p>
      <w:r>
        <w:rPr>
          <w:b/>
        </w:rPr>
        <w:t xml:space="preserve">32. </w:t>
      </w:r>
      <w:r>
        <w:t>часть 41 дополнить словами ",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
        <w:rPr>
          <w:b/>
        </w:rPr>
        <w:t xml:space="preserve">32. </w:t>
      </w:r>
      <w:r>
        <w:t>часть 5 изложить в следующей редакции: "5.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
    <w:p>
      <w:r>
        <w:rPr>
          <w:b/>
        </w:rPr>
        <w:t xml:space="preserve">32. </w:t>
      </w:r>
      <w:r>
        <w:t>часть 51 признать утратившей силу</w:t>
      </w:r>
    </w:p>
    <w:p>
      <w:r>
        <w:rPr>
          <w:b/>
        </w:rPr>
        <w:t xml:space="preserve">32. </w:t>
      </w:r>
      <w:r>
        <w:t>часть 6 изложить в следующей редакции: "6.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
        <w:rPr>
          <w:b/>
        </w:rPr>
        <w:t xml:space="preserve">32. </w:t>
      </w:r>
      <w:r>
        <w:t>часть 8 изложить в следующей редакции: "8.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
        <w:rPr>
          <w:b/>
        </w:rPr>
        <w:t xml:space="preserve">32. </w:t>
      </w:r>
      <w:r>
        <w:t>дополнить частью 9 следующего содержания: "9.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
        <w:rPr>
          <w:b/>
        </w:rPr>
        <w:t xml:space="preserve">32. </w:t>
      </w:r>
      <w:r>
        <w:t>часть 5 изложить в следующей редакции: "5. В случае поступления в орган надзора за саморегулируемыми организациями предусмотренного частью 10 статьи 5520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5516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
        <w:rPr>
          <w:b/>
        </w:rPr>
        <w:t xml:space="preserve">32. </w:t>
      </w:r>
      <w:r>
        <w:t>часть 8 изложить в следующей редакции: "8.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
        <w:rPr>
          <w:b/>
        </w:rPr>
        <w:t xml:space="preserve">32. </w:t>
      </w:r>
      <w:r>
        <w:t>дополнить частью 81 следующего содержания: "81.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
        <w:rPr>
          <w:b/>
        </w:rPr>
        <w:t xml:space="preserve">32. </w:t>
      </w:r>
      <w:r>
        <w:t>в части 3 слова "выполненных работ, которые оказывают влияние на безопасность объектов капитального строительства" заменить словами "строительной продукции"</w:t>
      </w:r>
    </w:p>
    <w:p>
      <w:r>
        <w:rPr>
          <w:b/>
        </w:rPr>
        <w:t xml:space="preserve">32. </w:t>
      </w:r>
      <w:r>
        <w:t>в части 8: пункт 5 дополнить словами ",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пункт 8 дополнить словами ", и предоставление по запросам заинтересованных лиц сведений из указанного реестра"; дополнить пунктами 10 и 11 следующего содержания: "10)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
        <w:rPr>
          <w:b/>
        </w:rPr>
        <w:t xml:space="preserve">32. </w:t>
      </w:r>
      <w:r>
        <w:t>дополнить частью 12 следующего содержания: "12.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
        <w:rPr>
          <w:b/>
        </w:rPr>
        <w:t xml:space="preserve">32. </w:t>
      </w:r>
      <w:r>
        <w:t>дополнить частью 13 следующего содержания: "13.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
        <w:rPr>
          <w:b/>
        </w:rPr>
        <w:t xml:space="preserve">32. </w:t>
      </w:r>
      <w:r>
        <w:t>причинения вреда в случаях, предусмотренных статьей 60 настоящего Кодекса</w:t>
      </w:r>
    </w:p>
    <w:p>
      <w:r>
        <w:rPr>
          <w:b/>
        </w:rPr>
        <w:t xml:space="preserve">32. </w:t>
      </w:r>
      <w:r>
        <w:t>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
    <w:p>
      <w:r>
        <w:rPr>
          <w:b/>
        </w:rPr>
        <w:t xml:space="preserve">32. </w:t>
      </w:r>
      <w:r>
        <w:t>пункт 2 части 2 изложить в следующей редакции: "2)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32. </w:t>
      </w:r>
      <w:r>
        <w:t>в пункте 2 части 7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 исключить</w:t>
      </w:r>
    </w:p>
    <w:p>
      <w:r>
        <w:rPr>
          <w:b/>
        </w:rPr>
        <w:t xml:space="preserve">32. </w:t>
      </w:r>
      <w:r>
        <w:t>часть 3 изложить в следующей редакции: "3.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
        <w:rPr>
          <w:b/>
        </w:rPr>
        <w:t xml:space="preserve">32. </w:t>
      </w:r>
      <w:r>
        <w:t>в части 5: в абзаце первом слова "технический заказчик," исключить; дополнить пунктом 11 следующего содержания: "11)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недостатков выполнения которых причинен вред;"; пункт 2 изложить в следующей редакции: "2) саморегулируемой организации в пределах средств компенсационного фонда возмещения вреда в случае, если лица, указанные в пунктах 1 и 11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пункт 21 после слов "компенсационного фонда" дополнить словами "возмещения вреда", дополнить словами ",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
        <w:rPr>
          <w:b/>
        </w:rPr>
        <w:t xml:space="preserve">32. </w:t>
      </w:r>
      <w:r>
        <w:t>в части 11: абзац первый после слов "солидарно с" дополнить словами "техническим заказчиком,"; пункт 1 изложить в следующей редакции: "1)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пункт 11 после слов "компенсационного фонда" дополнить словами "возмещения вреда", дополнить словами ",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
        <w:rPr>
          <w:b/>
        </w:rPr>
        <w:t xml:space="preserve">2. </w:t>
      </w:r>
      <w:r>
        <w:t>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
        <w:rPr>
          <w:b/>
        </w:rPr>
        <w:t xml:space="preserve">2. </w:t>
      </w:r>
      <w:r>
        <w:t>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
        <w:rPr>
          <w:b/>
        </w:rPr>
        <w:t>Статья 2</w:t>
      </w:r>
    </w:p>
    <w:p>
      <w:r>
        <w:t>Внести в Федеральный закон от 12 января 1996 года № 7-ФЗ "О некоммерческих организациях" (Собрание законодательства Российской Федерации, 1996, № 3, ст. 145; 2016, № 5, ст. 559) следующие изменения</w:t>
      </w:r>
    </w:p>
    <w:p>
      <w:r>
        <w:t>пункт 1 статьи 5 дополнить словами ", если иное не установлено федеральными законами"</w:t>
      </w:r>
    </w:p>
    <w:p>
      <w:r>
        <w:t>пункт 1 статьи 51 после слова "представительствами" дополнить словами ", если иное не установлено федеральными законами"</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37, 40, 45; № 10, ст. 763; № 13, ст. 1075, 1077; № 19, ст. 1752; № 27, ст. 2719, 2721; № 30, ст. 3104, 3124, 3131; № 50, ст. 5247; № 52, ст. 5574; 2006, № 1, ст. 4, 10; № 10, ст. 1067; № 12, ст. 1234; № 17, ст. 1776; № 18, ст. 1907; № 19, ст. 2066; № 23, ст. 2380; № 31, ст. 3420, 3433, 3438, 3452; № 45, ст. 4641; № 50, ст. 5279; № 52, ст. 5498; 2007, № 1, ст. 21, 29; № 16, ст. 1825; № 26, ст. 3089; № 30, ст. 3755; № 31, ст. 4007, 4008; № 41, ст. 4845; № 43, ст. 5084; № 46, ст. 5553; 2008, № 18, ст. 1941; № 20, ст. 2251; № 30, ст. 3604; № 49, ст. 5745; № 52, ст. 6235, 6236; 2009, № 7, ст. 777; № 23, ст. 2759, 2776; № 26, ст. 3120, 3122; № 29, ст. 3597, 3599, 3642; № 30, ст. 3739; № 48, ст. 5711, 5724, 5755; № 52, ст. 6412; 2010, № 1, ст. 1; № 19, ст. 2291; № 21, ст. 2525, 2530; № 23, ст. 2790; № 25, ст. 3070; № 27, ст. 3416; № 30, ст. 4002, 4006, 4007; № 31, ст. 4158, 4164, 4193, 4195, 4206, 4207, 4208; № 32, ст. 4298; № 41, ст. 5192; № 49, ст. 6409; № 52, ст. 6984; 2011, № 1, ст. 10, 23, 54; № 7, ст. 901; № 15, ст. 2039; № 17, ст. 2310; № 19, ст. 2715; № 23, ст. 3260; № 27, ст. 3873, 3881; № 29, ст. 4290, 4298; № 30, ст. 4573, 4585, 4590, 4598, 4600, 4601, 4605; № 46, ст. 6406; № 48, ст. 6728; № 49, ст. 7025, 7061; № 50, ст. 7342, 7345, 7346, 7351, 7352, 7355, 7362, 7366; 2012, № 6, ст. 621; № 10, ст. 1166; № 19, ст. 2278, 2281; № 24, ст. 3069, 3082; № 29, ст. 3996; № 31, ст. 4320, 4330; № 47, ст. 6402, 6403, 6404; № 49, ст. 6757; № 53, ст. 7577, 7602, 7640; 2013, № 14, ст. 1651, 1666; № 19, ст. 2323, 2325; № 23, ст. 2871; № 26, ст. 3207, 3208; № 27, ст. 3454, 3470; № 30, ст. 4025, 4027, 4029, 4030, 4031, 4032, 4033, 4034, 4036, 4040, 4044, 4078, 4082; № 31, ст. 4191; № 43, ст. 5443, 5444, 5445, 5452; № 44, ст. 5624, 5643; № 48, ст. 6161, 6165; № 49, ст. 6327, 6341; № 51, ст. 6683, 6685, 6695; № 52, ст. 6961, 6980, 6981, 6986, 7002; 2014, № 6, ст. 559, 566; № 11, ст. 1092, 1096; № 14, ст. 1562; № 19, ст. 2302, 2306, 2310, 2317, 2324, 2325, 2326, 2327, 2330, 2335; № 26, ст. 3366, 3379; № 30, ст. 4211, 4218, 4228, 4233, 4248, 4256, 4259, 4264, 4278; № 42, ст. 5615; № 43, ст. 5799; № 48, ст. 6636, 6638, 6642, 6651; № 52, ст. 7541, 7550, 7557; 2015, № 1, ст. 29, 35, 37, 67, 74, 83, 85; № 10, ст. 1405, 1416; № 13, ст. 1811; № 18, ст. 2614, 2620; № 21, ст. 2981; № 24, ст. 3367, 3370; № 27, ст. 3945, 3950, 3966; № 29, ст. 4354, 4359, 4362, 4374, 4376, 4391; № 41, ст. 5629, 5637; № 44, ст. 6046; № 45, ст. 6205, 6208; № 48, ст. 6706, 6710; № 51, ст. 7250; 2016, № 1, ст. 11, 28, 59, 63, 76, 84; № 10, ст. 1323; № 11, ст. 1481, 1491, 1493; № 15, ст. 2066; № 18, ст. 2509, 2514, 2515; № 23, ст. 3285) следующие изменения: 1) примечание к статье 2.4 после цифр "14.61" дополнить цифрами ", 14.63, 14.64"; 2) статью 9.51 изложить в следующей редакции: "Статья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 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 влечет наложение административного штрафа в размере от сорока тысяч до пятидесяти тысяч рублей.</w:t>
      </w:r>
    </w:p>
    <w:p>
      <w:r>
        <w:rPr>
          <w:b/>
        </w:rPr>
        <w:t xml:space="preserve">2. </w:t>
      </w:r>
      <w:r>
        <w:t>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 влечет наложение административного штрафа в размере от тридцати тысяч до сорока тысяч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
        <w:rPr>
          <w:b/>
        </w:rPr>
        <w:t xml:space="preserve">3. </w:t>
      </w:r>
      <w:r>
        <w:t>главу 14 дополнить статьями 14.63 и 14.64 следующего содержания: "Статья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 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 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
        <w:rPr>
          <w:b/>
        </w:rP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 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
        <w:t>часть 1 статьи 23.1 после цифр "14.62," дополнить словами "частью 2 статьи 14.63, статьями"</w:t>
      </w:r>
    </w:p>
    <w:p>
      <w:r>
        <w:t>часть 1 статьи 23.55 после слов "частью 1 статьи 7.232," дополнить словами "статьей 9.51,"</w:t>
      </w:r>
    </w:p>
    <w:p>
      <w:r>
        <w:t>в части 1 статьи 23.69 слова "статьей 14.52" заменить словами "статьей 14.52, частью 1 статьи 14.63, статьей 14.64"</w:t>
      </w:r>
    </w:p>
    <w:p>
      <w:r>
        <w:t>часть 2 статьи 28.3 дополнить пунктом 105 следующего содержания: (В редакции Федерального закона от 28.12.2016 № 471-ФЗ) "105)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 (В редакции Федерального закона от 28.12.2016 № 471-ФЗ)</w:t>
      </w:r>
    </w:p>
    <w:p>
      <w:r>
        <w:rPr>
          <w:b/>
        </w:rPr>
        <w:t>Статья 4</w:t>
      </w:r>
    </w:p>
    <w:p>
      <w:r>
        <w:t>Абзац первый пункта 2 статьи 131 Федерального закона от 26 октября 2002 года № 127-ФЗ "О несостоятельности (банкротстве)" (Собрание законодательства Российской Федерации, 2002, № 43, ст. 4190; 2005, № 1, ст. 18; 2009, № 1, ст. 4) после слов "на имеющейся лицензии на осуществление отдельных видов деятельности," дополнить словами "средства компенсационных фондов саморегулируемых организаций в случаях, установленных законом,".</w:t>
      </w:r>
    </w:p>
    <w:p>
      <w:r>
        <w:rPr>
          <w:b/>
        </w:rPr>
        <w:t>Статья 5</w:t>
      </w:r>
    </w:p>
    <w:p>
      <w:r>
        <w:t>Часть 3 статьи 182 Жилищного кодекса Российской Федерации (Собрание законодательства Российской Федерации, 2005, № 1, ст. 14; 2015, № 27, ст. 3967) изложить в следующей редакции: "3.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Статья 6</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 27, ст. 3951; № 29, ст. 4376; 2016, № 1, ст. 22) дополнить статьей 33 следующего содержания: "Статья 33 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
        <w:rPr>
          <w:b/>
        </w:rPr>
        <w:t xml:space="preserve">2. </w:t>
      </w:r>
      <w: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ноября 2016 года разместить средства компенсационного фонда саморегулируемой организации, сформированного в соответствии со статьями 554 и 5516 Градостроительного 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форме, установленной Банком России</w:t>
      </w:r>
    </w:p>
    <w:p>
      <w:r>
        <w:rPr>
          <w:b/>
        </w:rPr>
        <w:t xml:space="preserve">3. </w:t>
      </w:r>
      <w:r>
        <w:t>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
        <w:rPr>
          <w:b/>
        </w:rPr>
        <w:t xml:space="preserve">4. </w:t>
      </w:r>
      <w:r>
        <w:t>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 на котором размещены средства компенсационного фонда саморегулируемой организации,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частями 1 - 4 статьи 554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
        <w:rPr>
          <w:b/>
        </w:rPr>
        <w:t xml:space="preserve">5. </w:t>
      </w:r>
      <w:r>
        <w:t>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
        <w:rPr>
          <w:b/>
        </w:rPr>
        <w:t xml:space="preserve">6. </w:t>
      </w:r>
      <w:r>
        <w:t>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
        <w:rPr>
          <w:b/>
        </w:rPr>
        <w:t xml:space="preserve">7. </w:t>
      </w:r>
      <w:r>
        <w:t>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
        <w:rPr>
          <w:b/>
        </w:rPr>
        <w:t xml:space="preserve">8. </w:t>
      </w:r>
      <w:r>
        <w:t>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
        <w:rPr>
          <w:b/>
        </w:rPr>
        <w:t xml:space="preserve">9. </w:t>
      </w:r>
      <w:r>
        <w:t>Некоммерческие организации, имеющие статус саморегулируемых организаций, соответствующие требованиям, установленным частями 1 - 4 статьи 554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частями 10 и 12 статьи 5516 Градостроительного кодекса Российской Федерации. В случаях, установленных частями 2 и 4 статьи 554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частями 11 и 13 статьи 5516 Градостроительного кодекса Российской Федерации</w:t>
      </w:r>
    </w:p>
    <w:p>
      <w:r>
        <w:rPr>
          <w:b/>
        </w:rPr>
        <w:t xml:space="preserve">10. </w:t>
      </w:r>
      <w:r>
        <w:t>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
        <w:rPr>
          <w:b/>
        </w:rPr>
        <w:t xml:space="preserve">11. </w:t>
      </w:r>
      <w:r>
        <w:t>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
        <w:rPr>
          <w:b/>
        </w:rPr>
        <w:t xml:space="preserve">12. </w:t>
      </w:r>
      <w:r>
        <w:t>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
    <w:p>
      <w:r>
        <w:rPr>
          <w:b/>
        </w:rPr>
        <w:t xml:space="preserve">13. </w:t>
      </w:r>
      <w:r>
        <w:t>Юридическое лицо, индивидуальный предприниматель,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такими юридическим лицом, индивидуальным предпринимателем в соответствии с настоящей статьей, о перечислении внесенного такими лицами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переходят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переходят такие юридическое лицо, 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статьей 60 Градостроительного кодекса Российской Федерации, несет саморегулируемая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 взноса в компенсационный фонд возмещения вреда новой саморегулируемой организации</w:t>
      </w:r>
    </w:p>
    <w:p>
      <w:r>
        <w:rPr>
          <w:b/>
        </w:rPr>
        <w:t xml:space="preserve">14. </w:t>
      </w:r>
      <w:r>
        <w:t>Юридическое лицо, индивидуальный предприниматель, членство которых в 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статьей 60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статьей 60 Градостроительного кодекса Российской Федерации, в отношении таких лиц</w:t>
      </w:r>
    </w:p>
    <w:p>
      <w:r>
        <w:rPr>
          <w:b/>
        </w:rPr>
        <w:t xml:space="preserve">15. </w:t>
      </w:r>
      <w:r>
        <w:t>Некоммерческие организации, имеющие статус саморегулируемых организаций, соответствующие требованиям, установленным частями 1 - 4 статьи 554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кодексом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кодексом Российской Федерации требованиями действуют в части, не противоречащей таким требованиям</w:t>
      </w:r>
    </w:p>
    <w:p>
      <w:r>
        <w:rPr>
          <w:b/>
        </w:rPr>
        <w:t xml:space="preserve">16. </w:t>
      </w:r>
      <w:r>
        <w:t>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частями 1 - 4 статьи 554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абзаце первом части 3 статьи 556 Градостроительного кодекса Российской Федерации."</w:t>
      </w:r>
    </w:p>
    <w:p>
      <w:r>
        <w:rPr>
          <w:b/>
        </w:rPr>
        <w:t xml:space="preserve">3. </w:t>
      </w:r>
      <w:r>
        <w:t>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частями 1 - 4 статьи 554 Градостроительного кодекса Российской Федерации</w:t>
      </w:r>
    </w:p>
    <w:p>
      <w:r>
        <w:rPr>
          <w:b/>
        </w:rPr>
        <w:t xml:space="preserve">3. </w:t>
      </w:r>
      <w:r>
        <w:t>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частью 3 статьи 554 Градостроительного кодекса Российской Федерации</w:t>
      </w:r>
    </w:p>
    <w:p>
      <w:r>
        <w:rPr>
          <w:b/>
        </w:rPr>
        <w:t xml:space="preserve">5. </w:t>
      </w:r>
      <w:r>
        <w:t>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
        <w:rPr>
          <w:b/>
        </w:rPr>
        <w:t xml:space="preserve">5. </w:t>
      </w:r>
      <w:r>
        <w:t>о сохранении членства в такой некоммерческой организации с приложением документов, предусмотренных частью 2 статьи 556 Градостроительного кодекса Российской Федерации</w:t>
      </w:r>
    </w:p>
    <w:p>
      <w:r>
        <w:rPr>
          <w:b/>
        </w:rPr>
        <w:t xml:space="preserve">8. </w:t>
      </w:r>
      <w:r>
        <w:t>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
        <w:rPr>
          <w:b/>
        </w:rPr>
        <w:t xml:space="preserve">8. </w:t>
      </w:r>
      <w:r>
        <w:t>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
        <w:rPr>
          <w:b/>
        </w:rPr>
        <w:t xml:space="preserve">8. </w:t>
      </w:r>
      <w:r>
        <w:t>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
        <w:rPr>
          <w:b/>
        </w:rPr>
        <w:t>Статья 7</w:t>
      </w:r>
    </w:p>
    <w:p>
      <w:r>
        <w:rPr>
          <w:b/>
        </w:rPr>
        <w:t xml:space="preserve">1. </w:t>
      </w:r>
      <w:r>
        <w:t>Признать утратившими силу со дня официального опубликования настоящего Федерального закона</w:t>
      </w:r>
    </w:p>
    <w:p>
      <w:r>
        <w:rPr>
          <w:b/>
        </w:rPr>
        <w:t xml:space="preserve">2. </w:t>
      </w:r>
      <w:r>
        <w:t>Признать утратившими силу с 1 июля 2017 года</w:t>
      </w:r>
    </w:p>
    <w:p>
      <w:r>
        <w:rPr>
          <w:b/>
        </w:rPr>
        <w:t xml:space="preserve">1. </w:t>
      </w:r>
      <w:r>
        <w:t>пункт 9 статьи 1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(в части дополнения пунктом 3 части 2 статьи 5518 Градостроительного кодекса Российской Федерации) (Собрание законодательства Российской Федерации, 2008, № 30, ст. 3604)</w:t>
      </w:r>
    </w:p>
    <w:p>
      <w:r>
        <w:rPr>
          <w:b/>
        </w:rPr>
        <w:t xml:space="preserve">1. </w:t>
      </w:r>
      <w:r>
        <w:t>подпункт "в" пункта 13 статьи 1 Федерального закона от 27 июля 2010 года №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 31, ст. 4209)</w:t>
      </w:r>
    </w:p>
    <w:p>
      <w:r>
        <w:rPr>
          <w:b/>
        </w:rPr>
        <w:t xml:space="preserve">2. </w:t>
      </w:r>
      <w:r>
        <w:t>пункт 9 статьи 1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(в части дополнения пунктами 7 и 8 статьи 5510, статьями 5511 и 5512, пунктом 3 части 2 статьи 5517 Градостроительного кодекса Российской Федерации) (Собрание законодательства Российской Федерации, 2008, № 30, ст. 3604)</w:t>
      </w:r>
    </w:p>
    <w:p>
      <w:r>
        <w:rPr>
          <w:b/>
        </w:rPr>
        <w:t xml:space="preserve">2. </w:t>
      </w:r>
      <w:r>
        <w:t>абзац второй подпункта "б" пункта 1, пункт 9 статьи 1 Федерального закона от 27 июля 2010 года №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 31, ст. 4209)</w:t>
      </w:r>
    </w:p>
    <w:p>
      <w:r>
        <w:rPr>
          <w:b/>
        </w:rPr>
        <w:t xml:space="preserve">2. </w:t>
      </w:r>
      <w:r>
        <w:t>подпункт "в", абзацы второй и восьмой подпункта "ж" пункта 6 и пункт 13 статьи 1 Федерального закона от 24 ноября 2014 года № 359-ФЗ "О внесении изменений в Градостроительный кодекс Российской Федерации и статью 1 Федерального закона "О саморегулируемых организациях" (Собрание законодательства Российской Федерации, 2014, № 48, ст. 6640)</w:t>
      </w:r>
    </w:p>
    <w:p>
      <w:r>
        <w:rPr>
          <w:b/>
        </w:rPr>
        <w:t>Статья 8</w:t>
      </w:r>
    </w:p>
    <w:p>
      <w:r>
        <w:rPr>
          <w:b/>
        </w:rPr>
        <w:t xml:space="preserve">1. </w:t>
      </w:r>
      <w:r>
        <w:t>В случае, если до дня официального опубликования настоящего Федерального закона в отношении проектной документации подвесных канатных дорог получено положительное заключение негосударственной экспертизы проектной документации или экспертизы проектной документации, проведенной уполномоченным органом исполнительной власти субъекта Российской Федерации, подведомственным ему государственным (бюджетным или автономным) учреждением, проведение экспертизы такой проектной документации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(бюджетным или автономным) учреждением не требуется</w:t>
      </w:r>
    </w:p>
    <w:p>
      <w:r>
        <w:rPr>
          <w:b/>
        </w:rPr>
        <w:t xml:space="preserve">2. </w:t>
      </w:r>
      <w:r>
        <w:t>Экспертиза проектной документации подвесных канатных дорог, государственный строительный надзор при строительстве (реконструкции) подвесных канатных дорог подлежат завершению органами (организациями), приступившими до дня официального опубликования настоящего Федерального закона в соответствии с положениями Градостроительного кодекса Российской Федерации (в редакции, действующей до дня вступления в силу настоящего Федерального закона) соответственно к проведению экспертизы проектной документации, осуществлению государственного строительного надзора</w:t>
      </w:r>
    </w:p>
    <w:p>
      <w:r>
        <w:rPr>
          <w:b/>
        </w:rPr>
        <w:t xml:space="preserve">3. </w:t>
      </w:r>
      <w:r>
        <w:t>Положения статьи 601 Градостроительного кодекса Российской Федерации (в редакции настоящего Федерального закона) не распространяются на правоотношения, связанные с обеспечением имущественной ответственности членов саморегулируемой организации по обязательствам, возникшим из договоров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заключенных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 дня вступления в силу настоящего Федерального закона</w:t>
      </w:r>
    </w:p>
    <w:p>
      <w:r>
        <w:rPr>
          <w:b/>
        </w:rPr>
        <w:t xml:space="preserve">4. </w:t>
      </w:r>
      <w:r>
        <w:t>В случае, если индивидуальный предприниматель или юридическое лицо, являющиеся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 компенсационный фонд такой саморегулируемой организации в рассрочку или иным способом, исключающим единовременную уплату указанного взноса, такие лица обязаны в срок не позднее чем тридцать дней со дня официального опубликования настоящего Федерального закона внести оставшуюся часть взноса в компенсационный фонд в целях увеличения общего размера своего взноса в компенсационный фонд саморегулируемой организации до размера взноса, установленного такой саморегулируемой организацией для членов такой саморегулируемой организации</w:t>
      </w:r>
    </w:p>
    <w:p>
      <w:r>
        <w:rPr>
          <w:b/>
        </w:rPr>
        <w:t xml:space="preserve">5. </w:t>
      </w:r>
      <w:r>
        <w:t>В случае невыполнения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обязанности, предусмотренной частью 4 настоящей статьи, такие индивидуальный предприниматель, юридическое лицо подлежат исключению из членов саморегулируемой организации по решению саморегулируемой организации. Решение об исключении из членов саморегулируемой организации индивидуального предпринимателя или юридического лица по указанному основанию может быть принято постоянно действующим коллегиальным органом управления саморегулируемой организации или общим собранием членов саморегулируемой организации</w:t>
      </w:r>
    </w:p>
    <w:p>
      <w:r>
        <w:rPr>
          <w:b/>
        </w:rPr>
        <w:t>Статья 9</w:t>
      </w:r>
    </w:p>
    <w:p>
      <w:r>
        <w:rPr>
          <w:b/>
        </w:rPr>
        <w:t xml:space="preserve">1. </w:t>
      </w:r>
      <w:r>
        <w:t>Настоящий Федеральный закон вступает в силу с 1 июля 2017 года, за исключением отдельных положений настоящего Федерального закона, для которых настоящей статьей предусмотрен иной срок вступления их в силу</w:t>
      </w:r>
    </w:p>
    <w:p>
      <w:r>
        <w:rPr>
          <w:b/>
        </w:rPr>
        <w:t xml:space="preserve">2. </w:t>
      </w:r>
      <w:r>
        <w:t>Пункт 7, подпункты "г" и "д" пункта 13, пункты 15, 28, 29, подпункт "а", абзацы пятый - седьмой подпункта "б", подпункты "в" и "г" пункта 30, пункт 31, подпункт "в" пункта 32, подпункты "в" и "г" пункта 33 статьи 1, статья 6, часть 1 статьи 7, части 1, 2, 4 и 5 статьи 8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