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
        <w:rPr>
          <w:b/>
        </w:rPr>
        <w:t>Статья 1</w:t>
      </w:r>
    </w:p>
    <w:p>
      <w:r>
        <w:t>Часть четырнадцатую статьи 30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2005, № 1, ст. 45; 2008, № 15, ст. 1447; 2013, № 51, ст. 6683; 2014, № 19, ст. 2317; № 26, ст. 3379, 3395; 2015, № 29, ст. 4385) изложить в следующей редакции: "В случаях, если для осуществления банковских операций и других сделок кредитной организации необходимы сведения, содержащиеся в Едином государственном реестре недвижимости, кредитная организация не вправе требовать от клиента представления таких сведений. В указанных случаях кредитная организация в порядке и способами, которые установлены Федеральным законом от 13 июля 2015 года №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запрашивает и получает в установленные указанным Федеральным законом сроки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наделенном соответствующими полномочиями в соответствии с решением такого органа, сведения, содержащиеся в Едином государственном реестре недвижимости, в том числе сведения о клиенте, позволяющие однозначно идентифицировать его в качестве лица, права на конкретный объект недвижимости которого зарегистрированы в Едином государственном реестре недвижимости, только в электронной форме.".</w:t>
      </w:r>
    </w:p>
    <w:p>
      <w:r>
        <w:rPr>
          <w:b/>
        </w:rPr>
        <w:t>Статья 2</w:t>
      </w:r>
    </w:p>
    <w:p>
      <w:r>
        <w:t>Пункт 22 статьи 6 Закона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2003, № 50, ст. 4858; 2005, № 10, ст. 760; 2010, № 17, ст. 1988; 2011, № 49, ст. 7040; 2012, № 53, ст. 7592; 2013, № 30, ст. 4067; 2015, № 10, ст. 1409; № 29, ст. 4385) изложить в следующей редакции: "22. В случае, если для осуществления страхования необходимы сведения, содержащиеся в Едином государственном реестре недвижимости, страховая организация не вправе требовать от страхователей, застрахованных лиц, выгодоприобретателей, а также лиц, имеющих намерение заключить договор страхования, представления таких сведений. В указанном случае страховая организация в порядке и способами, которые установлены Федеральным законом от 13 июля 2015 года №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запрашивает и получает в установленные указанным федеральным законом сроки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наделенном соответствующими полномочиями в соответствии с решением такого органа, сведения, содержащиеся в Едином государственном реестре недвижимости, только в электронной форме.".</w:t>
      </w:r>
    </w:p>
    <w:p>
      <w:r>
        <w:rPr>
          <w:b/>
        </w:rPr>
        <w:t>Статья 3</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2006, № 27, ст. 2881; 2007, № 1, ст. 21; 2011, № 50, ст. 7347; 2013, № 51, ст. 6699; 2015, № 1, ст. 10; № 13, ст. 1811; № 29, ст. 4385; 2016, № 1, ст. 11) следующие изменения</w:t>
      </w:r>
    </w:p>
    <w:p>
      <w:r>
        <w:t>в абзаце пятом части первой статьи 15 слова "орган, осуществляющий государственную регистрацию прав на недвижимое имущество и сделок с ним,"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или подведомственное ему государственное бюджетное учреждение, наделенное соответствующими полномочиями в соответствии с решением такого органа (далее - орган регистрации прав),", слова "свидетельства о государственной регистрации прав" заменить словами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w:t>
      </w:r>
    </w:p>
    <w:p>
      <w:r>
        <w:t>в части четвертой статьи 192 слово "свидетельства" заменить словами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w:t>
      </w:r>
    </w:p>
    <w:p>
      <w:r>
        <w:t>статью 471 изложить в следующей редакции: "Статья 471. Совершение нотариальных действий, требующих использования сведений, содержащихся в Едином государственном реестре недвижимости В случаях, если для совершения нотариального действия необходимы сведения, содержащиеся в Едином государственном реестре недвижимости, нотариусы не вправе требовать представления таких сведений от обратившихся за совершением данного нотариального действия гражданина, его представителя или представителя юридического лица. Для совершения данного нотариального действия нотариус в порядке и способами, которые установлены Федеральным законом от 13 июля 2015 года №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запрашивает и получает в установленные указанным федеральным законом сроки в органе регистрации прав сведения, содержащиеся в Едином государственном реестре недвижимости."</w:t>
      </w:r>
    </w:p>
    <w:p>
      <w:r>
        <w:t>в статье 861: а) наименование изложить в следующей редакции: "Статья 861. Передача или подача заявлений в орган регистрации прав"; б) в части первой слова "орган, осуществляющий государственную регистрацию прав на недвижимое имущество и сделок с ним" заменить словами "орган регистрации прав"; в) в абзаце первом части третьей слова "Едином реестре прав на недвижимое имущество и сделок с ним" заменить словами "Едином государственном реестре недвижимости"; г) в части четвертой слова "Едином государственном реестре прав на недвижимое имущество и сделок с ним" заменить словами "Едином государственном реестре недвижимости"; д) в части пятой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статье 862: а) в части первой слова "орган, осуществляющий регистрацию прав на недвижимое имущество и сделок с ним (регистрационный орган)" заменить словами "орган регистрации прав", слова "свидетельство о государственной регистрации права, а также иные" заменить словами "выписку из Единого государственного реестра недвижимости, удостоверяющую государственную регистрацию возникновения или перехода прав на недвижимое имущество,", слова "регистрационным органом" заменить словами "органом регистрации прав"; б) в части третьей слова "Федеральным законом от 21 июля 1997 года № 122-ФЗ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 в) в части пятой слова "регистрационный орган" заменить словами "орган регистрации прав", слова "регистрационным органом" заменить словами "органом регистрации прав"</w:t>
      </w:r>
    </w:p>
    <w:p>
      <w:r>
        <w:t>в части третьей статьи 941 слова "органа, осуществляющего государственную регистрацию прав на недвижимое имущество и сделок с ним," заменить словами "органа регистрации прав"</w:t>
      </w:r>
    </w:p>
    <w:p>
      <w:r>
        <w:rPr>
          <w:b/>
        </w:rPr>
        <w:t>Статья 4</w:t>
      </w:r>
    </w:p>
    <w:p>
      <w:r>
        <w:t>Абзац второй пункта 2 статьи 12 Федерального закона от 15 ноября 1997 года № 143-ФЗ "Об актах гражданского состояния" (Собрание законодательства Российской Федерации, 1997, № 47, ст. 5340; 2001, № 44, ст. 4149; 2003, № 17, ст. 1553; № 50, ст. 4855; 2009, № 51, ст. 6154; 2010, № 15, ст. 1748; 2011, № 49, ст. 7056; № 50, ст. 7342; 2012, № 31, ст. 4322; 2013, № 19, ст. 2326; № 30, ст. 4075; 2014, № 14, ст. 1544; № 19, ст. 2322; 2015, № 1, ст. 70) после слов "орган, осуществляющий государственную регистрацию юридических лиц и индивидуальных предпринимателей," дополнить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w:t>
      </w:r>
    </w:p>
    <w:p>
      <w:r>
        <w:rPr>
          <w:b/>
        </w:rPr>
        <w:t>Статья 5</w:t>
      </w:r>
    </w:p>
    <w:p>
      <w:r>
        <w:t>Внести в Федеральный закон от 16 июля 1998 года № 102-ФЗ "Об ипотеке (залоге недвижимости)" (Собрание законодательства Российской Федерации, 1998, № 29, ст. 3400; 2001, № 46, ст. 4308; 2002, № 7, ст. 629; № 52, ст. 5135; 2004, № 6, ст. 406; № 27, ст. 2711; № 45, ст. 4377; 2005, № 1, ст. 40, 42; 2006, № 50, ст. 5279; № 52, ст. 5498; 2007, № 50, ст. 6237; 2008, № 52, ст. 6219; 2009, № 1, ст. 14; № 29, ст. 3603; 2010, № 25, ст. 3070; № 27, ст. 3879, 3880; 2011, № 50, ст. 7347; 2013, № 19, ст. 2328; 2014, № 26, ст. 3375; № 30, ст. 4218; 2015, № 14, ст. 2022; № 41, ст. 5640) следующие изменения</w:t>
      </w:r>
    </w:p>
    <w:p>
      <w:r>
        <w:t>в абзаце втором пункта 2 статьи 9 слова "органа, осуществляющего государственную регистрацию прав на недвижимое имущество и сделок с ним (далее - орган, осуществляющий государственную регистрацию прав)" исключить</w:t>
      </w:r>
    </w:p>
    <w:p>
      <w:r>
        <w:t>в статье 10: а) абзац второй пункта 1 после слов "подлежит государственной регистрации" дополнить словами "(в случае, если федеральным законом установлено требование о государственной регистрации договора об ипотеке)"; б) пункт 2 после слов "государственной регистрации" дополнить словами "(в случае, если федеральным законом установлено требование о государственной регистрации договора об ипотеке)"; в) в пункте 4: в абзаце первом слова "орган, осуществляющий государственную регистрацию прав,"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федеральный орган исполнительной власти, его территориальные органы (далее - орган регистрации прав)", слова "Орган, осуществляющий государственную регистрацию прав," заменить словами "Орган регистрации прав", после слов "такого договора" дополнить словами "(в случае, если федеральным законом установлено требование о государственной регистрации договора об ипотеке)"; в абзаце втором слова "органом, осуществляющим государственную регистрацию прав," заменить словами "органом регистрации прав"; г) пункт 5 после слов "Государственная регистрация договора об ипотеке" дополнить словами "(в случае, если федеральным законом установлено требование о государственной регистрации договора об ипотеке)", слова "орган, осуществляющий государственную регистрацию прав" заменить словами "орган регистрации прав"; д) в пункте 6: в абзаце первом слова "Единый государственный реестр прав на недвижимое имущество и сделок с ним заявителем представляется в орган, осуществляющий государственную регистрацию прав," заменить словами "Единый государственный реестр недвижимости заявителем представляется в орган регистрации прав"; в абзаце втором слова "орган, осуществляющий государственную регистрацию прав," заменить словами "орган регистрации прав"</w:t>
      </w:r>
    </w:p>
    <w:p>
      <w:r>
        <w:t>в статье 11: а) в пункте 1: в абзаце первом после слов "Государственная регистрация договора об ипотеке" дополнить словами "(в случае, если федеральным законом установлено требование о государственной регистрации договора об ипотеке)", слова "Единый государственный реестр прав на недвижимое имущество и сделок с ним" заменить словами "Единый государственный реестр недвижимости"; в абзаце втором после слов "Государственная регистрация договора" дополнить словами "(в случае, если федеральным законом установлено требование о государственной регистрации договора об ипотеке)", слова "Единый государственный реестр прав на недвижимое имущество и сделок с ним" заменить словами "Единый государственный реестр недвижимости"; б) в абзаце первом пункта 3 слова "Единый государственный реестр прав на недвижимое имущество и сделок с ним" заменить словами "Единый государственный реестр недвижимости"</w:t>
      </w:r>
    </w:p>
    <w:p>
      <w:r>
        <w:t>в статье 13: а) в абзаце втором пункта 5 слова "органом, осуществляющим государственную регистрацию прав," заменить словами "органом регистрации прав", слова "орган, осуществляющий государственную регистрацию прав" заменить словами "орган регистрации прав"; б) в пункте 7: в абзаце первом слова "органа, осуществляющего государственную регистрацию прав," заменить словами "органа регистрации прав"; в абзаце втором слова "орган, осуществляющий государственную регистрацию прав," заменить словами "орган регистрации прав"; в абзаце третьем слова "органа, осуществляющего государственную регистрацию прав," заменить словами "органа регистрации прав"; в абзаце четвертом слова "Единого государственного реестра прав на недвижимое имущество и сделок с ним" заменить словами "Единого государственного реестра недвижимости", слова "орган, осуществляющий государственную регистрацию прав," заменить словами "орган регистрации прав"; в абзаце пятом слова "органа, осуществляющего государственную регистрацию прав," заменить словами "органа регистрации прав"; в) в абзаце втором пункта 8 слова "органом, осуществляющим государственную регистрацию прав" заменить словами "органом регистрации прав"; г) в абзаце первом пункта 9 слова "орган, осуществляющий государственную регистрацию прав" заменить словами "орган регистрации прав"</w:t>
      </w:r>
    </w:p>
    <w:p>
      <w:r>
        <w:t>в статье 14: а) в пункте 1: в абзаце первом слова "органом, осуществляющим государственную регистрацию прав," заменить словами "органом регистрации прав"; в подпункте 14 слова "органом, осуществляющим государственную регистрацию прав" заменить словами "органом регистрации прав"; б) в абзаце втором пункта 3 слова "органа, осуществляющего государственную регистрацию прав" заменить словами "органа регистрации прав"</w:t>
      </w:r>
    </w:p>
    <w:p>
      <w:r>
        <w:t>в статье 16: а) в пункте 1 слова "органа, осуществляющего государственную регистрацию прав," заменить словами "органа регистрации прав", слова "Едином государственном реестре прав на недвижимое имущество и сделок с ним" заменить словами "Едином государственном реестре недвижимости"; б) в пункте 2 слова "Едином государственном реестре прав на недвижимое имущество и сделок с ним" заменить словами "Едином государственном реестре недвижимости"; в) в пункте 3: в абзаце первом слова "орган, осуществляющий государственную регистрацию прав," заменить словами "орган регистрации прав"; абзац; (Утратил силу - Федеральный закон от 25.11.2017 № 328-ФЗ) 7) в пункте 7 статьи 17: а) в абзаце первом слова "органе, осуществляющем государственную регистрацию прав," заменить словами "органе регистрации прав"; б) в абзаце втором слова "орган, осуществляющий государственную регистрацию прав," заменить словами "орган регистрации прав"</w:t>
      </w:r>
    </w:p>
    <w:p>
      <w:r>
        <w:t>в статье 18: а) в пункте 1: в абзаце втором слова "Едином государственном реестре прав на недвижимое имущество и сделок с ним" заменить словами "Едином государственном реестре недвижимости"; в абзаце четвертом слова "Едином государственном реестре прав на недвижимое имущество и сделок с ним" заменить словами "Едином государственном реестре недвижимости"; б) в пункте 2 слова "орган, осуществляющий государственную регистрацию прав," заменить словами "орган регистрации прав"; в) в пункте 3 слова "органом, осуществляющим государственную регистрацию прав," заменить словами "органом регистрации прав"</w:t>
      </w:r>
    </w:p>
    <w:p>
      <w:r>
        <w:t>статью 19 изложить в следующей редакции: "Статья 19. Основные положения о государственной регистрации ипотеки Ипотека подлежит государственной регистрации в Едином государственном реестре недвижимости в порядке, установленном настоящим Федеральным законом и Федеральным законом от 13 июля 2015 года № 218-ФЗ "О государственной регистрации недвижимости"."</w:t>
      </w:r>
    </w:p>
    <w:p>
      <w:r>
        <w:t>в статье 20: а) в абзаце третьем пункта 2 слова "Единый государственный реестр прав на недвижимое имущество и сделок с ним" заменить словами "Единый государственный реестр недвижимости"; б) в абзаце первом пункта 3 слова "орган, осуществляющий государственную регистрацию прав," заменить словами "орган регистрации прав"; в) абзац третий пункта 4 признать утратившим силу; г) в пункте 41: в абзаце втором слова "Федеральным законом от 21 июля 1997 года № 122-ФЗ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 в абзаце пятом слова "Орган, осуществляющий государственную регистрацию прав," заменить словами "Орган регистрации прав"; д) в пункте 42 слова "Единый государственный реестр прав на недвижимое имущество и сделок с ним" заменить словами "Единый государственный реестр недвижимости", слова "и документ об уплате государственной пошлины" исключить; е) пункты 5 и 6 признать утратившими силу</w:t>
      </w:r>
    </w:p>
    <w:p>
      <w:r>
        <w:t>статью 21 признать утратившей силу</w:t>
      </w:r>
    </w:p>
    <w:p>
      <w:r>
        <w:t>в статье 22: а) пункт 1 признать утратившим силу; б) в абзаце первом пункта 11 слова "Едином государственном реестре прав на недвижимое имущество и сделок с ним" заменить словами "Едином государственном реестре недвижимости"; в) абзац первый пункта 2 признать утратившим силу; г) в пункте 3 слова "орган, осуществляющий государственную регистрацию прав," заменить словами "орган регистрации прав"; д) в пункте 4 слова "Орган, осуществляющий государственную регистрацию прав," заменить словами "Орган регистрации прав", слова "орган, осуществляющий государственную регистрацию прав," заменить словами "орган регистрации прав"</w:t>
      </w:r>
    </w:p>
    <w:p>
      <w:r>
        <w:t>в статье 24 слова "Единый государственный реестр прав на недвижимое имущество и сделок с ним" заменить словами "Единый государственный реестр недвижимости"</w:t>
      </w:r>
    </w:p>
    <w:p>
      <w:r>
        <w:t>в статье 25: а) в пункте 1: в абзаце первом слова "орган, осуществляющий государственную регистрацию прав," заменить словами "орган регистрации прав"; в абзаце втором слова "орган, осуществляющий государственную регистрацию прав," заменить словами "орган регистрации прав"; б) в пункте 11 слова "органом, осуществляющим государственную регистрацию прав," заменить словами "органом регистрации прав"; в) в абзаце втором пункта 3 слова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заменить словами "федеральным законом"; г) в пункте 4 слова "федеральным законом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w:t>
      </w:r>
    </w:p>
    <w:p>
      <w:r>
        <w:t>в статье 26: а) в части первой второе предложение исключить; б) в части второй слова "органа, осуществляющего государственную регистрацию прав," заменить словами "органа регистрации прав"</w:t>
      </w:r>
    </w:p>
    <w:p>
      <w:r>
        <w:t>статьи 27 и 28 признать утратившими силу</w:t>
      </w:r>
    </w:p>
    <w:p>
      <w:r>
        <w:t>абзац второй пункта 1 статьи 43 изложить в следующей редакции: "Очередность залогодержателей устанавливается на основании сведений Единого государственного реестра недвижимости о государственной регистрации ипотеки."</w:t>
      </w:r>
    </w:p>
    <w:p>
      <w:r>
        <w:t>в подпункте 2 пункта 2 статьи 54 слова "Едином реестре прав на недвижимое имущество и сделок с ним" заменить словами "Едином государственном реестре недвижимости"</w:t>
      </w:r>
    </w:p>
    <w:p>
      <w:r>
        <w:t>в статье 55: а) в пункте 4 слова "записей в Единый государственный реестр прав на недвижимое имущество и сделок с ним в порядке, установленном федеральным законом о государственной регистрации прав на недвижимое имущество и сделок с ним," заменить словами "сведений в Единый государственный реестр недвижимости", слова "федеральным законом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 б) в подпункте 9 пункта 5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пункте 8 статьи 57 слова "записей в Единый государственный реестр прав на недвижимое имущество и сделок с ним" заменить словами "сведений в Единый государственный реестр недвижимости"</w:t>
      </w:r>
    </w:p>
    <w:p>
      <w:r>
        <w:t>в пункте 3 статьи 61 слова "данных Единого государственного реестра прав на недвижимое имущество и сделок с ним" заменить словами "сведений Единого государственного реестра недвижимости"</w:t>
      </w:r>
    </w:p>
    <w:p>
      <w:r>
        <w:t>в части первой статьи 691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пункте 1 статьи 77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пункте 1 статьи 771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rPr>
          <w:b/>
        </w:rPr>
        <w:t>Статья 6</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2010, № 30, ст. 3998; 2014, № 30, ст. 4226; 2015, № 24, ст. 3372; 2016, № 23, ст. 3296) следующие изменения</w:t>
      </w:r>
    </w:p>
    <w:p>
      <w:r>
        <w:t>в статье 2418: а) в части пятой слова "уполномоченного федерального органа исполнительной власти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(далее - орган кадастрового учета)" заменить словами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или подведомственного ему государственного бюджетного учреждения, наделенного соответствующими полномочиями в соответствии с решением такого органа (далее - орган регистрации прав)"; б) в части десятой слова "государственный кадастр недвижимости" заменить словами "Единый государственный реестр недвижимости"; в) в абзаце втором части шестнадцатой слова "кадастровая справка" заменить словами "выписка из Единого государственного реестра недвижимости"; г) в части тридцатой: в абзаце первом слова "орган кадастрового учета" заменить словами "орган регистрации прав"; в абзаце третьем слова "орган кадастрового учета" заменить словами "орган регистрации прав"</w:t>
      </w:r>
    </w:p>
    <w:p>
      <w:r>
        <w:t>в статье 2419: а) наименование изложить в следующей редакции: "Статья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б) в части первой слова "государственный кадастр недвижимости" заменить словами "Единый государственный реестр недвижимости"; в) в части второй слова "государственный кадастр недвижимости" заменить словами "Единый государственный реестр недвижимости"; г) в части третьей слова "государственный кадастр недвижимости" заменить словами "Единый государственный реестр недвижимости"</w:t>
      </w:r>
    </w:p>
    <w:p>
      <w:r>
        <w:t>в статье 2420: а) наименование изложить в следующей редакции: "Статья 2420. Внесение результатов определения кадастровой стоимости в Единый государственный реестр недвижимости"; б) в части первой слова "орган кадастрового учета" заменить словами "орган регистрации прав"; в) в части второй слова "орган кадастрового учета" заменить словами "орган регистрации прав", слова "государственный кадастр недвижимости" заменить словами "Единый государственный реестр недвижимости"; г) в части третьей слова "государственный кадастр недвижимости" заменить словами "Единый государственный реестр недвижимости"; д) в части четвертой слова "государственного кадастра недвижимости" заменить словами "Единого государственного реестра недвижимости", слова "государственный кадастр недвижимости" заменить словами "Единый государственный реестр недвижимости"; е) в части пятой слова "государственный кадастр недвижимости" заменить словами "Единый государственный реестр недвижимости"; ж) в части шестой слова "государственный кадастр недвижимости в соответствии с пунктом 11 части 2 статьи 7 Федерального закона от 24 июля 2007 года № 221-ФЗ "О государственном кадастре недвижимости" заменить словами "Единый государственный реестр недвижимости в соответствии с Федеральным законом от 13 июля 2015 года № 218-ФЗ "О государственной регистрации недвижимости"</w:t>
      </w:r>
    </w:p>
    <w:p>
      <w:r>
        <w:rPr>
          <w:b/>
        </w:rPr>
        <w:t>Статья 7</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2007, № 7, ст. 834; № 49, ст. 6079; 2009, № 1, ст. 20; 2010, № 21, ст. 2526; № 31, ст. 4196; 2011, № 27, ст. 3880; № 49, ст. 7061; 2012, № 31, ст. 4322; 2013, № 26, ст. 3207; № 30, ст. 4084; № 44, ст. 5633; 2014, № 14, ст. 1551; № 19, ст. 2312; № 30, ст. 4242; 2015, № 1, ст. 10, 42; № 13, ст. 1811; № 27, ст. 4000; 2016, № 1, ст. 29) следующие изменения</w:t>
      </w:r>
    </w:p>
    <w:p>
      <w:r>
        <w:t>пункт 2 статьи 7 после слов "по находящимся в производстве делам," дополнить словами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(далее - орган регистрации прав),"</w:t>
      </w:r>
    </w:p>
    <w:p>
      <w:r>
        <w:t>в подпункте "в" статьи 212 слова "федеральным органом исполнительной власти, осуществляющим функции по государственной регистрации прав на недвижимое имущество и сделок с ним" заменить словами "органом регистрации прав"</w:t>
      </w:r>
    </w:p>
    <w:p>
      <w:r>
        <w:t>в подпункте "и" пункта 1 статьи 23 слова "федерального органа исполнительной власти, осуществляющего функции по государственной регистрации прав на недвижимое имущество и сделок с ним," заменить словами "органа регистрации прав"</w:t>
      </w:r>
    </w:p>
    <w:p>
      <w:r>
        <w:rPr>
          <w:b/>
        </w:rPr>
        <w:t>Статья 8</w:t>
      </w:r>
    </w:p>
    <w:p>
      <w:r>
        <w:t>Внести в Земельный кодекс Российской Федерации (Собрание законодательства Российской Федерации, 2001, № 44, ст. 4147; 2006, № 23, ст. 2380; № 50, ст. 5279; № 52, ст. 5498; 2007, № 1, ст. 23; № 21, ст. 2455; 2008, № 20, ст. 2251; № 29, ст. 3418; № 30, ст. 3597, 3616; 2009, № 1, ст. 19; 2011, № 27, ст. 3880; № 29, ст. 4284; № 30, ст. 4562, 4590, 4594; 2013, № 23, ст. 2881; № 27, ст. 3440; № 52, ст. 6976; 2014, № 26, ст. 3377; № 30, ст. 4218, 4225, 4235; 2015, № 1, ст. 52; № 10, ст. 1418; № 27, ст. 3977; № 29, ст. 4378; 2016, № 1, ст. 51; № 18, ст. 2495; № 22, ст. 3097) следующие изменения</w:t>
      </w:r>
    </w:p>
    <w:p>
      <w:r>
        <w:t>в пункте 2 статьи 112 слова "Федеральным законом от 21 июля 1997 года №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 (далее - Федеральный закон "О государственной регистрации недвижимости")"</w:t>
      </w:r>
    </w:p>
    <w:p>
      <w:r>
        <w:t>в подпункте 2 пункта 7 статьи 114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статье 1110: а) в пункте 10 слова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заменить словами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б) в пункте 11: в абзаце первом слова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заменить словами "Орган регистрации прав", слово "федерального" исключить; в абзаце втором слова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заменить словами "органа регистрации прав"; в) в подпункте 3 пункта 14 слова "государственный кадастр недвижимости" заменить словами "Единый государственный реестр недвижимости"; г) пункт 18 после слов "заявлением о" дополнить словами "государственном кадастровом учете образуемого земельного участка и о"; д) в пункте 20 слова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заменить словами "орган регистрации прав"; е) в пункте 21 слова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заменить словами "органа регистрации прав"</w:t>
      </w:r>
    </w:p>
    <w:p>
      <w:r>
        <w:t>в пункте 9 статьи 23 слова "Федеральным законом "О государственной регистрации прав на недвижимое имущество и сделок с ним" заменить словами "Федеральным законом "О государственной регистрации недвижимости"</w:t>
      </w:r>
    </w:p>
    <w:p>
      <w:r>
        <w:t>в пункте 1 статьи 25 слова "Федеральным законом "О государственной регистрации прав на недвижимое имущество и сделок с ним" заменить словами "Федеральным законом "О государственной регистрации недвижимости"</w:t>
      </w:r>
    </w:p>
    <w:p>
      <w:r>
        <w:t>в пункте 1 статьи 26 слова "в соответствии с Федеральным законом "О государственной регистрации прав на недвижимое имущество и сделок с ним" заменить словами "в порядке, установленном Федеральным законом "О государственной регистрации недвижимости"</w:t>
      </w:r>
    </w:p>
    <w:p>
      <w:r>
        <w:t>в статье 3911: а) в подпункте 2 пункта 3 слова "Федеральным законом от 24 июля 2007 года № 221-ФЗ "О государственном кадастре недвижимости" (далее - Федеральный закон "О государственном кадастре недвижимости")" заменить словами "Федеральным законом "О государственной регистрации недвижимости"; б) подпункт 5 пункта 4 изложить в следующей редакции: "5)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в) в подпункте 1 пункта 8 слова "Федерального закона "О государственном кадастре недвижимости" заменить словами "Федерального закона "О государственной регистрации недвижимости"</w:t>
      </w:r>
    </w:p>
    <w:p>
      <w:r>
        <w:t>в пункте 1 статьи 3914: а) в подпункте 2 слова "Федеральным законом "О государственном кадастре недвижимости" заменить словами "Федеральным законом "О государственной регистрации недвижимости"; б) в подпункте 3 слова "Федеральным законом "О государственном кадастре недвижимости" заменить словами "Федеральным законом "О государственной регистрации недвижимости"</w:t>
      </w:r>
    </w:p>
    <w:p>
      <w:r>
        <w:t>в статье 3915: а) в пункте 1: в подпункте 3 слова "Федеральным законом "О государственном кадастре недвижимости" заменить словами "Федеральным законом "О государственной регистрации недвижимости"; в подпункте 5 слова "государственный кадастр недвижимости" заменить словами "Единый государственный реестр недвижимости"; б) в абзаце втором пункта 5 слова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заменить словами "органа регистрации прав"; в) в подпункте 3 пункта 8 слова "Федеральным законом "О государственном кадастре недвижимости" заменить словами "Федеральным законом "О государственной регистрации недвижимости"; г) в подпункте 4 пункта 9 слова "государственный кадастр недвижимости" заменить словами "Единый государственный реестр недвижимости"; д) дополнить пунктом 101 следующего содержания: "101.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
        <w:t>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
        <w:t>с заявлением об изменении вида разрешенного использования земельного участка</w:t>
      </w:r>
    </w:p>
    <w:p>
      <w:r>
        <w:t>с заявлением о получении разрешения на условно разрешенный вид использования земельного участка</w:t>
      </w:r>
    </w:p>
    <w:p>
      <w:r>
        <w:t>с ходатайством о переводе земельного участка из одной категории в другую."; е) в пункте 13 слова "Федеральным законом "О государственном кадастре недвижимости" заменить словами "Федеральным законом "О государственной регистрации недвижимости"</w:t>
      </w:r>
    </w:p>
    <w:p>
      <w:r>
        <w:t>в подпункте 24 статьи 3916 слова "Федеральным законом "О государственном кадастре недвижимости" заменить словами "Федеральным законом "О государственной регистрации недвижимости"</w:t>
      </w:r>
    </w:p>
    <w:p>
      <w:r>
        <w:t>в подпункте 2 пункта 5 статьи 3918 слова "Федеральным законом "О государственном кадастре недвижимости" заменить словами "Федеральным законом "О государственной регистрации недвижимости"</w:t>
      </w:r>
    </w:p>
    <w:p>
      <w:r>
        <w:t>в подпункте 3 пункта 7 статьи 3927 слова "Федеральным законом "О государственном кадастре недвижимости" заменить словами "Федеральным законом "О государственной регистрации недвижимости"</w:t>
      </w:r>
    </w:p>
    <w:p>
      <w:r>
        <w:t>в статье 3929: а) в подпункте 1 пункта 3 слова "Едином государственном реестре прав на недвижимое имущество и сделок с ним" заменить словами "Едином государственном реестре недвижимости"; б) в подпункте 10 пункта 9 слова "Федеральным законом "О государственном кадастре недвижимости" заменить словами "Федеральным законом "О государственной регистрации недвижимости"</w:t>
      </w:r>
    </w:p>
    <w:p>
      <w:r>
        <w:t>в статье 3931: а) в пункте 2 слова "государственный кадастр недвижимости" заменить словами "Единый государственный реестр недвижимости"; б) в пункте 3 слова "государственный кадастр недвижимости" заменить словами "Единый государственный реестр недвижимости"; в) в пункте 8 слова "государственном кадастре недвижимости" заменить словами "Едином государственном реестре недвижимости"</w:t>
      </w:r>
    </w:p>
    <w:p>
      <w:r>
        <w:t>в статье 53: а) в пункте 2 слова "орган, осуществляющий государственную регистрацию прав на недвижимое имущество и сделок с ним" заменить словами "орган регистрации прав"; б) в абзаце третьем пункта 31 слова "государственном кадастре недвижимости" заменить словами "Едином государственном реестре недвижимости"; в) в пункте 5: в абзаце первом слова "Едином государственном реестре прав на недвижимое имущество и сделок с ним" заменить словами "Едином государственном реестре недвижимости"; в абзаце втором слова "Едином государственном реестре прав на недвижимое имущество и сделок с ним" заменить словами "Едином государственном реестре недвижимости", слова "орган, осуществляющий государственную регистрацию прав на недвижимое имущество и сделок с ним," заменить словами "орган регистрации прав"; г) в пункте 6 слова "Едином государственном реестре прав на недвижимое имущество и сделок с ним" заменить словами "Едином государственном реестре недвижимости", слова "орган, осуществляющий деятельность по ведению государственного кадастра недвижимости," заменить словами "орган регистрации прав"</w:t>
      </w:r>
    </w:p>
    <w:p>
      <w:r>
        <w:t>в статье 54: а) в пункте 7 слова "Едином государственном реестре прав на недвижимое имущество и сделок с ним" заменить словами "Едином государственном реестре недвижимости", слова "орган, осуществляющий государственную регистрацию прав на недвижимое имущество и сделок с ним," заменить словами "орган регистрации прав"; б) в пункте 8 слова "Единый государственный реестр прав на недвижимое имущество и сделок с ним" заменить словами "Единый государственный реестр недвижимости", слова "орган, осуществляющий кадастровый учет и ведение государственного кадастра недвижимости," заменить словами "орган регистрации прав"</w:t>
      </w:r>
    </w:p>
    <w:p>
      <w:r>
        <w:t>в подпункте 1 пункта 10 статьи 564 слова "орган, осуществляющий государственную регистрацию прав на недвижимое имущество и сделок с ним," заменить словами "орган регистрации прав"</w:t>
      </w:r>
    </w:p>
    <w:p>
      <w:r>
        <w:t>в статье 565: а) в абзаце первом пункта 1 слова "Едином государственном реестре прав на недвижимое имущество и сделок с ним" заменить словами "Едином государственном реестре недвижимости"; б) в пункте 2 слова "Единого государственного реестра прав на недвижимое имущество и сделок с ним" заменить словами "Единого государственного реестра недвижимости"; в) в пункте 8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статье 566: а) в пункте 8 слова "Едином государственном реестре прав на недвижимое имущество и сделок с ним" заменить словами "Едином государственном реестре недвижимости", слова "государственном кадастре недвижимости кадастровых" заменить словами "Едином государственном реестре недвижимости"; б) в пункте 10: в подпункте 3 слова "Едином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 государственном кадастре недвижимости" заменить словами "Едином государственном реестре недвижимости"; в подпункте 4 слова "орган, осуществляющий государственную регистрацию прав на недвижимое имущество и сделок с ним" заменить словами "орган регистрации прав"</w:t>
      </w:r>
    </w:p>
    <w:p>
      <w:r>
        <w:t>в статье 567: а) в пункте 3 слова "государственный кадастр недвижимости" заменить словами "Единый государственный реестр недвижимости"; б) в пункте 4 слова "частью 9 статьи 38 Федерального закона "О государственном кадастре недвижимости" заменить словами "частью 10 статьи 22 Федерального закона "О государственной регистрации недвижимости"</w:t>
      </w:r>
    </w:p>
    <w:p>
      <w:r>
        <w:t>в подпункте 2 пункта 1 статьи 569 слова "Федеральным законом "О государственной регистрации прав на недвижимое имущество и сделок с ним" заменить словами "Федеральным законом "О государственной регистрации недвижимости"</w:t>
      </w:r>
    </w:p>
    <w:p>
      <w:r>
        <w:t>в статье 5610: а) в подпункте 2 пункта 3 слова "Единого государственного реестра прав на недвижимое имущество и сделок с ним или в случае его отсутствия указан в государственном кадастре недвижимости" заменить словами "Единого государственного реестра недвижимости"; б) в подпункте 1 пункта 4 слова "государственный кадастр недвижимости" заменить словами "Единый государственный реестр недвижимости"</w:t>
      </w:r>
    </w:p>
    <w:p>
      <w:r>
        <w:t>в пункте 6 статьи 5611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пункте 2 статьи 59 слова "Федеральным законом "О государственной регистрации прав на недвижимое имущество и сделок с ним" заменить словами "Федеральным законом "О государственной регистрации недвижимости"</w:t>
      </w:r>
    </w:p>
    <w:p>
      <w:r>
        <w:t>в статье 70 слова "Федеральным законом "О государственном кадастре недвижимости" заменить словами "Федеральным законом "О государственной регистрации недвижимости"</w:t>
      </w:r>
    </w:p>
    <w:p>
      <w:r>
        <w:rPr>
          <w:b/>
        </w:rPr>
        <w:t>Статья 9</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10, ст. 1418; № 24, ст. 3369; 2016, № 22, ст. 3097) следующие изменения</w:t>
      </w:r>
    </w:p>
    <w:p>
      <w:r>
        <w:t>в статье 3: а) в пункте 28: в абзаце втором слова "государственном кадастре недвижимости" заменить словами "Едином государственном реестре недвижимости"; в абзаце пятом слова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имуществом и сделок с ним" заменить словами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если такие сведения содержатся в Едином государственном реестре недвижимости"; б) в пункте 29: в абзаце втором слова "государственном кадастре недвижимости" заменить словами "Едином государственном реестре недвижимости"; в абзаце пятом слова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заменить словами "органе регистрации прав, если такие сведения содержатся в Едином государственном реестре недвижимости"; в) в абзаце четвертом пункта 91 слова "со статьей 252 Федерального закона от 21 июля 1997 года № 122-ФЗ "О государственной регистрации прав на недвижимое имущество и сделок с ним" заменить словами "со статьей 49 Федерального закона от 13 июля 2015 года № 218-ФЗ "О государственной регистрации недвижимости"; г) в пункте 25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подпункте 3 пункта 2 статьи 34 слова "государственный кадастр недвижимости" заменить словами "Единый государственный реестр недвижимости"</w:t>
      </w:r>
    </w:p>
    <w:p>
      <w:r>
        <w:rPr>
          <w:b/>
        </w:rPr>
        <w:t>Статья 10</w:t>
      </w:r>
    </w:p>
    <w:p>
      <w:r>
        <w:t>В пункте 2 статьи 15 Федерального закона от 29 ноября 2001 года № 156-ФЗ "Об инвестиционных фондах" (Собрание законодательства Российской Федерации, 2001, № 49, ст. 4562; 2004, № 27, ст. 2711; 2006, № 17, ст. 1780; 2007, № 50, ст. 6247; 2012, № 31, ст. 4334) четвертое предложение исключить, слова "Орган, осуществляющий государственную регистрацию прав на недвижимое имущество,"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слова "указанным Федеральным законом" заменить словами "Федеральным законом от 13 июля 2015 года № 218-ФЗ "О государственной регистрации недвижимости".</w:t>
      </w:r>
    </w:p>
    <w:p>
      <w:r>
        <w:rPr>
          <w:b/>
        </w:rPr>
        <w:t>Статья 11</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2003, № 9, ст. 805; 2004, № 35, ст. 3607; 2007, № 1, ст. 21; № 43, ст. 5084; 2008, № 29, ст. 3418; № 30, ст. 3616; 2012, № 31, ст. 4322; 2013, № 30, ст. 4078; 2014, № 43, ст. 5799; 2016, № 11, ст. 1494; № 15, ст. 2057) следующие изменения</w:t>
      </w:r>
    </w:p>
    <w:p>
      <w:r>
        <w:t>абзац второй пункта 7 статьи 31 изложить в следующей редакции: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законом от 13 июля 2015 года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настоящего Федерального закона."</w:t>
      </w:r>
    </w:p>
    <w:p>
      <w:r>
        <w:t>в пункте 4 статьи 51 слова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кадастрового учета)"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r>
        <w:t>в статье 161: а) в пункте 7 слова "Орган кадастрового учета" заменить словами "Орган регистрации прав", слова "государственном кадастре недвижимости, Едином государственном реестре прав на недвижимое имущество и сделок с ним" заменить словами "Едином государственном реестре недвижимости"; б) в пункте 8 слова "органа кадастрового учета" заменить словами "органа регистрации прав"; в) в пункте 11 слова "орган кадастрового учета" заменить словами "орган регистрации прав"; г) в абзаце третьем пункта 16 слова "орган кадастрового учета" заменить словами "орган регистрации прав"</w:t>
      </w:r>
    </w:p>
    <w:p>
      <w:r>
        <w:t>в подпункте 7 пункта 2 статьи 18 слова "государственного кадастра объектов недвижимости" заменить словами "Единого государственного реестра недвижимости"</w:t>
      </w:r>
    </w:p>
    <w:p>
      <w:r>
        <w:t>в пункте 8 статьи 20 слова "органа кадастрового учета" заменить словами "органа регистрации прав"</w:t>
      </w:r>
    </w:p>
    <w:p>
      <w:r>
        <w:t>в статье 202: а) в пункте 1: в абзаце первом слова "государственного кадастра объектов недвижимости, в орган кадастрового учета" заменить словами "Единого государственного реестра недвижимости, в орган регистрации прав"; в абзаце втором слова "орган кадастрового учета" заменить словами "орган регистрации прав"; в абзаце третьем слова "орган кадастрового учета" заменить словами "орган регистрации прав"; б) в пункте 3: в абзаце первом слова "Орган кадастрового учета" заменить словами "Орган регистрации прав"; в подпункте 1 слова "государственный кадастр недвижимости и Единый государственный реестр прав на недвижимое имущество и сделок с ним" заменить словами "Единый государственный реестр недвижимости"; в подпункте 2 слова "государственный кадастр недвижимости" заменить словами "Единый государственный реестр недвижимости"; в абзаце втором подпункта 3 слова "Единый государственный реестр прав на недвижимое имущество и сделок с ним" заменить словами "Единый государственный реестр недвижимости"</w:t>
      </w:r>
    </w:p>
    <w:p>
      <w:r>
        <w:t>пункт 2 статьи 21 признать утратившим силу</w:t>
      </w:r>
    </w:p>
    <w:p>
      <w:r>
        <w:t>статью 471 дополнить частью второй следующего содержания: "Указанные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w:t>
      </w:r>
    </w:p>
    <w:p>
      <w:r>
        <w:t>в пункте 12 статьи 476 слова "а также в орган кадастрового учета для регистрации в Едином государственном реестре прав на недвижимое имущество и сделок с ним в порядке, установленном законодательством Российской Федерации, не позднее трех рабочих дней со дня утверждения охранного обязательства" заменить словами "а также в орган регистрации прав для регистрации указанных в статье 471 настоящего Федерального закона ограничений (обременений) прав в Едином государственном реестре недвижимости в порядке, установленном Федеральным законом от 13 июля 2015 года № 218-ФЗ "О государственной регистрации недвижимости", не позднее пятнадцати рабочих дней со дня утверждения охранного обязательства"</w:t>
      </w:r>
    </w:p>
    <w:p>
      <w:r>
        <w:t>в статье 63: а) в пункте 2: в абзаце пятом слова "Едином государственном реестре прав на недвижимое имущество и сделок с ним" заменить словами "Едином государственном реестре недвижимости"; в абзаце седьмом слова "Едином государственном реестре прав на недвижимое имущество и сделок с ним" заменить словами "Едином государственном реестре недвижимости"; в абзаце двенадцатом слова "Едином государственном реестре прав на недвижимое имущество и сделок с ним" заменить словами "Едином государственном реестре недвижимости"; б) в пункте 7 слова "орган кадастрового учета" заменить словами "орган регистрации прав", слова "государственный кадастр недвижимости, Единый государственный реестр прав на недвижимое имущество и сделок с ним" заменить словами "Единый государственный реестр недвижимости"</w:t>
      </w:r>
    </w:p>
    <w:p>
      <w:r>
        <w:rPr>
          <w:b/>
        </w:rPr>
        <w:t>Статья 12</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27, ст. 2711; 2005, № 30, ст. 3098; 2011, № 1, ст. 47; 2012, № 27, ст. 3587; 2014, № 26, ст. 3377; 2015, № 1, ст. 52) следующие изменения</w:t>
      </w:r>
    </w:p>
    <w:p>
      <w:r>
        <w:t>в абзаце третьем пункта 1 статьи 5 слова "орган, осуществляющий государственную регистрацию прав на недвижимое имущество и сделок с ним"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
        <w:t>в пункте 11 статьи 12 слова "орган, осуществляющий государственную регистрацию прав на недвижимое имущество и сделок с ним" заменить словами "орган регистрации прав"</w:t>
      </w:r>
    </w:p>
    <w:p>
      <w:r>
        <w:t>в статье 121: а) в пункте 1 слова "Федеральным законом от 21 июля 1997 года № 122-ФЗ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 б) в пункте 2 слова "Федерального закона от 21 июля 1997 года № 122-ФЗ "О государственной регистрации прав на недвижимое имущество и сделок с ним" заменить словами "Федерального закона от 13 июля 2015 года № 218-ФЗ "О государственной регистрации недвижимости"</w:t>
      </w:r>
    </w:p>
    <w:p>
      <w:r>
        <w:t>в статье 131: а) в пункте 3 слова "государственного кадастра недвижимости, осуществления кадастрового учета и кадастровой деятельности" заменить словами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б) в пункте 14 слова "орган кадастрового учета" заменить словами "орган регистрации прав"</w:t>
      </w:r>
    </w:p>
    <w:p>
      <w:r>
        <w:t>в подпункте 6 пункта 3 статьи 14 слова "или государственной регистрации прав" заменить словами "и (или) государственной регистрации прав"</w:t>
      </w:r>
    </w:p>
    <w:p>
      <w:r>
        <w:t>в подпункте 1 пункта 3 статьи 15 слова "кадастровой выписке" заменить словами "выписке из Единого государственного реестра недвижимости"</w:t>
      </w:r>
    </w:p>
    <w:p>
      <w:r>
        <w:t>в абзаце первом пункта 4 статьи 191 слова "из органов, осуществляющих государственный кадастровый учет и регистрацию прав на недвижимое имущество," заменить словами "из органа регистрации прав"</w:t>
      </w:r>
    </w:p>
    <w:p>
      <w:r>
        <w:rPr>
          <w:b/>
        </w:rPr>
        <w:t>Статья 13</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2010, № 11, ст. 1171; 2012, № 53, ст. 7606; 2013, № 30, ст. 4084) следующие изменения</w:t>
      </w:r>
    </w:p>
    <w:p>
      <w:r>
        <w:t>в части 6 статьи 3: а) в абзаце втором слова "Единого государственного реестра прав на недвижимое имущество и сделок с ним" заменить словами "Единого государственного реестра недвижимости"; б) в абзаце третьем слова "законодательством Российской Федерации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 в) в абзаце шестом слова "законодательством Российской Федерации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w:t>
      </w:r>
    </w:p>
    <w:p>
      <w:r>
        <w:t>абзац второй части 2 статьи 22 изложить в следующей редакции: "При государственной регистрации ипотеки, обеспечивающей требования, составляющие ипотечное покрытие, доля в праве общей собственности на которое удостоверяется ипотечным сертификатом участия, в сведениях об ограничении или обременении в Едином государственном реестре недвижимости указывается, что залогодержателями указанного недвижимого имущества являются владельцы ипотечных сертификатов участия,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 а также указывается индивидуальное обозначение, идентифицирующее ипотечные сертификаты участия, в интересах владельцев которых осуществляется доверительное управление таким ипотечным покрытием."</w:t>
      </w:r>
    </w:p>
    <w:p>
      <w:r>
        <w:rPr>
          <w:b/>
        </w:rPr>
        <w:t>Статья 14</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50, ст. 5279; № 52, ст. 5498; 2008, № 20, ст. 2251; № 30, ст. 3616; 2011, № 13, ст. 1688; № 27, ст. 3880; № 30, ст. 4594; 2015, № 1, ст. 52; № 17, ст. 2477; 2016, № 18, ст. 2495) следующие изменения</w:t>
      </w:r>
    </w:p>
    <w:p>
      <w:r>
        <w:t>в части 4 статьи 2: а) пункт 1 признать утратившим силу; б) в пункте 3 слова "Единого государственного реестра прав на недвижимое имущество и сделок с ним о правах" заменить словами "Единого государственного реестра недвижимости"</w:t>
      </w:r>
    </w:p>
    <w:p>
      <w:r>
        <w:t>в статье 5: а) наименование изложить в следующей редакции: "Статья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б) часть 1 изложить в следующей редакции: "1.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и уведомление правообладателей этих земельных участков о внесении таких сведений в Единый государственный реестр недвижимости осуществляются в порядке, установленном Федеральным законом от 13 июля 2015 года № 218-ФЗ "О государственной регистрации недвижимости"."; в) часть 2 признать утратившей силу; г) в части 21 слова "государственный кадастр недвижимости" заменить словами "Единый государственный реестр недвижимости"</w:t>
      </w:r>
    </w:p>
    <w:p>
      <w:r>
        <w:t>в части 3 статьи 8 слова "орган кадастрового учета"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слова "государственный кадастр недвижимости" заменить словами "Единый государственный реестр недвижимости"</w:t>
      </w:r>
    </w:p>
    <w:p>
      <w:r>
        <w:rPr>
          <w:b/>
        </w:rPr>
        <w:t>Статья 15</w:t>
      </w:r>
    </w:p>
    <w:p>
      <w:r>
        <w:t>Внести в Жилищный кодекс Российской Федерации (Собрание законодательства Российской Федерации, 2005, № 1, ст. 14; 2008, № 20, ст. 2251; № 30, ст. 3616; 2011, № 23, ст. 3263; № 49, ст. 7061; 2012, № 31, ст. 4322; 2014, № 30, ст. 4218, 4256; 2015, № 27, ст. 3967; 2016, № 23, ст. 3299) следующие изменения</w:t>
      </w:r>
    </w:p>
    <w:p>
      <w:r>
        <w:t>в статье 18 слова "федеральным законом о регистрации прав на недвижимое имущество и сделок с ним, настоящим Кодексом" заменить словами "настоящим Кодексом и другими федеральными законами"</w:t>
      </w:r>
    </w:p>
    <w:p>
      <w:r>
        <w:t>в статье 23: а) в части 21: в абзаце первом слова "Едином государственном реестре прав на недвижимое имущество и сделок с ним" заменить словами "Едином государственном реестре недвижимости"; в пункте 1 слова "Едином государственном реестре прав на недвижимое имущество и сделок с ним" заменить словами "Едином государственном реестре недвижимости"; б) в части 9 слова "орган или организацию, осуществляющие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 (далее - Федеральный закон "О государственном кадастре недвижимости")"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r>
        <w:t>в части 21 статьи 26: а) в абзаце первом слова "Едином государственном реестре прав на недвижимое имущество и сделок с ним" заменить словами "Едином государственном реестре недвижимости"; б) в пункте 1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в части 2 статьи 28 слова "орган или организацию, осуществляющие государственный учет объектов недвижимого имущества в соответствии с Федеральным законом "О государственном кадастре недвижимости" заменить словами "орган регистрации прав"</w:t>
      </w:r>
    </w:p>
    <w:p>
      <w:r>
        <w:t>в части 4 статьи 911 слова "федеральным законом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w:t>
      </w:r>
    </w:p>
    <w:p>
      <w:r>
        <w:t>в части 6 статьи 9116 слова "федеральным законом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w:t>
      </w:r>
    </w:p>
    <w:p>
      <w:r>
        <w:t>в пункте 1 части 2 статьи 136 слова "государственном кадастре недвижимости" заменить словами "Едином государственном реестре недвижимости"</w:t>
      </w:r>
    </w:p>
    <w:p>
      <w:r>
        <w:rPr>
          <w:b/>
        </w:rPr>
        <w:t>Статья 16</w:t>
      </w:r>
    </w:p>
    <w:p>
      <w:r>
        <w:t>Внести в 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2014, № 26, ст. 3377) следующие изменения</w:t>
      </w:r>
    </w:p>
    <w:p>
      <w:r>
        <w:t>в статье 16: а) часть 5 изложить в следующей редакции: "5. Со дня проведения государственного кадастрового учета земельного участка, на котором расположены многоквартирный дом и иные входящие в состав такого дома объекты недвижимого имущества, такой земельный участок переходит бесплатно в общую долевую собственность собственников помещений в многоквартирном доме."; б) часть 6 изложить в следующей редакции: "6.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r>
        <w:t>статью 17 признать утратившей силу</w:t>
      </w:r>
    </w:p>
    <w:p>
      <w:r>
        <w:rPr>
          <w:b/>
        </w:rPr>
        <w:t>Статья 17</w:t>
      </w:r>
    </w:p>
    <w:p>
      <w:r>
        <w:t>Внести в Градостроительный кодекс Российской Федерации (Собрание законодательства Российской Федерации, 2005, № 1, ст. 16; 2006, № 1, ст. 21; № 31, ст. 3442; № 52, ст. 5498; 2008, № 20, ст. 2251; № 30, ст. 3616; 2009, № 48, ст. 5711; 2010, № 31, ст. 4195; № 48, ст. 6246; 2011, № 13, ст. 1688; № 27, ст. 3880; № 30, ст. 4563, 4572, 4591; № 49, ст. 7015, 7042; 2012, № 26, ст. 3446; № 31, ст. 4322; № 53, ст. 7614, 7619, 7643; 2013, № 9, ст. 873; № 52, ст. 6983; 2014, № 14, ст. 1557; № 26, ст. 3377; № 30, ст. 4225; № 43, ст. 5799, 5804; 2015, № 1, ст. 86; № 29, ст. 4342, 4378; 2016, № 1, ст. 79) следующие изменения</w:t>
      </w:r>
    </w:p>
    <w:p>
      <w:r>
        <w:t>в подпункте 5 пункта 4 статьи 466 слова "Федеральным законом от 24 июля 2007 года № 221-ФЗ "О государственном кадастре недвижимости" заменить словами "Федеральным законом от 13 июля 2015 года № 218-ФЗ "О государственной регистрации недвижимости"</w:t>
      </w:r>
    </w:p>
    <w:p>
      <w:r>
        <w:t>в статье 51: а) в части 72 слова "Едином государственном реестре прав на недвижимое имущество и сделок с ним" заменить словами "Едином государственном реестре недвижимости"; б) в части 92 слова "Едином государственном реестре прав на недвижимое имущество и сделок с ним" заменить словами "Едином государственном реестре недвижимости"; в) в части 213 слова "Единого государственного реестра прав на недвижимое имущество и сделок с ним" заменить словами "Единого государственного реестра недвижимости"; г) в части 2113 слова "Едином государственном реестре прав на недвижимое имущество и сделок с ним" заменить словами "Едином государственном реестре недвижимости"; д) в пункте 2 части 2116 слова "орган, осуществляющий государственную регистрацию прав на недвижимое имущество и сделок с ним"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
        <w:t>в статье 55: а) в пункте 12 части 3 слова "Федеральным законом от 24 июля 2007 года № 221-ФЗ "О государственном кадастре недвижимости" заменить словами "Федеральным законом от 13 июля 2015 года № 218-ФЗ "О государственной регистрации недвижимости"; б) в части 101 слова "Федеральным законом от 24 июля 2007 года № 221-ФЗ "О государственном кадастре недвижимости" заменить словами "Федеральным законом от 13 июля 2015 года № 218-ФЗ "О государственной регистрации недвижимости"; в) в части 11 слова "Федеральным законом от 24 июля 2007 года № 221-ФЗ "О государственном кадастре недвижимости" заменить словами "Федеральным законом от 13 июля 2015 года № 218-ФЗ "О государственной регистрации недвижимости"</w:t>
      </w:r>
    </w:p>
    <w:p>
      <w:r>
        <w:rPr>
          <w:b/>
        </w:rPr>
        <w:t>Статья 18</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2009, № 52, ст. 6416; 2011, № 49, ст. 7043; № 50, ст. 7351; 2014, № 26, ст. 3377; 2015, № 1, ст. 52) следующие изменения</w:t>
      </w:r>
    </w:p>
    <w:p>
      <w:r>
        <w:t>в части 15 статьи 321 слова "Федеральным законом от 21 июля 1997 года № 122-ФЗ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w:t>
      </w:r>
    </w:p>
    <w:p>
      <w:r>
        <w:t>в пункте 5 части 27 статьи 37 слова "Единый государственный реестр прав на недвижимое имущество и сделок с ним" заменить словами "Единый государственный реестр недвижимости"</w:t>
      </w:r>
    </w:p>
    <w:p>
      <w:r>
        <w:rPr>
          <w:b/>
        </w:rPr>
        <w:t>Статья 19</w:t>
      </w:r>
    </w:p>
    <w:p>
      <w:r>
        <w:t>Внести в Лесной кодекс Российской Федерации (Собрание законодательства Российской Федерации, 2006, № 50, ст. 5278; 2008, № 20, ст. 2251) следующие изменения</w:t>
      </w:r>
    </w:p>
    <w:p>
      <w:r>
        <w:t>статью 92 изложить в следующей редакции: "Статья 92. Государственный кадастровый учет лесных участков и государственная регистрация прав на лесные участки 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законом от 13 июля 2015 года № 218-ФЗ "О государственной регистрации недвижимости"."</w:t>
      </w:r>
    </w:p>
    <w:p>
      <w:r>
        <w:t>статью 93 признать утратившей силу</w:t>
      </w:r>
    </w:p>
    <w:p>
      <w:r>
        <w:rPr>
          <w:b/>
        </w:rPr>
        <w:t>Статья 20</w:t>
      </w:r>
    </w:p>
    <w:p>
      <w:r>
        <w:t>Внести в 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 52, ст. 6441, 6455; 2011, № 1, ст. 54; № 19, ст. 2716; № 30, ст. 4570, 4590; № 49, ст. 7043; № 51, ст. 7448; 2012, № 27, ст. 3587; 2013, № 23, ст. 2866; № 49, ст. 6343; 2014, № 26, ст. 3377; 2015, № 1, ст. 12, 72; № 27, ст. 3997) следующие изменения</w:t>
      </w:r>
    </w:p>
    <w:p>
      <w:r>
        <w:t>(Пункт утратил силу - Федеральный закон от 29.07.2017 № 280-ФЗ) 2) дополнить статьей 46 следующего содержания: "Статья 46 До 1 января 2017 года допускается при переносе сведений о ранее учтенных участках лесного фонда и лесных участках в составе земель лесного фонда с учетом установленного законодательством о государственном кадастре недвижимости состава сведений государственного кадастра недвижимости об объекте недвижимости дополнять имеющиеся сведения государственного кадастра недвижимости о ранее учтенных участках лесного фонда и лесных участках в составе земель лесного фонда сведениями о местоположении границ таких участков (в виде списка координат характерных точек границ таких участков в системе координат, установленной для ведения государственного кадастра недвижимости), содержавшимися в государственном лесном реестре на дату переноса сведений."</w:t>
      </w:r>
    </w:p>
    <w:p>
      <w:r>
        <w:t>статью 22 признать утратившей силу</w:t>
      </w:r>
    </w:p>
    <w:p>
      <w:r>
        <w:rPr>
          <w:b/>
        </w:rPr>
        <w:t>Статья 21</w:t>
      </w:r>
    </w:p>
    <w:p>
      <w:r>
        <w:t>Внести в Федеральный закон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 № 49, ст. 6079; 2011, № 49, ст. 7024; 2013, № 27, ст. 3477, 3480; 2014, № 30, ст. 4238) следующие изменения</w:t>
      </w:r>
    </w:p>
    <w:p>
      <w:r>
        <w:t>в части 14 статьи 4 слова "федеральным органом исполнительной власти, осуществляющим функции в области государственной регистрации прав на недвижимое имущество и сделок с ним" заменить словами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
        <w:t>в части 4 статьи 5 слова "Федеральным органом исполнительной власти, осуществляющим функции в области государственной регистрации прав на недвижимое имущество и сделок с ним," заменить словами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
        <w:rPr>
          <w:b/>
        </w:rPr>
        <w:t>Статья 22</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2008, № 30, ст. 3597, 3616; 2009, № 1, ст. 19; № 19, ст. 2283; № 29, ст. 3582; № 52, ст. 6410, 6419; 2011, № 1, ст. 47; № 23, ст. 3269; № 27, ст. 3880; № 30, ст. 4563, 4594, 4605; № 49, ст. 7024, 7061; № 50, ст. 7365; 2012, № 31, ст. 4322; 2013, № 14, ст. 1651; № 23, ст. 2866; № 27, ст. 3477; № 30, ст. 4083; 2014, № 26, ст. 3377; № 30, ст. 4211, 4218; № 43, ст. 5799, 5802; № 45, ст. 6145; № 52, ст. 7558; 2015, № 1, ст. 52; № 9, ст. 1193; № 14, ст. 2019; № 27, ст. 3975, 3997; № 29, ст. 4339, 4359, 4370, 4377, 4378, 4385; 2016, № 1, ст. 11, 51, 72; № 15, ст. 2057; № 18, ст. 2484, 2495) следующие изменения</w:t>
      </w:r>
    </w:p>
    <w:p>
      <w:r>
        <w:t>в наименовании слова "государственном кадастре недвижимости" заменить словами "кадастровой деятельности"</w:t>
      </w:r>
    </w:p>
    <w:p>
      <w:r>
        <w:t>в статье 1: а) часть 1 изложить в следующей редакции: "1.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 б) в части 4 слова "кадастрового учета" заменить словами "государственного кадастрового учета недвижимого имущества (далее - кадастровый учет)", слова "настоящим Федеральным законом" заменить словами "федеральным законом"; в) часть 41 изложить в следующей редакции: "41.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 г) части 2, 3, 5 - 7 признать утратившими силу</w:t>
      </w:r>
    </w:p>
    <w:p>
      <w:r>
        <w:t>статью 2 изложить в следующей редакции: "Статья 2. Правовая основа регулирования кадастровых отношений Правовую основу регулирования кадастровых отношений составляют настоящий Федеральный закон, другие федеральные законы и издаваемые в соответствии с ними иные нормативные правовые акты Российской Федерации."</w:t>
      </w:r>
    </w:p>
    <w:p>
      <w:r>
        <w:t>статьи 3 и 31 признать утратившими силу</w:t>
      </w:r>
    </w:p>
    <w:p>
      <w:r>
        <w:t>статьи 4 - 6 признать утратившими силу</w:t>
      </w:r>
    </w:p>
    <w:p>
      <w:r>
        <w:t>в пункте 15 части 2 статьи 7 слова "жилой дом" заменить словами "жилой дом, жилое строение"</w:t>
      </w:r>
    </w:p>
    <w:p>
      <w:r>
        <w:t>статьи 8 - 17 признать утратившими силу</w:t>
      </w:r>
    </w:p>
    <w:p>
      <w:r>
        <w:t>статьи 20 - 26 признать утратившими силу</w:t>
      </w:r>
    </w:p>
    <w:p>
      <w:r>
        <w:t>в статье 261: а) в части 1 первое предложение изложить в следующей редакции: "Решение о приостановлении осуществления кадастрового учета (в случаях, если Федеральный закон от 13 июля 2015 года №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законом от 13 июля 2015 года №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законом от 13 июля 2015 года №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(далее - орган регистрации прав) в установленном настоящей статьей порядке (далее - апелляционная комиссия)."; б) в части 2 во втором предложении слова "органа кадастрового учета" заменить словами "органа регистрации прав", слова "органом нормативно-правового регулирования в сфере кадастровых отношений" заменить словами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 в) в части 3 слова "органом кадастрового учета" заменить словами "органом регистрации прав", слова "органа кадастрового учета" заменить словами "органа регистрации прав"; г) в части 5 слова "органом кадастрового учета" заменить словами "органом регистрации прав", слова "настоящего Федерального закона" заменить словами "Федерального закона от 13 июля 2015 года № 218-ФЗ "О государственной регистрации недвижимости"; д) в части 6 слова "органе кадастрового учета" заменить словами "органе регистрации прав", слова "орган кадастрового учета" заменить словами "орган регистрации прав", слова "органом кадастрового учета" заменить словами "органом регистрации прав", после слов "положения настоящего Федерального закона," дополнить словами "Федерального закона от 13 июля 2015 года № 218-ФЗ "О государственной регистрации недвижимости","; е) в части 7 слова "с кадастровыми сведениями, предусмотренными пунктами 8 и 21 части 2 статьи 7 настоящего Федерального закона" заменить словами "со сведениями Единого государственного реестра недвижимости, предусмотренными пунктом 7 части 3 статьи 9 Федерального закона от 13 июля 2015 года № 218-ФЗ "О государственной регистрации недвижимости"; ж) в части 8 слова "орган кадастрового учета" заменить словами "орган регистрации прав", слова "органом кадастрового учета" заменить словами "органом регистрации прав"; з) в части 9 слова "настоящего Федерального закона" заменить словами "Федерального закона от 13 июля 2015 года № 218-ФЗ "О государственной регистрации недвижимости"; и) в части 11 первое предложение изложить в следующей редакции: "В случае, если принятие решения о приостановлении признано апелляционной комиссией необоснованным (не соответствующим основаниям, указанным в статье 26 Федерального закона от 13 июля 2015 года № 218-ФЗ "О государственной регистрации недвижимости") и отсутствуют иные основания, указанные в статье 26 Федерального закона от 13 июля 2015 года №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во втором предложении слова "настоящим Федеральным законом" заменить словами "Федеральным законом от 13 июля 2015 года № 218-ФЗ "О государственной регистрации недвижимости", третье предложение изложить в следующей редакции: "Течение срока, установленного частью 1 статьи 16 Федерального закона от 13 июля 2015 года №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в четвертом предложении слова "органом кадастрового учета" заменить словами "органом регистрации прав"; к) в части 12 слова "орган кадастрового учета" заменить словами "орган регистрации прав"; л) в части 14 слова "органа кадастрового учета" заменить словами "органа регистрации прав"</w:t>
      </w:r>
    </w:p>
    <w:p>
      <w:r>
        <w:t>статьи 27 и 28 признать утратившими силу</w:t>
      </w:r>
    </w:p>
    <w:p>
      <w:r>
        <w:t>в статье 29: а) в части 7 слова "в органе кадастрового учета или в органе, осуществляющем государственную регистрацию прав на недвижимое имущество и сделок с ним," заменить словами "в органе регистрации прав,"; б) в части 15: пункты 5 и 6 изложить в следующей редакции: "5)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пунктах 19, 25, 28 - 32, 34, 35, 42, 45 части 1 статьи 26 Федерального закона от 13 июля 2015 года №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r>
        <w:t>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объектов незавершенного строительства (далее - реестровая ошибка);"; в пункте 7 слова "орган кадастрового учета" заменить словами "орган регистрации прав"; в пункте 8 слова "орган кадастрового учета" заменить словами "орган регистрации прав"</w:t>
      </w:r>
    </w:p>
    <w:p>
      <w:r>
        <w:t>в части 2 статьи 291: а) в пункте 2 слова "настоящим Федеральным законом" заменить словами "Федеральным законом от 13 июля 2015 года № 218-ФЗ "О государственной регистрации недвижимости"; б) в пункте 9 слова "орган кадастрового учета" заменить словами "орган регистрации прав"</w:t>
      </w:r>
    </w:p>
    <w:p>
      <w:r>
        <w:t>в части 1 статьи 292 слова "государственный кадастр недвижимости" заменить словами "Единый государственный реестр недвижимости"</w:t>
      </w:r>
    </w:p>
    <w:p>
      <w:r>
        <w:t>в статье 30: а) в пункте 1 части 7 слова "органе кадастрового учета" заменить словами "органе регистрации прав"; б) в части 8: в пункте 13 слова "орган кадастрового учета" заменить словами "орган регистрации прав", слова "органа кадастрового учета" заменить словами "органа регистрации прав"; в пункте 17 слова "орган кадастрового учета" заменить словами "орган регистрации прав", слова "органом кадастрового учета" заменить словами "органом регистрации прав"</w:t>
      </w:r>
    </w:p>
    <w:p>
      <w:r>
        <w:t>в статье 303: а) часть 2 изложить в следующей редакции: "2.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 б) в пункте 13 части 6 слова "орган кадастрового учета" заменить словами "орган регистрации прав", слова "органом кадастрового учета" заменить словами "органом регистрации прав"</w:t>
      </w:r>
    </w:p>
    <w:p>
      <w:r>
        <w:t>в части 5 статьи 33 слова "орган кадастрового учета" заменить словами "орган регистрации прав"</w:t>
      </w:r>
    </w:p>
    <w:p>
      <w:r>
        <w:t>в статье 36: а) в части 2 в первом предложении слова "в орган кадастрового учета заявления о постановке на учет объекта недвижимости или объектов недвижимости, об учете изменений объекта недвижимости, учете части объекта недвижимости или о снятии с учета объекта недвижимости" заменить словами "их в орган регистрации прав в порядке, установленном Федеральным законом от 13 июля 2015 года № 218-ФЗ "О государственной регистрации недвижимости", после слов "об обязанности" дополнить словами "кадастрового инженера -", после слова "или" дополнить словом "работника", слова "для постановки на кадастровый учет и проведения государственной регистрации прав на вновь образованный объект недвижимости (объекты недвижимости), а также для учета изменений уникальных характеристик объекта недвижимости" заменить словами "в орган регистрации прав в порядке, установленном Федеральным законом от 13 июля 2015 года № 218-ФЗ "О государственной регистрации недвижимости"; б) в части 4 слова "государственного кадастрового учета объектов недвижимости" заменить словами "государственного кадастрового учета и (или) государственной регистрации прав на объекты недвижимости"; в) части 5 и 6 признать утратившими силу</w:t>
      </w:r>
    </w:p>
    <w:p>
      <w:r>
        <w:t>статью 37 после слов "кадастровых работ" дополнить словами "кадастрового инженера -", после слова "или" дополнить словом "работника"</w:t>
      </w:r>
    </w:p>
    <w:p>
      <w:r>
        <w:t>статью 38 признать утратившей силу</w:t>
      </w:r>
    </w:p>
    <w:p>
      <w:r>
        <w:t>в статье 39: а) в части 1 слова "государственный кадастр недвижимости" заменить словами "Единый государственный реестр недвижимости"; б) в пункте 2 части 6 слова "государственном кадастре недвижимости" заменить словами "Едином государственном реестре недвижимости"; в) часть 8 изложить в следующей редакции: "8. В случае согласования местоположения границ посредством проведения собрания заинтересованных лиц извещение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пунктом 7 части 3 статьи 9 Федерального закона от 13 июля 2015 года №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
        <w:t>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
        <w:t>смежный земельный участок расположен в пределах территории садоводческого, огороднического или дачного некоммерческого объединения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r>
        <w:t>земельные участки, в отношении которых выполняются кадастровые работы, являются лесными участками."; г) в части 12 слова "государственном кадастре недвижимости" заменить словами "Едином государственном реестре недвижимости"</w:t>
      </w:r>
    </w:p>
    <w:p>
      <w:r>
        <w:t>часть 8 статьи 41 изложить в следующей редакции: "8. Сведения о здании или сооружении, за исключением сведений о местоположении таких объектов недвижимости на земельном участке, площади застройки, площади таких объектов недвижимости, указываются в техническом плане на основании представленных заказчиком кадастровых работ проектной документации таких объектов недвижимости, выданного до 13 июля 2015 года разрешения на ввод таких объектов недвижимости в эксплуатацию или изготовленного до 1 января 2013 года технического паспорта таких объектов недвижимости.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проектной документации такого объекта недвижимости, разрешения на строительство, если его получение предусмотрено законодательством в области градостроительной деятельности, или изготовленного до 1 января 2013 года технического паспорта такого объекта недвижимости. При отсутствии на момент выполнения кадастровых работ возможности визуального осмотра (наблюдения)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наряду с проектной документацией допускается использование исполнительной документации, ведение которой предусмотрено частью 6 статьи 52 Градостроительного кодекса Российской Федерации. Сведения о помещении, за исключением сведений о его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и площади помещения,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в эксплуатацию, проектной документации здания или сооружения, в которых расположено помещение, изготовленного до 1 января 2013 года технического паспорта помещения или изготовленного до 1 января 2013 года технического паспорта здания или сооружения, в которых расположено помещение, проекта перепланировки и акта приемочной комиссии, подтверждающего завершение перепланировки. Если в случаях, предусмотренных законодательством в области градостроительной деятельности, не требуется изготовление проектной документации или принятие решения о вводе объекта строительства в эксплуатацию,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созданного объекта недвижимости декларация составляется и заверяется правообладателем земельного участка, на котором находится такой объект недвижимости, или уполномоченным на предоставление земельных участков органом государственной власти, органом местного самоуправления, в отношении бесхозяйного объекта недвижимости - органом местного самоуправления, на территории которого находится такой объект недвижимости. Указанная декларация прилагается к техническому плану и является его неотъемлемой частью. Сведения о здании - объекте индивидуального жилищного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проектной документации таких объектов недвижимости при ее наличии либо декларации об объекте недвижимости в случае отсутствия проектной документации. Если для строительства, реконструкции сооружения в соответствии с законодательством Российской Федерации не требуется выдача разрешения на его строительство, реконструкцию и в соответствии с Земельным кодексом Российской Федерации допускается размещение такого сооружения на землях, находящихся в государственной или муниципальной собственности, без предоставления земельного участка или установления сервитута, сведения о сооружении, если такое сооружение является объектом недвижимости, за исключением сведений о его местоположении на земельном участке или землях, находящихся в государственной или муниципальной собственности, указываются в техническом плане на основании представленных заказчиком кадастровых работ проектной документации такого сооружения и документа, подтверждающего техническую приемку объекта в эксплуатацию, если разработка проектной документации и такая приемка предусмотрены законодательством Российской Федерации. При отражении в техническом плане сведений о местоположении сооружения на земельном участке или землях, находящихся в государственной или муниципальной собственности, дополнительно отражаются границы территории, если сооружение размещено на землях, находящихся в государственной или муниципальной собственности, в соответствии с координатами характерных точек границ такой территории, указанными в акте органа местного самоуправления или органа государственной власти, разрешающем размещение данного сооружения, копия которого включается в состав приложения к техническому плану."</w:t>
      </w:r>
    </w:p>
    <w:p>
      <w:r>
        <w:t>статьи 41 и 42 признать утратившими силу</w:t>
      </w:r>
    </w:p>
    <w:p>
      <w:r>
        <w:t>в статье 421: а) в части 1: в пункте 1 слова "кадастровые сведения" заменить словами "сведения Единого государственного реестра недвижимости", слова "настоящего Федерального закона" заменить словами "Федерального закона от 13 июля 2015 года № 218-ФЗ "О государственной регистрации недвижимости"; в пункте 3 слова "Федеральным законом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 б) в пункте 5 части 2 слова "кадастровых ошибок" заменить словами "реестровых ошибок"</w:t>
      </w:r>
    </w:p>
    <w:p>
      <w:r>
        <w:t>статью 424 изложить в следующей редакции: "Статья 424. Результат комплексных кадастровых работ В результате выполнения комплексных кадастровых работ обеспечивается в установленном настоящим Федеральным законом и Федеральным законом от 13 июля 2015 года №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
        <w:t>статью 425 признать утратившей силу</w:t>
      </w:r>
    </w:p>
    <w:p>
      <w:r>
        <w:t>в статье 426: а) в пункте 4 части 1 слова "орган кадастрового учета" заменить словами "орган регистрации прав"; б) в части 2: пункт 3 изложить в следующей редакции: "3) представляет в орган регистрации прав заявление об учете адресов правообладателей объектов недвижимости, являющихся в соответствии с частью 1 статьи 421 настоящего Федерального закона объектами комплексных кадастровых работ,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установленном Федеральным законом от 13 июля 2015 года № 218-ФЗ "О государственной регистрации недвижимости" порядке копиями документов, устанавливающих или подтверждающих права на эти объекты недвижимости, которые в соответствии с частью 4 статьи 69 Федерального закона от 13 июля 2015 года №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пункт 7 признать утратившим силу; в) в части 4 слова "государственного кадастра недвижимости" заменить словами "Единого государственного реестра недвижимости", третье предложение изложить в следующей редакции: "Правообладатели земельных участков и (или) объектов недвижимости вправе предоставить исполнителю комплексных кадастровых работ имеющиеся у них материалы и документы в отношении объектов недвижимости, а также заверенные в установленном Федеральным законом от 13 июля 2015 года № 218-ФЗ "О государственной регистрации недвижимости" порядке копии документов, устанавливающих или подтверждающих права на эти объекты недвижимости,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но сведения о которых отсутствуют в Едином государственном реестре недвижимости, для внесения сведений об этих объектах недвижимости в Единый государственный реестр недвижимости в порядке, установленном частями 5 - 9 статьи 69 Федерального закона от 13 июля 2015 года № 218-ФЗ "О государственной регистрации недвижимости"."</w:t>
      </w:r>
    </w:p>
    <w:p>
      <w:r>
        <w:t>в статье 427: а) в части 1: в пункте 3 слова "органа кадастрового учета" заменить словами "органа регистрации прав"; в пункте 6 слова "орган кадастрового учета" заменить словами "орган регистрации прав"; б) в части 2 слова "государственном кадастре недвижимости" заменить словами "Едином государственном реестре недвижимости"; в) в части 3 слова "орган кадастрового учета" заменить словами "орган регистрации прав"; г) в части 6: в абзаце первом слова "со статьей 45 настоящего Федерального закона" заменить словами "с частью 4 статьи 69 Федерального закона от 13 июля 2015 года № 218-ФЗ "О государственной регистрации недвижимости", слова "частью 2 статьи 22 настоящего Федерального закона" заменить словами "Федеральным законом от 13 июля 2015 года № 218-ФЗ "О государственной регистрации недвижимости", слова "орган кадастрового учета" заменить словами "орган регистрации прав", слова "государственном кадастре недвижимости" заменить словами "Едином государственном реестре недвижимости"; в пункте 1 слова "частью 2 статьи 22 настоящего Федерального закона" заменить словами "Федеральным законом от 13 июля 2015 года № 218-ФЗ "О государственной регистрации недвижимости", слова "со статьей 45 настоящего Федерального закона" заменить словами "с частью 4 статьи 69 Федерального закона от 13 июля 2015 года № 218-ФЗ "О государственной регистрации недвижимости", слова "государственном кадастре недвижимости" заменить словами "Едином государственном реестре недвижимости"</w:t>
      </w:r>
    </w:p>
    <w:p>
      <w:r>
        <w:t>в статье 428: а) в части 1 слова "частью 9 статьи 38 настоящего Федерального закона" заменить словами "частью 10 статьи 22 Федерального закона от 13 июля 2015 года № 218-ФЗ "О государственной регистрации недвижимости", слова "в части 9 статьи 38 настоящего Федерального закона" заменить словами "в части 10 статьи 22 Федерального закона от 13 июля 2015 года № 218-ФЗ "О государственной регистрации недвижимости"; б) в части 3: в абзаце первом слова "настоящим Федеральным законом" заменить словами "Федеральным законом от 13 июля 2015 года № 218-ФЗ "О государственной регистрации недвижимости"; в пункте 1 слова "государственном кадастре недвижимости" заменить словами "Едином государственном реестре недвижимости"; в пункте 2 слова "государственном кадастре недвижимости" заменить словами "Едином государственном реестре недвижимости"; в пункте 3 слова "государственном кадастре недвижимости" заменить словами "Едином государственном реестре недвижимости"</w:t>
      </w:r>
    </w:p>
    <w:p>
      <w:r>
        <w:t>в статье 429: а) в части 2 слова "государственный кадастр недвижимости" заменить словами "Единый государственный реестр недвижимости"; б) в части 4 слова "настоящим Федеральным законом" заменить словами "Федеральным законом от 13 июля 2015 года № 218-ФЗ "О государственной регистрации недвижимости"</w:t>
      </w:r>
    </w:p>
    <w:p>
      <w:r>
        <w:t>в статье 4210: а) в части 2: пункт 4 признать утратившим силу; пункт 5 изложить в следующей редакции: "5) органа регистрации прав;"; б) в пункте 2 части 9 слова "орган кадастрового учета" заменить словами "орган регистрации прав"</w:t>
      </w:r>
    </w:p>
    <w:p>
      <w:r>
        <w:t>статьи 43 и 44 признать утратившими силу</w:t>
      </w:r>
    </w:p>
    <w:p>
      <w:r>
        <w:t>в статье 45: а) часть 1 признать утратившей силу; б) часть 2 изложить в следующей редакции: "2.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законом от 13 июля 2015 года № 218-ФЗ "О государственной регистрации недвижимости"."; в) в части 28 слова "органа кадастрового учета" заменить словами "органа регистрации прав", слово "пяти" заменить словом "трех"; г) части 4, 41, 5, 7, 15 - 18 признать утратившими силу</w:t>
      </w:r>
    </w:p>
    <w:p>
      <w:r>
        <w:t>статью 451 признать утратившей силу</w:t>
      </w:r>
    </w:p>
    <w:p>
      <w:r>
        <w:t>части 1, 5, 7 - 74, 9 - 12 статьи 47 признать утратившими силу</w:t>
      </w:r>
    </w:p>
    <w:p>
      <w:r>
        <w:rPr>
          <w:b/>
        </w:rPr>
        <w:t>Статья 23</w:t>
      </w:r>
    </w:p>
    <w:p>
      <w:r>
        <w:t>Внести в статью 25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2009, № 29, ст. 3582; 2011, № 29, ст. 4284) следующие изменения</w:t>
      </w:r>
    </w:p>
    <w:p>
      <w:r>
        <w:t>часть 45 признать утратившей силу</w:t>
      </w:r>
    </w:p>
    <w:p>
      <w:r>
        <w:t>в части 49 слова "и направляет копию указанного решения в орган, осуществляющий кадастровый учет и ведение государственного кадастра недвижимости в соответствии со статьей 3 Федерального закона от 24 июля 2007 года № 221-ФЗ "О государственном кадастре недвижимости" исключить</w:t>
      </w:r>
    </w:p>
    <w:p>
      <w:r>
        <w:t>в части 414 слова "Федеральным законом от 21 июля 1997 года № 122-ФЗ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w:t>
      </w:r>
    </w:p>
    <w:p>
      <w:r>
        <w:rPr>
          <w:b/>
        </w:rPr>
        <w:t>Статья 24</w:t>
      </w:r>
    </w:p>
    <w:p>
      <w:r>
        <w:t>Внести в Федеральный закон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2010, № 30, ст. 3999; 2011, № 13, ст. 1688; 2014, № 26, ст. 3877; 2015, № 1, ст. 52) следующие изменения: 1) в статье 37: а) в части 8 слова "кадастровых сведений" заменить словами "сведений в Едином государственном реестре недвижимости"; б) в части 10 слова "кадастровых сведений" заменить словами "сведений в Едином государственном реестре недвижимости"; 2) в статье 38: а) пункт 1 части 6 изложить в следующей редакции: "1) выписка из Единого государственного реестра недвижимости об этом земельном участке с обозначением на ней планируемых границ сферы действия сервитута;"; б) части 8 и 9 изложить в следующей редакции: "8. В целях обозначения на выписке из Единого государственного реестра недвижимости о земельном участке планируемой сферы действия сервитута лицо, в интересах которого устанавливается сервитут, вправе обратиться в Государственную компанию с заявлением о предоставлении выписки из Единого государственного реестра недвижимости о таком земельном участке.</w:t>
      </w:r>
    </w:p>
    <w:p>
      <w:r>
        <w:rPr>
          <w:b/>
        </w:rPr>
        <w:t xml:space="preserve">9. </w:t>
      </w:r>
      <w:r>
        <w:t>Форма примерных соглашений об установлении сервитутов, а также порядок предоставления выписок из Единого государственного реестра недвижимости о земельных участках и обозначения на таких выписках планируемой сферы действия сервитутов устанавливается наблюдательным советом Государственной компании."; в) в части 17 слова "Федеральным законом от 21 июля 1997 года №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w:t>
      </w:r>
    </w:p>
    <w:p>
      <w:r>
        <w:rPr>
          <w:b/>
        </w:rPr>
        <w:t xml:space="preserve">9. </w:t>
      </w:r>
      <w:r>
        <w:t>в части 1 статьи 39:</w:t>
      </w:r>
    </w:p>
    <w:p>
      <w:r>
        <w:rPr>
          <w:b/>
        </w:rPr>
        <w:t xml:space="preserve">9. </w:t>
      </w:r>
      <w:r>
        <w:t>пункты 1 и 2 статьи 52 признать утратившими силу</w:t>
      </w:r>
    </w:p>
    <w:p>
      <w:r>
        <w:rPr>
          <w:b/>
        </w:rPr>
        <w:t xml:space="preserve">9. </w:t>
      </w:r>
      <w:r>
        <w:t>в абзаце первом слова "Федеральным законом "О государственной регистрации прав на недвижимое имущество и сделок с ним" заменить словами "Федеральным законом от 13 июля 2015 года № 218-ФЗ "О государственной регистрации недвижимости"</w:t>
      </w:r>
    </w:p>
    <w:p>
      <w:r>
        <w:rPr>
          <w:b/>
        </w:rPr>
        <w:t xml:space="preserve">9. </w:t>
      </w:r>
      <w:r>
        <w:t>в пункте 2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rPr>
          <w:b/>
        </w:rPr>
        <w:t>Статья 25</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3873, 3880; № 19, ст. 7061; 2012, № 31, ст. 4322; 2013, № 27, ст. 3477; № 52, ст. 6952; 2015, № 10, ст. 1393) следующие изменения</w:t>
      </w:r>
    </w:p>
    <w:p>
      <w:r>
        <w:t>в части 6 статьи 7: а) пункт 13 изложить в следующей редакции: "13)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 б) в пункте 15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часть 3 статьи 72 после слов "пять рабочих дней" дополнить словами "(два рабочих дня - при осуществлении государственного кадастрового учета и (или) государственной регистрации прав на объекты недвижимости)"</w:t>
      </w:r>
    </w:p>
    <w:p>
      <w:r>
        <w:rPr>
          <w:b/>
        </w:rPr>
        <w:t>Статья 26</w:t>
      </w:r>
    </w:p>
    <w:p>
      <w:r>
        <w:t>Внести в Федеральный закон от 8 декабря 2011 года № 423-ФЗ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 50, ст. 7365; 2013, № 27, ст. 3477; 2016, № 18, ст. 2484) следующие изменения</w:t>
      </w:r>
    </w:p>
    <w:p>
      <w:r>
        <w:t>в статье 3: а) в пункте 5 части 2 слова "Едином государственном реестре прав на недвижимое имущество и сделок с ним" заменить словами "Едином государственном реестре недвижимости"; б) в части 4 слова "орган, осуществляющий государственный кадастровый учет,"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в) в части 9 слова "орган государственной власти, осуществляющий государственную регистрацию прав на недвижимое имущество и сделок с ним" заменить словами "орган регистрации прав"; г) в части 10 слова "Едином государственном реестре прав на недвижимое имущество и сделок с ним" заменить словами "Едином государственном реестре недвижимости"; д) в части 11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
        <w:t>статью 4 и пункты 1 - 4 статьи 7 признать утратившими силу</w:t>
      </w:r>
    </w:p>
    <w:p>
      <w:r>
        <w:rPr>
          <w:b/>
        </w:rPr>
        <w:t>Статья 27</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следующие изменения: 1) в статье 1: а) часть 5 изложить в следующей редакции: "5.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 б) в части 8 слова "космические объекты," исключить; 2) в статье 3: а) часть 3 изложить в следующей редакции: "3. К компетенции органа регистрации прав при осуществлении им государственного кадастрового учета и государственной регистрации прав относятся: 1) прием заявления о государственном кадастровом учете и (или) государственной регистрации прав и прилагаемых к нему документов; 2) проверка действительности поданных заявителем документов и наличия соответствующих прав у подготовившего документ лица или органа власти; 3) проверка наличия ранее зарегистрированных и ранее заявленных прав; 4) государственный кадастровый учет и государственная регистрация прав; 5) выдача документов, подтверждающих осуществление государственного кадастрового учета и (или) государственной регистрации прав; 6) ведение Единого государственного реестра недвижимости и предоставление сведений, содержащихся в нем; 7) принятие на учет в порядке, установленном органом нормативно-правового регулирования, бесхозяйных недвижимых вещей; 8) иные полномочия, установленные настоящим Федеральным законом."; б) в части 4 слова "в пунктах 1 - 3 части 3" заменить словами "в пунктах 2 - 4 части 3"; в) дополнить частью 5 следующего содержания: "5. Предусмотренные частью 3 настоящей статьи полномочия органа регистрации прав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применения положений настоящего Федерального закона орган исполнительной власти субъекта Российской Федерации, которому в соответствии с настоящей частью переданы полномочия органа регистрации прав, считается органом регистрации прав."; 3) в статье 8: а) в части 4: пункт 4 изложить в следующей редакции: "4)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законом от 24 июля 2007 года №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 пункт 8 изложить в следующей редакции: "8) кадастровые номера иных объектов недвижимости, в пределах которых расположен объект недвижимости (кадастровый номер земельного участка, в пределах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машино-место, если объектом недвижимости является помещение,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или предприятия как имущественного комплекса, если объект недвижимости входит в состав единого недвижимого комплекса или предприятия как имущественного комплекса;"; пункт 18 изложить в следующей редакции: "18)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 пункт 22 изложить в следующей редакции: "22) кадастровые номера объектов недвижимости, входящих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пункт 24 изложить в следующей редакции: "24) сведения о части объекта недвижимости, за исключением случая, если объектом недвижимости является объект незавершенного строительства;"; б) пункт 9 части 5 изложить в следующей редакции: "9) назначение здания (нежилое, жилое, многоквартирный дом, жилое строение), если объектом недвижимости является здание;"; 4) в статье 9: а) в пункте 7 части 2 слова "и иные" исключить; б) (Подпункт утратил силу - Федеральный закон от 29.07.2017 № 218-ФЗ) 5) в пункте 3 статьи 13 слова "реестр прав на недвижимость" заменить словами "Единый государственный реестр недвижимости"; 6) в статье 14: а) в пункте 8 части 2 слова "настоящим Федеральным законом" заменить словами "федеральным законом"; б) в части 3: в пункте 2 слова "за исключением случая, предусмотренного пунктом 8" заменить словами "за исключением случаев, предусмотренных пунктами 8 - 10"; пункт 4 дополнить словами ", за исключением случая, предусмотренного пунктом 11 части 5 настоящей статьи"; в) в пункте 2 части 4 слова "в случае, указанном в пункте 8" заменить словами "в случаях, указанных в пунктах 8 - 10"; г) в части 5: пункт 4 после слова "здании" дополнить словом ", сооружении", после слова "здание" дополнить словом ", сооружение"; дополнить пунктами 10 и 11 следующего содержания: "10)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7) пункт 5 части 3 статьи 15 изложить в следующей редакции: "5) нотариуса или его работника, уполномоченного в порядке, установленном Основами законодательства Российской Федерации о нотариате от 11 февраля 1993 года № 4462-I,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 8) в части 1 статьи 16: а) в абзаце первом слова "в следующие сроки" заменить словами "в течение следующих сроков"; б) дополнить пунктом 11 следующего содержания: "11)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 в) дополнить пунктом 12 следующего содержания: "12)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 9) в статье 22: а) в части 1 слово "кадастровой" исключить, после слова "выписки" дополнить словами "из Единого государственного реестра недвижимости"; б) часть 4 признать утратившей силу; в) в части 6 слово "кадастровой" исключить, после слова "выписки" дополнить словами "из Единого государственного реестра недвижимости"; 10) часть 1 статьи 23 после слов "сведений Единого государственного реестра недвижимости о таком объекте недвижимости" дополнить словами ", а также иных предусмотренных требованиями к подготовке акта обследования документов"; 11) в статье 24: а) часть 1 изложить в следующей редакции: "1.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 б) в части 2: в пункте 1 слова "машино-месте или об" заменить словом "машино-месте,", после слов "объекте незавершенного строительства," дополнить словами "едином недвижимом комплексе,"; пункт 2 после слова "помещения" дополнить словами ", единого недвижимого комплекса"; в пункте 3 слова "машино-месте или об" заменить словом "машино-месте,", после слов "объекте незавершенного строительства" дополнить словами "или едином недвижимом комплексе"; в) в части 4 слово "кадастровой" исключить, после слова "выписки" дополнить словами "из Единого государственного реестра недвижимости", слова "сооружения или" заменить словом "сооружения,", после слов "объекта незавершенного строительства" дополнить словами "или единого недвижимого комплекса"; г) в части 8 слова "здании или" заменить словом "здании,", после слова "сооружении" дополнить словами "или едином недвижимом комплексе", дополнить предложением следующего содержания: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частью 6 статьи 52 Градостроительного кодекса Российской Федерации."; д) в части 11 после слов "в отношении объектов недвижимости" дополнить словами "(за исключением единого недвижимого комплекса)", слова "в частях 9 и 10" заменить словами "в частях 8 - 10"; 12) дополнить статьей 241 следующего содержания: "Статья 241. Требования к карте-плану территории 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
        <w:rPr>
          <w:b/>
        </w:rPr>
        <w:t xml:space="preserve">2. </w:t>
      </w:r>
      <w:r>
        <w:t>В состав текстовой части карты-плана территории включаются</w:t>
      </w:r>
    </w:p>
    <w:p>
      <w:r>
        <w:rPr>
          <w:b/>
        </w:rPr>
        <w:t xml:space="preserve">3. </w:t>
      </w:r>
      <w:r>
        <w:t>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
        <w:rPr>
          <w:b/>
        </w:rPr>
        <w:t xml:space="preserve">4. </w:t>
      </w:r>
      <w:r>
        <w:t>На схеме границ земельных участков отображаются</w:t>
      </w:r>
    </w:p>
    <w:p>
      <w:r>
        <w:rPr>
          <w:b/>
        </w:rPr>
        <w:t xml:space="preserve">5. </w:t>
      </w:r>
      <w:r>
        <w:t>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Форма карты-плана территории и требования к ее подготовке, а также форма акта согласования местоположения границ земельных участков при выполнении комплексных кадастровых работ и требования к его подготовке устанавливаются органом нормативно-правового регулирования.";</w:t>
      </w:r>
    </w:p>
    <w:p>
      <w:r>
        <w:rPr>
          <w:b/>
        </w:rPr>
        <w:t xml:space="preserve">2. </w:t>
      </w:r>
      <w:r>
        <w:t>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садоводческом, огородническом или дачном некоммерческом объединении граждан, и иных сведений о территории, на которой выполняются комплексные кадастровые работы</w:t>
      </w:r>
    </w:p>
    <w:p>
      <w:r>
        <w:rPr>
          <w:b/>
        </w:rPr>
        <w:t xml:space="preserve">2. </w:t>
      </w:r>
      <w:r>
        <w:t>сведения об объектах недвижимости, являющихся в соответствии с частью 1 статьи 421 Федерального закона от 24 июля 2007 года №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
        <w:rPr>
          <w:b/>
        </w:rPr>
        <w:t xml:space="preserve">2. </w:t>
      </w:r>
      <w:r>
        <w:t>акт согласования местоположения границ земельных участков при выполнении комплексных кадастровых работ</w:t>
      </w:r>
    </w:p>
    <w:p>
      <w:r>
        <w:rPr>
          <w:b/>
        </w:rPr>
        <w:t xml:space="preserve">2. </w:t>
      </w:r>
      <w:r>
        <w:t>заключение или заключения согласительной комиссии, сформированной в соответствии с Федеральным законом от 24 июля 2007 года №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
        <w:rPr>
          <w:b/>
        </w:rPr>
        <w:t xml:space="preserve">4. </w:t>
      </w:r>
      <w:r>
        <w:t>местоположение границ земельных участков, которые указаны в пунктах 1 - 3 части 1 статьи 421 Федерального закона от 24 июля 2007 года № 221-ФЗ "О кадастровой деятельности" и в отношении которых выполнены комплексные кадастровые работы, в том числе в целях исправления ошибок</w:t>
      </w:r>
    </w:p>
    <w:p>
      <w:r>
        <w:rPr>
          <w:b/>
        </w:rPr>
        <w:t xml:space="preserve">4. </w:t>
      </w:r>
      <w:r>
        <w:t>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
        <w:rPr>
          <w:b/>
        </w:rPr>
        <w:t xml:space="preserve">4. </w:t>
      </w:r>
      <w:r>
        <w:t>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
        <w:rPr>
          <w:b/>
        </w:rPr>
        <w:t xml:space="preserve">4. </w:t>
      </w:r>
      <w:r>
        <w:t>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
        <w:rPr>
          <w:b/>
        </w:rPr>
        <w:t xml:space="preserve">5. </w:t>
      </w:r>
      <w:r>
        <w:t>в статье 26:</w:t>
      </w:r>
    </w:p>
    <w:p>
      <w:r>
        <w:rPr>
          <w:b/>
        </w:rPr>
        <w:t xml:space="preserve">5. </w:t>
      </w:r>
      <w:r>
        <w:t>в статье 32:</w:t>
      </w:r>
    </w:p>
    <w:p>
      <w:r>
        <w:rPr>
          <w:b/>
        </w:rPr>
        <w:t xml:space="preserve">5. </w:t>
      </w:r>
      <w:r>
        <w:t>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
        <w:rPr>
          <w:b/>
        </w:rPr>
        <w:t xml:space="preserve">5. </w:t>
      </w:r>
      <w:r>
        <w:t>в пункте 2 части 2 статьи 34 слова "частью 19" заменить словами "частью 181 или 19"</w:t>
      </w:r>
    </w:p>
    <w:p>
      <w:r>
        <w:rPr>
          <w:b/>
        </w:rPr>
        <w:t xml:space="preserve">5. </w:t>
      </w:r>
      <w:r>
        <w:t>в статье 41:</w:t>
      </w:r>
    </w:p>
    <w:p>
      <w:r>
        <w:rPr>
          <w:b/>
        </w:rPr>
        <w:t xml:space="preserve">5. </w:t>
      </w:r>
      <w:r>
        <w:t>в части 2 статьи 51 слова "обременения права собственности на жилое помещение" заменить словами "обременения жилого помещения"</w:t>
      </w:r>
    </w:p>
    <w:p>
      <w:r>
        <w:rPr>
          <w:b/>
        </w:rPr>
        <w:t xml:space="preserve">5. </w:t>
      </w:r>
      <w:r>
        <w:t>в статье 53:</w:t>
      </w:r>
    </w:p>
    <w:p>
      <w:r>
        <w:rPr>
          <w:b/>
        </w:rPr>
        <w:t xml:space="preserve">5. </w:t>
      </w:r>
      <w:r>
        <w:t>часть 3 статьи 61 после слов "техническом плане" дополнить словами ", карте-плане территории"</w:t>
      </w:r>
    </w:p>
    <w:p>
      <w:r>
        <w:rPr>
          <w:b/>
        </w:rPr>
        <w:t xml:space="preserve">5. </w:t>
      </w:r>
      <w:r>
        <w:t>в статье 62:</w:t>
      </w:r>
    </w:p>
    <w:p>
      <w:r>
        <w:rPr>
          <w:b/>
        </w:rPr>
        <w:t xml:space="preserve">5. </w:t>
      </w:r>
      <w:r>
        <w:t>часть 2 статьи 63 после слов "в Едином государственном реестре недвижимости," дополнить словом "аналитическая"</w:t>
      </w:r>
    </w:p>
    <w:p>
      <w:r>
        <w:rPr>
          <w:b/>
        </w:rPr>
        <w:t xml:space="preserve">5. </w:t>
      </w:r>
      <w:r>
        <w:t>в статье 70:</w:t>
      </w:r>
    </w:p>
    <w:p>
      <w:r>
        <w:rPr>
          <w:b/>
        </w:rPr>
        <w:t xml:space="preserve">5. </w:t>
      </w:r>
      <w:r>
        <w:t>в пункте 21 части 1 слова "территориальной зоны" заменить словами "территориальных зон, лесничеств, лесопарков", слова "такой территориальной зоны" заменить словами "таких территориальных зон, лесничеств, лесопарков"</w:t>
      </w:r>
    </w:p>
    <w:p>
      <w:r>
        <w:rPr>
          <w:b/>
        </w:rPr>
        <w:t xml:space="preserve">5. </w:t>
      </w:r>
      <w:r>
        <w:t>дополнить частью 9 следующего содержания: "9. Решение о приостановлении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по основаниям, предусмотренным пунктами 2, 5, 7 - 10, 19 - 21, 24 - 35, 42, 43, 45, 49, 50, 52 части 1 настоящей статьи, могут быть обжалованы в порядке, установленном статьей 261 Федерального закона от 24 июля 2007 года № 221-ФЗ "О кадастровой деятельности"."</w:t>
      </w:r>
    </w:p>
    <w:p>
      <w:r>
        <w:rPr>
          <w:b/>
        </w:rPr>
        <w:t xml:space="preserve">5. </w:t>
      </w:r>
      <w:r>
        <w:t>в части 1: пункт 3 дополнить словами ", установление или изменение границ территориальных зон"; пункт 4 признать утратившим силу; в пункте 9 слова "об установлении, изменении границ территориальной зоны, а также" исключить; дополнить пунктами 19 и 20 следующего содержания: "19)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
        <w:rPr>
          <w:b/>
        </w:rPr>
        <w:t xml:space="preserve">5. </w:t>
      </w:r>
      <w:r>
        <w:t>часть 10 после слов "Органы местного самоуправления" дополнить словами ", уполномоченные государственные органы субъектов Российской Федерации - городов федерального значения Москвы, Санкт-Петербурга и Севастополя"</w:t>
      </w:r>
    </w:p>
    <w:p>
      <w:r>
        <w:rPr>
          <w:b/>
        </w:rPr>
        <w:t xml:space="preserve">5. </w:t>
      </w:r>
      <w:r>
        <w:t>в части 18 слова "пунктами 7 - 10" заменить словами "пунктами 3, 7, 8 и 10"</w:t>
      </w:r>
    </w:p>
    <w:p>
      <w:r>
        <w:rPr>
          <w:b/>
        </w:rPr>
        <w:t xml:space="preserve">5. </w:t>
      </w:r>
      <w:r>
        <w:t>дополнить частью 181 следующего содержания: "181. Обязательным приложением к документам (содержащимся в них сведениям), направляемым в орган регистрации прав в соответствии с пунктом 9 части 1 настоящей статьи, являются подготовленные в электронной форме 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w:t>
      </w:r>
    </w:p>
    <w:p>
      <w:r>
        <w:rPr>
          <w:b/>
        </w:rPr>
        <w:t xml:space="preserve">5. </w:t>
      </w:r>
      <w:r>
        <w:t>в части 19 слова "частями 3, 15" заменить словами "пунктом 4 части 3, частью 15"</w:t>
      </w:r>
    </w:p>
    <w:p>
      <w:r>
        <w:rPr>
          <w:b/>
        </w:rPr>
        <w:t xml:space="preserve">5. </w:t>
      </w:r>
      <w:r>
        <w:t>часть 5 изложить в следующей редакции: "5.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
        <w:rPr>
          <w:b/>
        </w:rPr>
        <w:t xml:space="preserve">5. </w:t>
      </w:r>
      <w:r>
        <w:t>часть 7 после слов "в жилом доме" дополнить словами "(объекте индивидуального жилищного строительства)"</w:t>
      </w:r>
    </w:p>
    <w:p>
      <w:r>
        <w:rPr>
          <w:b/>
        </w:rPr>
        <w:t xml:space="preserve">5. </w:t>
      </w:r>
      <w:r>
        <w:t>пункт 3 части 11 после слов "земельного участка" дополнить словами "или земельных участков"</w:t>
      </w:r>
    </w:p>
    <w:p>
      <w:r>
        <w:rPr>
          <w:b/>
        </w:rPr>
        <w:t xml:space="preserve">5. </w:t>
      </w:r>
      <w:r>
        <w:t>дополнить частью 16 следующего содержания: "16.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w:t>
      </w:r>
    </w:p>
    <w:p>
      <w:r>
        <w:rPr>
          <w:b/>
        </w:rPr>
        <w:t xml:space="preserve">5. </w:t>
      </w:r>
      <w:r>
        <w:t>часть 6 после слова "залогодержателе" дополнить словами "(в том числе о первоначальном залогодержателе)", после слов "взыскания на предмет ипотеки," дополнить словами "сведения о том, что права залогодержателя удостоверяются закладной (если это предусматривает договор об ипотеке),", после слов "вносятся на основании" дополнить словами "предусмотренных федеральным законом документов и"</w:t>
      </w:r>
    </w:p>
    <w:p>
      <w:r>
        <w:rPr>
          <w:b/>
        </w:rPr>
        <w:t xml:space="preserve">5. </w:t>
      </w:r>
      <w:r>
        <w:t>часть 9 изложить в следующей редакции: "9.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пунктах 9 и 10 части 1 статьи 16 настоящего Федерального закона."</w:t>
      </w:r>
    </w:p>
    <w:p>
      <w:r>
        <w:rPr>
          <w:b/>
        </w:rPr>
        <w:t xml:space="preserve">5. </w:t>
      </w:r>
      <w:r>
        <w:t>дополнить частью 91 следующего содержания: "91.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
        <w:rPr>
          <w:b/>
        </w:rPr>
        <w:t xml:space="preserve">5. </w:t>
      </w:r>
      <w:r>
        <w:t>часть 5 после слова "включая" дополнить словами "формы запросов о предоставлении сведений,"</w:t>
      </w:r>
    </w:p>
    <w:p>
      <w:r>
        <w:rPr>
          <w:b/>
        </w:rPr>
        <w:t xml:space="preserve">5. </w:t>
      </w:r>
      <w:r>
        <w:t>в части 19 слова ", в том числе" заменить словом "и", слово "полученную" заменить словом "полученные", слова "(далее - обобщенная информация), по запросу любого лица" исключить</w:t>
      </w:r>
    </w:p>
    <w:p>
      <w:r>
        <w:rPr>
          <w:b/>
        </w:rPr>
        <w:t xml:space="preserve">5. </w:t>
      </w:r>
      <w:r>
        <w:t>в части 20 после слов "К обобщенной информации" дополнить словами ", полученной на основе сведений, содержащихся в Едином государственном реестре недвижимости (далее - обобщенная информация),", слова "может размещаться" заменить словом "размещается", слова "и виды" исключить, слова "сроки ее предоставления," заменить словами "периодичность и"</w:t>
      </w:r>
    </w:p>
    <w:p>
      <w:r>
        <w:rPr>
          <w:b/>
        </w:rPr>
        <w:t xml:space="preserve">5. </w:t>
      </w:r>
      <w:r>
        <w:t>дополнить частью 21 следующего содержания: "21. Аналитическая информация, полученная на основе сведений, содержащихся в Едином государственном реестре недвижимости (далее - аналитическая информация), предоставляется по запросу любого лица, если предоставление такой информации не нарушает права и законные интересы правообладателей. Требования к аналитической информации и порядок ее предоставления, в том числе форма запроса такой информации, устанавливаются органом нормативно-правового регулирования."</w:t>
      </w:r>
    </w:p>
    <w:p>
      <w:r>
        <w:rPr>
          <w:b/>
        </w:rPr>
        <w:t xml:space="preserve">5. </w:t>
      </w:r>
      <w:r>
        <w:t>дополнить частью 22 следующего содержания: "22. Сведения, внесенные в соответствии со статьей 48 настоящего Федерального закона в Единый государственный реестр недвижимости, предоставляются по запросу Банка России или уполномоченного на осуществление контроля и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многоквартирного дома и (или) иного объекта недвижимости."</w:t>
      </w:r>
    </w:p>
    <w:p>
      <w:r>
        <w:rPr>
          <w:b/>
        </w:rPr>
        <w:t xml:space="preserve">5. </w:t>
      </w:r>
      <w:r>
        <w:t>в части 5 первое предложение изложить в следующей редакции: "В срок до 2020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w:t>
      </w:r>
    </w:p>
    <w:p>
      <w:r>
        <w:rPr>
          <w:b/>
        </w:rPr>
        <w:t xml:space="preserve">5. </w:t>
      </w:r>
      <w:r>
        <w:t>часть 7 дополнить предложением следующего содержания: "В данном случае сведения об объекте индивидуального жилищного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и проектной документации таких объектов недвижимости (при ее наличии) либо декларации об объекте недвижимости, предусмотренной частью 11 статьи 24 настоящего Федерального закона (в случае, если проектная документация не изготавливалась)."</w:t>
      </w:r>
    </w:p>
    <w:p>
      <w:r>
        <w:rPr>
          <w:b/>
        </w:rPr>
        <w:t>Статья 28</w:t>
      </w:r>
    </w:p>
    <w:p>
      <w:r>
        <w:t>Внести в Федеральный закон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(Собрание законодательства Российской Федерации, 2015, № 29, ст. 4350) следующие изменения</w:t>
      </w:r>
    </w:p>
    <w:p>
      <w:r>
        <w:t>часть 12 статьи 12 изложить в следующей редакции: "12.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
        <w:t>статью 35 признать утратившей силу</w:t>
      </w:r>
    </w:p>
    <w:p>
      <w:r>
        <w:rPr>
          <w:b/>
        </w:rPr>
        <w:t>Статья 29</w:t>
      </w:r>
    </w:p>
    <w:p>
      <w:r>
        <w:t>Внести в Федеральный закон от 30 декабря 2015 года № 452-ФЗ "О внесении изменений в Федеральный закон "О государственном кадастре недвижимости" и статью 76 Федерального закона "Об образовании в Российской Федерации" в части совершенствования деятельности кадастровых инженеров" (Собрание законодательства Российской Федерации, 2016, № 1, ст. 72) следующие изменения</w:t>
      </w:r>
    </w:p>
    <w:p>
      <w:r>
        <w:t>пункты 2, 5 и 6 статьи 1 признать утратившими силу</w:t>
      </w:r>
    </w:p>
    <w:p>
      <w:r>
        <w:t>в части 8 статьи 4 первое предложение изложить в следующей редакции: "Некоммерческая организация, объединяющая более пятидесяти процентов саморегулируемых организаций в сфере кадастровых отношений, сведения о которых по состоянию на 30 июня 2016 года содержались в государственном реестре саморегулируемых организаций, в отношении которых не определен уполномоченный федеральный орган исполнительной власти, осуществляющий функции по контролю (надзору) за их деятельностью, с 1 июля 2016 года до 1 декабря 2016 года вправе обратиться в орган государственного надзора с заявлением о регистрации такой некоммерческой организации в качестве национального объединения и внесении сведений о такой организации в государственный реестр саморегулируемых организаций."</w:t>
      </w:r>
    </w:p>
    <w:p>
      <w:r>
        <w:rPr>
          <w:b/>
        </w:rPr>
        <w:t>Статья 30</w:t>
      </w:r>
    </w:p>
    <w:p>
      <w:r>
        <w:rPr>
          <w:b/>
        </w:rPr>
        <w:t xml:space="preserve">1. </w:t>
      </w:r>
      <w:r>
        <w:t>Признать утратившими силу со дня вступления в силу настоящего Федерального закона</w:t>
      </w:r>
    </w:p>
    <w:p>
      <w:r>
        <w:rPr>
          <w:b/>
        </w:rPr>
        <w:t xml:space="preserve">2. </w:t>
      </w:r>
      <w:r>
        <w:t>Признать утратившими силу с 1 января 2020 года</w:t>
      </w:r>
    </w:p>
    <w:p>
      <w:r>
        <w:rPr>
          <w:b/>
        </w:rPr>
        <w:t xml:space="preserve">1. </w:t>
      </w:r>
      <w:r>
        <w:t>главы I - IV, статью 31 и главу VI Федерального закона от 21 июля 1997 года № 122-ФЗ "О государственной регистрации прав на недвижимое имущество и сделок с ним" (Собрание законодательства Российской Федерации, 1997, № 30, ст. 3594)</w:t>
      </w:r>
    </w:p>
    <w:p>
      <w:r>
        <w:rPr>
          <w:b/>
        </w:rPr>
        <w:t xml:space="preserve">1. </w:t>
      </w:r>
      <w:r>
        <w:t>Федеральный закон от 5 марта 2001 года № 20-ФЗ "О внесении изменения в статью 24 Федерального закона "О государственной регистрации прав на недвижимое имущество и сделок с ним" (Собрание законодательства Российской Федерации, 2001, № 11, ст. 997)</w:t>
      </w:r>
    </w:p>
    <w:p>
      <w:r>
        <w:rPr>
          <w:b/>
        </w:rPr>
        <w:t xml:space="preserve">1. </w:t>
      </w:r>
      <w:r>
        <w:t>Федеральный закон от 12 апреля 2001 года № 36-ФЗ "О внесении дополнений в статьи 7 и 8 Федерального закона "О государственной регистрации прав на недвижимое имущество и сделок с ним" (Собрание законодательства Российской Федерации, 2001, № 16, ст. 1533)</w:t>
      </w:r>
    </w:p>
    <w:p>
      <w:r>
        <w:rPr>
          <w:b/>
        </w:rPr>
        <w:t xml:space="preserve">1. </w:t>
      </w:r>
      <w:r>
        <w:t>абзац шестнадцатый пункта 10, абзац второй пункта 11 статьи 1 Федерального закона от 16 февраля 2002 года № 18-ФЗ "О внесении изменений и дополнений в Федеральный закон "Об ипотеке (залоге недвижимости)" (Собрание законодательства Российской Федерации, 2002, № 7, ст. 629)</w:t>
      </w:r>
    </w:p>
    <w:p>
      <w:r>
        <w:rPr>
          <w:b/>
        </w:rPr>
        <w:t xml:space="preserve">1. </w:t>
      </w:r>
      <w:r>
        <w:t>Федеральный закон от 11 апреля 2002 года № 36-ФЗ "О внесении дополнений в статьи 7 и 8 Федерального закона "О государственной регистрации прав на недвижимое имущество и сделок с ним" (Собрание законодательства Российской Федерации, 2002, № 15, ст. 1377)</w:t>
      </w:r>
    </w:p>
    <w:p>
      <w:r>
        <w:rPr>
          <w:b/>
        </w:rPr>
        <w:t xml:space="preserve">1. </w:t>
      </w:r>
      <w:r>
        <w:t>Федеральный закон от 9 июня 2003 года № 69-ФЗ "О внесении изменений и дополнений в Федеральный закон "О государственной регистрации прав на недвижимое имущество и сделок с ним" (Собрание законодательства Российской Федерации, 2003, № 24, ст. 2244)</w:t>
      </w:r>
    </w:p>
    <w:p>
      <w:r>
        <w:rPr>
          <w:b/>
        </w:rPr>
        <w:t xml:space="preserve">1. </w:t>
      </w:r>
      <w:r>
        <w:t>Федеральный закон от 11 мая 2004 года № 39-ФЗ "О внесении изменений в статьи 8, 18 и 27 Федерального закона "О государственной регистрации прав на недвижимое имущество и сделок с ним" (Собрание законодательства Российской Федерации, 2004, № 30, ст. 3081)</w:t>
      </w:r>
    </w:p>
    <w:p>
      <w:r>
        <w:rPr>
          <w:b/>
        </w:rPr>
        <w:t xml:space="preserve">1. </w:t>
      </w:r>
      <w:r>
        <w:t>статью 48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rPr>
          <w:b/>
        </w:rPr>
        <w:t xml:space="preserve">1. </w:t>
      </w:r>
      <w:r>
        <w:t>статью 93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статью 13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rPr>
          <w:b/>
        </w:rPr>
        <w:t xml:space="preserve">1. </w:t>
      </w:r>
      <w:r>
        <w:t>Федеральный закон от 29 декабря 2004 года № 196-ФЗ "О внесении изменений в Федеральный закон "О государственной регистрации прав на недвижимое имущество и сделок с ним" (Собрание законодательства Российской Федерации, 2005, № 1, ст. 22)</w:t>
      </w:r>
    </w:p>
    <w:p>
      <w:r>
        <w:rPr>
          <w:b/>
        </w:rPr>
        <w:t xml:space="preserve">1. </w:t>
      </w:r>
      <w:r>
        <w:t>пункт 25 статьи 17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rPr>
          <w:b/>
        </w:rPr>
        <w:t xml:space="preserve">1. </w:t>
      </w:r>
      <w:r>
        <w:t>статью 24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w:t>
      </w:r>
    </w:p>
    <w:p>
      <w:r>
        <w:rPr>
          <w:b/>
        </w:rPr>
        <w:t xml:space="preserve">1. </w:t>
      </w:r>
      <w:r>
        <w:t>подпункты "г" и "д" пункта 11, пункт 12, подпункты "а" и "в" пункта 13, пункты 16 и 17 Федерального закона от 30 декабря 2004 года № 216-ФЗ "О внесении изменений в Федеральный закон "Об ипотеке (залоге недвижимости)" (Собрание законодательства Российской Федерации, 2005, № 1, ст. 42)</w:t>
      </w:r>
    </w:p>
    <w:p>
      <w:r>
        <w:rPr>
          <w:b/>
        </w:rPr>
        <w:t xml:space="preserve">1. </w:t>
      </w:r>
      <w:r>
        <w:t>Федеральный закон от 5 декабря 2005 года № 153-ФЗ "О внесении изменений в статью 23 Федерального закона "О государственной регистрации прав на недвижимое имущество и сделок с ним" (Собрание законодательства Российской Федерации, 2005, № 50, ст. 5244)</w:t>
      </w:r>
    </w:p>
    <w:p>
      <w:r>
        <w:rPr>
          <w:b/>
        </w:rPr>
        <w:t xml:space="preserve">1. </w:t>
      </w:r>
      <w:r>
        <w:t>статью 2 Федерального закона от 31 декабря 2005 года №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 1, ст. 17)</w:t>
      </w:r>
    </w:p>
    <w:p>
      <w:r>
        <w:rPr>
          <w:b/>
        </w:rPr>
        <w:t xml:space="preserve">1. </w:t>
      </w:r>
      <w:r>
        <w:t>статью 3 Федерального закона от 17 апреля 2006 года №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(Собрание законодательства Российской Федерации, 2006, № 17, ст. 1782)</w:t>
      </w:r>
    </w:p>
    <w:p>
      <w:r>
        <w:rPr>
          <w:b/>
        </w:rPr>
        <w:t xml:space="preserve">1. </w:t>
      </w:r>
      <w:r>
        <w:t>статью 10 Федерального закона от 3 июня 2006 года № 73-ФЗ "О введении в действие Водного кодекса Российской Федерации" (Собрание законодательства Российской Федерации, 2006, № 23, ст. 2380)</w:t>
      </w:r>
    </w:p>
    <w:p>
      <w:r>
        <w:rPr>
          <w:b/>
        </w:rPr>
        <w:t xml:space="preserve">1. </w:t>
      </w:r>
      <w:r>
        <w:t>статью 3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w:t>
      </w:r>
    </w:p>
    <w:p>
      <w:r>
        <w:rPr>
          <w:b/>
        </w:rPr>
        <w:t xml:space="preserve">1. </w:t>
      </w:r>
      <w:r>
        <w:t>статью 2 Федерального закона от 18 июля 2006 года №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 30, ст. 3287)</w:t>
      </w:r>
    </w:p>
    <w:p>
      <w:r>
        <w:rPr>
          <w:b/>
        </w:rPr>
        <w:t xml:space="preserve">1. </w:t>
      </w:r>
      <w:r>
        <w:t>статью 17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rPr>
          <w:b/>
        </w:rPr>
        <w:t xml:space="preserve">1. </w:t>
      </w:r>
      <w:r>
        <w:t>статью 11 Федерального закона от 24 июля 2007 года №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 31, ст. 4011)</w:t>
      </w:r>
    </w:p>
    <w:p>
      <w:r>
        <w:rPr>
          <w:b/>
        </w:rPr>
        <w:t xml:space="preserve">1. </w:t>
      </w:r>
      <w:r>
        <w:t>статью 8 Федерального закона от 2 октября 2007 года № 225-ФЗ "О внесении изменений в отдельные законодательные акты Российской Федерации" (Собрание законодательства Российской Федерации, 2007, № 41, ст. 4845)</w:t>
      </w:r>
    </w:p>
    <w:p>
      <w:r>
        <w:rPr>
          <w:b/>
        </w:rPr>
        <w:t xml:space="preserve">1. </w:t>
      </w:r>
      <w:r>
        <w:t>статью 1 Федерального закона от 23 ноября 2007 года № 268-ФЗ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(Собрание законодательства Российской Федерации, 2007, № 48, ст. 5812)</w:t>
      </w:r>
    </w:p>
    <w:p>
      <w:r>
        <w:rPr>
          <w:b/>
        </w:rPr>
        <w:t xml:space="preserve">1. </w:t>
      </w:r>
      <w:r>
        <w:t>статью 2, пункт 1 и подпункт "в" пункта 2 статьи 12 Федерального закона от 13 мая 2008 года №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 20, ст. 2251)</w:t>
      </w:r>
    </w:p>
    <w:p>
      <w:r>
        <w:rPr>
          <w:b/>
        </w:rPr>
        <w:t xml:space="preserve">1. </w:t>
      </w:r>
      <w:r>
        <w:t>статью 2 Федерального закона от 30 июня 2008 года № 108-ФЗ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2008, № 27, ст. 3126)</w:t>
      </w:r>
    </w:p>
    <w:p>
      <w:r>
        <w:rPr>
          <w:b/>
        </w:rPr>
        <w:t xml:space="preserve">1. </w:t>
      </w:r>
      <w:r>
        <w:t>пункт 3 статьи 27 Федерального закона от 14 июля 2008 года №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 29, ст. 3418)</w:t>
      </w:r>
    </w:p>
    <w:p>
      <w:r>
        <w:rPr>
          <w:b/>
        </w:rPr>
        <w:t xml:space="preserve">1. </w:t>
      </w:r>
      <w:r>
        <w:t>статью 2, пункты 2 - 5 статьи 13 Федерального закона от 22 июля 2008 года №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 30, ст. 3597)</w:t>
      </w:r>
    </w:p>
    <w:p>
      <w:r>
        <w:rPr>
          <w:b/>
        </w:rPr>
        <w:t xml:space="preserve">1. </w:t>
      </w:r>
      <w:r>
        <w:t>статью 47 и пункты 1, 2, 5, 6 статьи 127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абзац четвертый подпункта "в", подпункты "д" и "е" пункта 7, пункт 8, подпункт "а" пункта 9 статьи 1, статью 2 Федерального закона от 22 декабря 2008 года № 264-ФЗ "О внесении изменений в Федеральный закон "Об ипотеке (залоге недвижимости)" и отдельные законодательные акты Российской Федерации" (Собрание законодательства Российской Федерации, 2008, № 52, ст. 6219)</w:t>
      </w:r>
    </w:p>
    <w:p>
      <w:r>
        <w:rPr>
          <w:b/>
        </w:rPr>
        <w:t xml:space="preserve">1. </w:t>
      </w:r>
      <w:r>
        <w:t>статью 4 Федерального закона от 30 декабря 2008 года № 306-ФЗ "О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(Собрание законодательства Российской Федерации, 2009, № 1, ст. 14)</w:t>
      </w:r>
    </w:p>
    <w:p>
      <w:r>
        <w:rPr>
          <w:b/>
        </w:rPr>
        <w:t xml:space="preserve">1. </w:t>
      </w:r>
      <w:r>
        <w:t>статью 7 Федерального закона от 30 декабря 2008 года № 311-ФЗ "О внесении изменений в отдельные законодательные акты Российской Федерации" (Собрание законодательства Российской Федерации, 2009, № 1, ст. 19)</w:t>
      </w:r>
    </w:p>
    <w:p>
      <w:r>
        <w:rPr>
          <w:b/>
        </w:rPr>
        <w:t xml:space="preserve">1. </w:t>
      </w:r>
      <w:r>
        <w:t>статьи 15 и 28 Федерального закона от 8 мая 2009 года №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 19, ст. 2283)</w:t>
      </w:r>
    </w:p>
    <w:p>
      <w:r>
        <w:rPr>
          <w:b/>
        </w:rPr>
        <w:t xml:space="preserve">1. </w:t>
      </w:r>
      <w:r>
        <w:t>статью 1 Федерального закона от 17 июля 2009 года № 174-ФЗ "О внесении изменений в отдельные законодательные акты Российской Федерации" (Собрание законодательства Российской Федерации, 2009, № 29, ст. 3611)</w:t>
      </w:r>
    </w:p>
    <w:p>
      <w:r>
        <w:rPr>
          <w:b/>
        </w:rPr>
        <w:t xml:space="preserve">1. </w:t>
      </w:r>
      <w:r>
        <w:t>статью 1, пункты 1 - 3, 5 - 8, 11 - 16, 19, 22 - 24, подпункты "а", "в", "д" пункта 25, подпункт "г" пункта 27 статьи 2, статью 3 Федерального закона от 21 декабря 2009 года № 334-ФЗ "О внесении изменений в отдельные законодательные акты Российской Федерации" (Собрание законодательства Российской Федерации, 2009, № 52, ст. 6410)</w:t>
      </w:r>
    </w:p>
    <w:p>
      <w:r>
        <w:rPr>
          <w:b/>
        </w:rPr>
        <w:t xml:space="preserve">1. </w:t>
      </w:r>
      <w:r>
        <w:t>статьи 2 и 7 Федерального закона от 27 декабря 2009 года №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 52, ст. 6419)</w:t>
      </w:r>
    </w:p>
    <w:p>
      <w:r>
        <w:rPr>
          <w:b/>
        </w:rPr>
        <w:t xml:space="preserve">1. </w:t>
      </w:r>
      <w:r>
        <w:t>статью 3 Федерального закона от 7 апреля 2010 года № 60-ФЗ "О внесении изменений в отдельные законодательные акты Российской Федерации" (Собрание законодательства Российской Федерации, 2010, № 15, ст. 1756)</w:t>
      </w:r>
    </w:p>
    <w:p>
      <w:r>
        <w:rPr>
          <w:b/>
        </w:rPr>
        <w:t xml:space="preserve">1. </w:t>
      </w:r>
      <w:r>
        <w:t>статью 1 Федерального закона от 17 июня 2010 года № 119-ФЗ "О внесении изменений в Федеральный закон "О государственной регистрации прав на недвижимое имущество и сделок с ним" и отдельные законодательные акты Российской Федерации" (Собрание законодательства Российской Федерации, 2010, № 25, ст. 3070)</w:t>
      </w:r>
    </w:p>
    <w:p>
      <w:r>
        <w:rPr>
          <w:b/>
        </w:rPr>
        <w:t xml:space="preserve">1. </w:t>
      </w:r>
      <w:r>
        <w:t>статью 1 Федерального закона от 30 ноября 2010 года № 328-ФЗ "О внесении изменений в отдельные законодательные акты Российской Федерации в связи с принятием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(Собрание законодательства Российской Федерации, 2010, № 49, ст. 6424)</w:t>
      </w:r>
    </w:p>
    <w:p>
      <w:r>
        <w:rPr>
          <w:b/>
        </w:rPr>
        <w:t xml:space="preserve">1. </w:t>
      </w:r>
      <w:r>
        <w:t>статьи 2 и 6 Федерального закона от 29 декабря 2010 года № 435-ФЗ "О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(Собрание законодательства Российской Федерации, 2011, № 1, ст. 47)</w:t>
      </w:r>
    </w:p>
    <w:p>
      <w:r>
        <w:rPr>
          <w:b/>
        </w:rPr>
        <w:t xml:space="preserve">1. </w:t>
      </w:r>
      <w:r>
        <w:t>статью 3, пункт 1 статьи 6 Федерального закона от 20 марта 2011 года № 41-ФЗ "О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 (Собрание законодательства Российской Федерации, 2011, № 13, ст. 1688)</w:t>
      </w:r>
    </w:p>
    <w:p>
      <w:r>
        <w:rPr>
          <w:b/>
        </w:rPr>
        <w:t xml:space="preserve">1. </w:t>
      </w:r>
      <w:r>
        <w:t>Федеральный закон от 4 июня 2011 года № 129-ФЗ "О внесении изменений в статьи 7 и 8 Федерального закона "О государственной регистрации прав на недвижимое имущество и сделок с ним" и Федеральный закон "О государственном кадастре недвижимости" (Собрание законодательства Российской Федерации, 2011, № 23, ст. 3269)</w:t>
      </w:r>
    </w:p>
    <w:p>
      <w:r>
        <w:rPr>
          <w:b/>
        </w:rPr>
        <w:t xml:space="preserve">1. </w:t>
      </w:r>
      <w:r>
        <w:t>статью 21 и пункты 1 - 8 статьи 57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rPr>
          <w:b/>
        </w:rPr>
        <w:t xml:space="preserve">1. </w:t>
      </w:r>
      <w:r>
        <w:t>подпункт "е" пункта 2 статьи 1 Федерального закона от 11 июля 2011 года № 193-ФЗ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 29, ст. 4284)</w:t>
      </w:r>
    </w:p>
    <w:p>
      <w:r>
        <w:rPr>
          <w:b/>
        </w:rPr>
        <w:t xml:space="preserve">1. </w:t>
      </w:r>
      <w:r>
        <w:t>статью 2 Федерального закона от 18 июля 2011 года № 214-ФЗ "О внесении изменений в статьи 13 и 14 Федерального закона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 30, ст. 4562)</w:t>
      </w:r>
    </w:p>
    <w:p>
      <w:r>
        <w:rPr>
          <w:b/>
        </w:rPr>
        <w:t xml:space="preserve">1. </w:t>
      </w:r>
      <w:r>
        <w:t>статьи 18 и 30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w:t>
      </w:r>
    </w:p>
    <w:p>
      <w:r>
        <w:rPr>
          <w:b/>
        </w:rPr>
        <w:t xml:space="preserve">1. </w:t>
      </w:r>
      <w:r>
        <w:t>пункты 2 и 3 статьи 7 Федерального закона от 21 июля 2011 года № 257-ФЗ "О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 (Собрание законодательства Российской Федерации, 2011, № 30, ст. 4605)</w:t>
      </w:r>
    </w:p>
    <w:p>
      <w:r>
        <w:rPr>
          <w:b/>
        </w:rPr>
        <w:t xml:space="preserve">1. </w:t>
      </w:r>
      <w:r>
        <w:t>статью 10 Федерального закона от 21 ноября 2011 года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 48, ст. 6730)</w:t>
      </w:r>
    </w:p>
    <w:p>
      <w:r>
        <w:rPr>
          <w:b/>
        </w:rPr>
        <w:t xml:space="preserve">1. </w:t>
      </w:r>
      <w:r>
        <w:t>статью 6 Федерального закона от 30 ноября 2011 года № 346-ФЗ "О внесении изменений в статью 17 Закона Российской Федерации "О социальной защите граждан, подвергшихся воздействию радиации вследствие катастрофы на Чернобыльской АЭС" и отдельные законодательные акты Российской Федерации" (Собрание законодательства Российской Федерации, 2011, № 49, ст. 7024)</w:t>
      </w:r>
    </w:p>
    <w:p>
      <w:r>
        <w:rPr>
          <w:b/>
        </w:rPr>
        <w:t xml:space="preserve">1. </w:t>
      </w:r>
      <w:r>
        <w:t>статью 5 Федерального закона от 3 декабря 2011 года № 378-ФЗ "О внесении изменений в Федеральный закон "Об основных гарантиях прав ребенка в Российской Федерации"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 (Собрание законодательства Российской Федерации, 2011, № 49, ст. 7056)</w:t>
      </w:r>
    </w:p>
    <w:p>
      <w:r>
        <w:rPr>
          <w:b/>
        </w:rPr>
        <w:t xml:space="preserve">1. </w:t>
      </w:r>
      <w:r>
        <w:t>статьи 4 и 18 Федерального закона от 3 декабря 2011 года № 383-ФЗ "О внесении изменений в отдельные законодательные акты Российской Федерации" (Собрание законодательства Российской Федерации, 2011, № 49, ст. 7061)</w:t>
      </w:r>
    </w:p>
    <w:p>
      <w:r>
        <w:rPr>
          <w:b/>
        </w:rPr>
        <w:t xml:space="preserve">1. </w:t>
      </w:r>
      <w:r>
        <w:t>статью 4, подпункт "г" пункта 5 и пункт 6 статьи 6 Федерального закона от 6 декабря 2011 года №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 (Собрание законодательства Российской Федерации, 2011, № 50, ст. 7347)</w:t>
      </w:r>
    </w:p>
    <w:p>
      <w:r>
        <w:rPr>
          <w:b/>
        </w:rPr>
        <w:t xml:space="preserve">1. </w:t>
      </w:r>
      <w:r>
        <w:t>статью 2 Федерального закона от 12 декабря 2011 года № 427-ФЗ "О внесении изменений в статьи 2 и 3 Федерального закона "О введении в действие Земельного кодекса Российской Федерации" и отдельные законодательные акты Российской Федерации" (Собрание законодательства Российской Федерации, 2011, № 51, ст. 7448)</w:t>
      </w:r>
    </w:p>
    <w:p>
      <w:r>
        <w:rPr>
          <w:b/>
        </w:rPr>
        <w:t xml:space="preserve">1. </w:t>
      </w:r>
      <w:r>
        <w:t>Федеральный закон от 5 июня 2012 года № 61-ФЗ "О внесении изменения в статью 26 Федерального закона "О государственной регистрации прав на недвижимое имущество и сделок с ним" (Собрание законодательства Российской Федерации, 2012, № 24, ст. 3078)</w:t>
      </w:r>
    </w:p>
    <w:p>
      <w:r>
        <w:rPr>
          <w:b/>
        </w:rPr>
        <w:t xml:space="preserve">1. </w:t>
      </w:r>
      <w:r>
        <w:t>статью 2 Федерального закона от 10 июля 2012 года №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 29, ст. 3998)</w:t>
      </w:r>
    </w:p>
    <w:p>
      <w:r>
        <w:rPr>
          <w:b/>
        </w:rPr>
        <w:t xml:space="preserve">1. </w:t>
      </w:r>
      <w:r>
        <w:t>статью 9, пункт 2 статьи 18, статью 31 Федерального закона от 28 июля 2012 года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 31, ст. 4322)</w:t>
      </w:r>
    </w:p>
    <w:p>
      <w:r>
        <w:rPr>
          <w:b/>
        </w:rPr>
        <w:t xml:space="preserve">1. </w:t>
      </w:r>
      <w:r>
        <w:t>статью 1 Федерального закона от 30 декабря 2012 года № 294-ФЗ "О внесении изменений в отдельные законодательные акты Российской Федерации" (Собрание законодательства Российской Федерации, 2012, № 53, ст. 7619)</w:t>
      </w:r>
    </w:p>
    <w:p>
      <w:r>
        <w:rPr>
          <w:b/>
        </w:rPr>
        <w:t xml:space="preserve">1. </w:t>
      </w:r>
      <w:r>
        <w:t>статью 2 Федерального закона от 30 декабря 2012 года №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 53, ст. 7643)</w:t>
      </w:r>
    </w:p>
    <w:p>
      <w:r>
        <w:rPr>
          <w:b/>
        </w:rPr>
        <w:t xml:space="preserve">1. </w:t>
      </w:r>
      <w:r>
        <w:t>статьи 27 и 34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w:t>
      </w:r>
    </w:p>
    <w:p>
      <w:r>
        <w:rPr>
          <w:b/>
        </w:rPr>
        <w:t xml:space="preserve">1. </w:t>
      </w:r>
      <w:r>
        <w:t>статью 1 Федерального закона от 7 мая 2013 года № 101-ФЗ "О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(Собрание законодательства Российской Федерации, 2013, № 19, ст. 2328)</w:t>
      </w:r>
    </w:p>
    <w:p>
      <w:r>
        <w:rPr>
          <w:b/>
        </w:rPr>
        <w:t xml:space="preserve">1. </w:t>
      </w:r>
      <w:r>
        <w:t>статью 54 Федерального закона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 23, ст. 2866)</w:t>
      </w:r>
    </w:p>
    <w:p>
      <w:r>
        <w:rPr>
          <w:b/>
        </w:rPr>
        <w:t xml:space="preserve">1. </w:t>
      </w:r>
      <w:r>
        <w:t>статью 2 Федерального закона от 23 июля 2013 года № 239-ФЗ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2013, № 30, ст. 4072)</w:t>
      </w:r>
    </w:p>
    <w:p>
      <w:r>
        <w:rPr>
          <w:b/>
        </w:rPr>
        <w:t xml:space="preserve">1. </w:t>
      </w:r>
      <w:r>
        <w:t>статью 2 Федерального закона от 23 июля 2013 года № 244-ФЗ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 (Собрание законодательства Российской Федерации, 2013, № 30, ст. 4077)</w:t>
      </w:r>
    </w:p>
    <w:p>
      <w:r>
        <w:rPr>
          <w:b/>
        </w:rPr>
        <w:t xml:space="preserve">1. </w:t>
      </w:r>
      <w:r>
        <w:t>статью 1, пункты 1 - 3, 5 - 9, 11 - 19, 26, 29 - 31, 32 статьи 3 Федерального закона от 23 июля 2013 года № 250-ФЗ "О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 (Собрание законодательства Российской Федерации, 2013, № 30, ст. 4083)</w:t>
      </w:r>
    </w:p>
    <w:p>
      <w:r>
        <w:rPr>
          <w:b/>
        </w:rPr>
        <w:t xml:space="preserve">1. </w:t>
      </w:r>
      <w:r>
        <w:t>статью 6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 xml:space="preserve">1. </w:t>
      </w:r>
      <w:r>
        <w:t>статью 5 Федерального закона от 2 ноября 2013 года №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 44, ст. 5633)</w:t>
      </w:r>
    </w:p>
    <w:p>
      <w:r>
        <w:rPr>
          <w:b/>
        </w:rPr>
        <w:t xml:space="preserve">1. </w:t>
      </w:r>
      <w:r>
        <w:t>статью 6 Федерального закона от 21 декабря 2013 года № 379-ФЗ "О внесении изменений в отдельные законодательные акты Российской Федерации" (Собрание законодательства Российской Федерации, 2013, № 51, ст. 6699)</w:t>
      </w:r>
    </w:p>
    <w:p>
      <w:r>
        <w:rPr>
          <w:b/>
        </w:rPr>
        <w:t xml:space="preserve">1. </w:t>
      </w:r>
      <w:r>
        <w:t>статью 2 Федерального закона от 12 марта 2014 года № 33-ФЗ "О внесении изменений в отдельные законодательные акты Российской Федерации" (Собрание законодательства Российской Федерации, 2014, № 11, ст. 1098)</w:t>
      </w:r>
    </w:p>
    <w:p>
      <w:r>
        <w:rPr>
          <w:b/>
        </w:rPr>
        <w:t xml:space="preserve">1. </w:t>
      </w:r>
      <w:r>
        <w:t>статью 5, пункты 2 - 8 статьи 26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rPr>
          <w:b/>
        </w:rPr>
        <w:t xml:space="preserve">1. </w:t>
      </w:r>
      <w:r>
        <w:t>статью 3, пункты 2 - 5 статьи 12 Федерального закона от 21 июля 2014 года №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 30, ст. 4218)</w:t>
      </w:r>
    </w:p>
    <w:p>
      <w:r>
        <w:rPr>
          <w:b/>
        </w:rPr>
        <w:t xml:space="preserve">1. </w:t>
      </w:r>
      <w:r>
        <w:t>статью 3 Федерального закона от 21 июля 2014 года № 224-ФЗ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2014, № 30, ст. 4225)</w:t>
      </w:r>
    </w:p>
    <w:p>
      <w:r>
        <w:rPr>
          <w:b/>
        </w:rPr>
        <w:t xml:space="preserve">1. </w:t>
      </w:r>
      <w:r>
        <w:t>подпункт "в" пункта 23 статьи 1, статью 4, пункты 2 и 3 статьи 14 Федерального закона от 22 октября 2014 года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 43, ст. 5799)</w:t>
      </w:r>
    </w:p>
    <w:p>
      <w:r>
        <w:rPr>
          <w:b/>
        </w:rPr>
        <w:t xml:space="preserve">1. </w:t>
      </w:r>
      <w:r>
        <w:t>статью 2 Федерального закона от 24 ноября 2014 года № 356-ФЗ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2014, № 48, ст. 6637)</w:t>
      </w:r>
    </w:p>
    <w:p>
      <w:r>
        <w:rPr>
          <w:b/>
        </w:rPr>
        <w:t xml:space="preserve">1. </w:t>
      </w:r>
      <w:r>
        <w:t>статью 4 Федерального закона от 22 декабря 2014 года № 432-ФЗ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2014, № 52, ст. 7543)</w:t>
      </w:r>
    </w:p>
    <w:p>
      <w:r>
        <w:rPr>
          <w:b/>
        </w:rPr>
        <w:t xml:space="preserve">1. </w:t>
      </w:r>
      <w:r>
        <w:t>пункты 2 - 10, абзацы тридцать четвертый - тридцать девятый, абзац пятьдесят третий и девяносто пятый пункта 12, пункты 13 и 14 статьи 1, статью 2, часть 4 статьи 5 Федерального закона от 22 декабря 2014 года №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 52, ст. 7558)</w:t>
      </w:r>
    </w:p>
    <w:p>
      <w:r>
        <w:rPr>
          <w:b/>
        </w:rPr>
        <w:t xml:space="preserve">1. </w:t>
      </w:r>
      <w:r>
        <w:t>статью 2 Федерального закона от 29 декабря 2014 года № 457-ФЗ "О внесении изменений в отдельные законодательные акты Российской Федерации" (Собрание законодательства Российской Федерации, 2015, № 1, ст. 10)</w:t>
      </w:r>
    </w:p>
    <w:p>
      <w:r>
        <w:rPr>
          <w:b/>
        </w:rPr>
        <w:t xml:space="preserve">1. </w:t>
      </w:r>
      <w:r>
        <w:t>Федеральный закон от 29 декабря 2014 года № 486-ФЗ "О внесении изменений в статью 7 Федерального закона "О государственной регистрации прав на недвижимое имущество и сделок с ним" и статью 14 Федерального закона "О государственном кадастре недвижимости" (Собрание законодательства Российской Федерации, 2015, № 1, ст. 39)</w:t>
      </w:r>
    </w:p>
    <w:p>
      <w:r>
        <w:rPr>
          <w:b/>
        </w:rPr>
        <w:t xml:space="preserve">1. </w:t>
      </w:r>
      <w:r>
        <w:t>статьи 6 и 20 Федерального закона от 31 декабря 2014 года №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 1, ст. 52)</w:t>
      </w:r>
    </w:p>
    <w:p>
      <w:r>
        <w:rPr>
          <w:b/>
        </w:rPr>
        <w:t xml:space="preserve">1. </w:t>
      </w:r>
      <w:r>
        <w:t>статью 1 Федерального закона от 28 февраля 2015 года № 20-ФЗ "О внесении изменений в отдельные законодательные акты Российской Федерации" (Собрание законодательства Российской Федерации, 2015, № 9, ст. 1195)</w:t>
      </w:r>
    </w:p>
    <w:p>
      <w:r>
        <w:rPr>
          <w:b/>
        </w:rPr>
        <w:t xml:space="preserve">1. </w:t>
      </w:r>
      <w:r>
        <w:t>статью 7 Федерального закона от 8 марта 2015 года №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 10, ст. 1393)</w:t>
      </w:r>
    </w:p>
    <w:p>
      <w:r>
        <w:rPr>
          <w:b/>
        </w:rPr>
        <w:t xml:space="preserve">1. </w:t>
      </w:r>
      <w:r>
        <w:t>статью 2 Федерального закона от 8 марта 2015 года № 48-ФЗ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2015, № 10, ст. 1418)</w:t>
      </w:r>
    </w:p>
    <w:p>
      <w:r>
        <w:rPr>
          <w:b/>
        </w:rPr>
        <w:t xml:space="preserve">1. </w:t>
      </w:r>
      <w:r>
        <w:t>статью 2 Федерального закона от 6 апреля 2015 года № 79-ФЗ "О внесении изменений в статьи 3 и 5 Федерального закона "О геодезии и картографии" и Федеральный закон "О государственном кадастре недвижимости" (Собрание законодательства Российской Федерации, 2015, № 14, ст. 2019)</w:t>
      </w:r>
    </w:p>
    <w:p>
      <w:r>
        <w:rPr>
          <w:b/>
        </w:rPr>
        <w:t xml:space="preserve">1. </w:t>
      </w:r>
      <w:r>
        <w:t>статью 5 Федерального закона от 6 апреля 2015 года №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 14, ст. 2022)</w:t>
      </w:r>
    </w:p>
    <w:p>
      <w:r>
        <w:rPr>
          <w:b/>
        </w:rPr>
        <w:t xml:space="preserve">1. </w:t>
      </w:r>
      <w:r>
        <w:t>Федеральный закон от 29 июня 2015 года № 183-ФЗ "О внесении изменений в статьи 5 и 16 Федерального закона "О государственной регистрации прав на недвижимое имущество и сделок с ним" (Собрание законодательства Российской Федерации, 2015, № 27, ст. 3974)</w:t>
      </w:r>
    </w:p>
    <w:p>
      <w:r>
        <w:rPr>
          <w:b/>
        </w:rPr>
        <w:t xml:space="preserve">1. </w:t>
      </w:r>
      <w:r>
        <w:t>статью 1 Федерального закона от 29 июня 2015 года № 184-ФЗ "О внесении изменений в Федеральный закон "О государственном кадастре недвижимости" и статью 6 Федерального закона "Об особых экономических зонах в Российской Федерации" (Собрание законодательства Российской Федерации, 2015, № 27, ст. 3975)</w:t>
      </w:r>
    </w:p>
    <w:p>
      <w:r>
        <w:rPr>
          <w:b/>
        </w:rPr>
        <w:t xml:space="preserve">1. </w:t>
      </w:r>
      <w:r>
        <w:t>статьи 3 и 14 Федерального закона от 13 июля 2015 года № 213-ФЗ "О внесении изменений в отдельные законодательные акты Российской Федерации в связи с принятием Федерального закона "О свободном порте Владивосток" (Собрание законодательства Российской Федерации, 2015, № 29, ст. 4339)</w:t>
      </w:r>
    </w:p>
    <w:p>
      <w:r>
        <w:rPr>
          <w:b/>
        </w:rPr>
        <w:t xml:space="preserve">1. </w:t>
      </w:r>
      <w:r>
        <w:t>статьи 13 и 28 Федерального закона от 13 июля 2015 года №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29, ст. 4359)</w:t>
      </w:r>
    </w:p>
    <w:p>
      <w:r>
        <w:rPr>
          <w:b/>
        </w:rPr>
        <w:t xml:space="preserve">1. </w:t>
      </w:r>
      <w:r>
        <w:t>статью 1 Федерального закона от 13 июля 2015 года № 236-ФЗ "О внесении изменений в отдельные законодательные акты Российской Федерации" (Собрание законодательства Российской Федерации, 2015, № 29, ст. 4362)</w:t>
      </w:r>
    </w:p>
    <w:p>
      <w:r>
        <w:rPr>
          <w:b/>
        </w:rPr>
        <w:t xml:space="preserve">1. </w:t>
      </w:r>
      <w:r>
        <w:t>пункт 1 статьи 3 Федерального закона от 13 июля 2015 года № 244-ФЗ "О внесении изменений в отдельные законодательные акты Российской Федерации" (Собрание законодательства Российской Федерации, 2015, № 29, ст. 4370)</w:t>
      </w:r>
    </w:p>
    <w:p>
      <w:r>
        <w:rPr>
          <w:b/>
        </w:rPr>
        <w:t xml:space="preserve">1. </w:t>
      </w:r>
      <w:r>
        <w:t>Федеральный закон от 13 июля 2015 года № 251-ФЗ "О внесении изменений в статью 16 Федерального закона "О государственной регистрации прав на недвижимое имущество и сделок с ним" и статью 45 Федерального закона "О государственном кадастре недвижимости" (Собрание законодательства Российской Федерации, 2015, № 29, ст. 4377)</w:t>
      </w:r>
    </w:p>
    <w:p>
      <w:r>
        <w:rPr>
          <w:b/>
        </w:rPr>
        <w:t xml:space="preserve">1. </w:t>
      </w:r>
      <w:r>
        <w:t>статью 4 Федерального закона от 13 июля 2015 года № 252-ФЗ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 29, ст. 4378)</w:t>
      </w:r>
    </w:p>
    <w:p>
      <w:r>
        <w:rPr>
          <w:b/>
        </w:rPr>
        <w:t xml:space="preserve">1. </w:t>
      </w:r>
      <w:r>
        <w:t>статьи 4 и 5 Федерального закона от 13 июля 2015 года № 259-ФЗ "О внесении изменений в отдельные законодательные акты Российской Федерации" (Собрание законодательства Российской Федерации, 2015, № 29, ст. 4385)</w:t>
      </w:r>
    </w:p>
    <w:p>
      <w:r>
        <w:rPr>
          <w:b/>
        </w:rPr>
        <w:t xml:space="preserve">1. </w:t>
      </w:r>
      <w:r>
        <w:t>статьи 3 и 14 Федерального закона от 29 декабря 2015 года № 391-ФЗ "О внесении изменений в отдельные законодательные акты Российской Федерации" (Собрание законодательства Российской Федерации, 2016, № 1, ст. 11)</w:t>
      </w:r>
    </w:p>
    <w:p>
      <w:r>
        <w:rPr>
          <w:b/>
        </w:rPr>
        <w:t xml:space="preserve">1. </w:t>
      </w:r>
      <w:r>
        <w:t>статью 5 Федерального закона от 29 декабря 2015 года № 409-ФЗ "О внесении изменений в отдельные законодательные акты Российской Федерации и признании утратившим силу пункта 3 части 1 статьи 6 Федерального закона "О саморегулируемых организациях" в связи с принятием Федерального закона "Об арбитраже (третейском разбирательстве) в Российской Федерации" (Собрание законодательства Российской Федерации, 2016, № 1, ст. 29)</w:t>
      </w:r>
    </w:p>
    <w:p>
      <w:r>
        <w:rPr>
          <w:b/>
        </w:rPr>
        <w:t xml:space="preserve">1. </w:t>
      </w:r>
      <w:r>
        <w:t>статью 28 Федерального закона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 1, ст. 51)</w:t>
      </w:r>
    </w:p>
    <w:p>
      <w:r>
        <w:rPr>
          <w:b/>
        </w:rPr>
        <w:t xml:space="preserve">1. </w:t>
      </w:r>
      <w:r>
        <w:t>статью 2 Федерального закона от 5 апреля 2016 года № 95-ФЗ "О внесении изменений в Федеральный закон "Об объектах культурного наследия (памятниках истории и культуры) народов Российской Федерации" и статью 15 Федерального закона "О государственном кадастре недвижимости" (Собрание законодательства Российской Федерации, 2016, № 15, ст. 2057)</w:t>
      </w:r>
    </w:p>
    <w:p>
      <w:r>
        <w:rPr>
          <w:b/>
        </w:rPr>
        <w:t xml:space="preserve">1. </w:t>
      </w:r>
      <w:r>
        <w:t>статью 2 Федерального закона от 26 апреля 2016 года № 108-ФЗ "О внесении изменений в Федеральный закон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2016, № 18, ст. 2484)</w:t>
      </w:r>
    </w:p>
    <w:p>
      <w:r>
        <w:rPr>
          <w:b/>
        </w:rPr>
        <w:t xml:space="preserve">1. </w:t>
      </w:r>
      <w:r>
        <w:t>статьи 12 и 17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 18, ст. 2495)</w:t>
      </w:r>
    </w:p>
    <w:p>
      <w:r>
        <w:rPr>
          <w:b/>
        </w:rPr>
        <w:t xml:space="preserve">1. </w:t>
      </w:r>
      <w:r>
        <w:t>статью 2 Федерального закона от 2 июня 2016 года № 172-ФЗ "О внесении изменений в отдельные законодательные акты Российской Федерации" (Собрание законодательства Российской Федерации, 2016, № 23, ст. 3296)</w:t>
      </w:r>
    </w:p>
    <w:p>
      <w:r>
        <w:rPr>
          <w:b/>
        </w:rPr>
        <w:t xml:space="preserve">2. </w:t>
      </w:r>
      <w:r>
        <w:t>Федеральный закон от 21 июля 1997 года № 122-ФЗ "О государственной регистрации прав на недвижимое имущество и сделок с ним" (Собрание законодательства Российской Федерации, 1997, № 30, ст. 3594)</w:t>
      </w:r>
    </w:p>
    <w:p>
      <w:r>
        <w:rPr>
          <w:b/>
        </w:rPr>
        <w:t xml:space="preserve">2. </w:t>
      </w:r>
      <w:r>
        <w:t>статью 2 Федерального закона от 30 декабря 2004 года № 217-ФЗ "О внесении изменений в статью 223 части первой Гражданского кодекса Российской Федерации и Федеральный закон "О государственной регистрации прав на недвижимое имущество и сделок с ним" (Собрание законодательства Российской Федерации, 2005, № 1, ст. 43)</w:t>
      </w:r>
    </w:p>
    <w:p>
      <w:r>
        <w:rPr>
          <w:b/>
        </w:rPr>
        <w:t>Статья 31</w:t>
      </w:r>
    </w:p>
    <w:p>
      <w:r>
        <w:t>Особенности осуществления государственного кадастрового учета и (или) государственной регистрации права на объекты недвижимости могут быть установлены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Федеральным законом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Статья 32</w:t>
      </w:r>
    </w:p>
    <w:p>
      <w:r>
        <w:rPr>
          <w:b/>
        </w:rPr>
        <w:t xml:space="preserve">1. </w:t>
      </w:r>
      <w:r>
        <w:t>Настоящий Федеральный закон вступает в силу с 1 января 2017 года, за исключением положений, для которых настоящей статьей установлены иные сроки вступления их в силу</w:t>
      </w:r>
    </w:p>
    <w:p>
      <w:r>
        <w:rPr>
          <w:b/>
        </w:rPr>
        <w:t xml:space="preserve">2. </w:t>
      </w:r>
      <w:r>
        <w:t>Пункт 2 статьи 20, пункт 6, подпункт "а" пункта 15, пункт 21 статьи 22, пункт 2 статьи 29 настоящего Федерального закона вступают в силу со дня официального опубликования настоящего Федерального закона</w:t>
      </w:r>
    </w:p>
    <w:p>
      <w:r>
        <w:rPr>
          <w:b/>
        </w:rPr>
        <w:t xml:space="preserve">3. </w:t>
      </w:r>
      <w:r>
        <w:t>Подпункты "а", "б" пункта 11, подпункт "а" пункта 16, подпункт "б" пункта 18 статьи 27 настоящего Федерального закона вступают в силу со 2 января 2017 года</w:t>
      </w:r>
    </w:p>
    <w:p>
      <w:r>
        <w:rPr>
          <w:b/>
        </w:rPr>
        <w:t xml:space="preserve">4. </w:t>
      </w:r>
      <w:r>
        <w:t>Положения пунктов 5 - 7 части 15 статьи 29 Федерального закона от 24 июля 2007 года № 221-ФЗ "О государственном кадастре недвижимости" (в редакции настоящего Федерального закона) также подлежат применению при наличии оснований, предусмотренных пунктами 5 - 7 части 15 статьи 29 Федерального закона от 24 июля 2007 года № 221-ФЗ "О государственном кадастре недвижимости", в редакции, действовавшей до дня вступления в силу настоящего Федерального закона, с учетом результатов профессиональной деятельности кадастрового инженера за период, истекший до дня вступления в силу Федерального закона от 30 декабря 2015 года № 452-ФЗ "О внесении изменений в Федеральный закон "О государственном кадастре недвижимости" и статью 76 Федерального закона "Об образовании в Российской Федерации" в части совершенствования деятельности кадастровых инженеров"</w:t>
      </w:r>
    </w:p>
    <w:p>
      <w:r>
        <w:rPr>
          <w:b/>
        </w:rPr>
        <w:t xml:space="preserve">5. </w:t>
      </w:r>
      <w:r>
        <w:t>Положения статьи 7 Федерального закона от 24 июля 2007 года № 221-ФЗ "О государственном кадастре недвижимости" действуют до 31 декабря 2016 года включительно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