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6419; 2010, № 31, ст. 4195, 4209; № 48, ст. 6246; № 49, ст. 6410; 2011, № 13, ст. 1688; № 17, ст. 2310; № 27, ст. 3880; № 29, ст. 4281, 4291; № 30, ст. 4563, 4572, 4590, 4591, 4594, 4605; № 49, ст. 7015, 7042; № 50, ст. 7343; 2012, № 26, ст. 3446; № 30, ст. 4171; № 31, ст. 4322; № 47, ст. 6390; № 53, ст. 7614, 7619, 7643; 2013, № 9, ст. 873, 874; № 14, ст. 1651; № 23, ст. 2871; № 27, ст. 3477, 3480; № 30, ст. 4040, 4080; № 43, ст. 5452; № 52, ст. 6961, 6983; 2014, № 14, ст. 1557; № 16, ст. 1837; № 19, ст. 2336; № 26, ст. 3377, 3386, 3387; № 30, ст. 4218, 4220, 4225; № 42, ст. 5615; № 43, ст. 5799, 5804; № 48, ст. 6640; 2015, № 1, ст. 9, 11, 38, 52, 72, 86; № 17, ст. 2477; № 27, ст. 3967; № 29, ст. 4339, 4342, 4350, 4378, 4389; № 48, ст. 6705; 2016, № 1, ст. 22, 79) следующие изменения: 1) в статье 1: а) в пункте 9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б) дополнить пунктом 101 следующего содержания: "101)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в) пункт 11 изложить в следующей редакции: "11)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г) дополнить пунктом 34 следующего содержания: "34)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 д) дополнить пунктом 35 следующего содержания: "35)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2) пункт 1 статьи 2 изложить в следующей редакции: "1)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3) в части 1 статьи 6: а) в пункте 2 слова "для размещения объектов федерального значения" исключить; б) пункт 72 изложить в следующей редакции: "72)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4) в статье 7: а) в пункте 2 слова "для размещения объектов регионального значения" исключить; б) пункт 5 изложить в следующей редакции: "5)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5) в статье 8: а) пункт 4 части 1 изложить в следующей редакции: "4) утверждение документации по планировке территории в случаях, предусмотренных настоящим Кодексом;"; б) пункт 4 части 2 изложить в следующей редакции: "4) утверждение документации по планировке территории в случаях, предусмотренных настоящим Кодексом;"; в) пункт 4 части 3 изложить в следующей редакции: "4) утверждение документации по планировке территории в случаях, предусмотренных настоящим Кодексом;"; 6) пункт 2 части 7 статьи 23 дополнить словами ",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 7) в статье 30: а) дополнить частью 51 следующего содержания: "51.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б) часть 6 дополнить пунктом 4 следующего содержания: "4)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8) статью 31 дополнить частью 31 следующего содержания: "31.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9) статью 33 дополнить частями 31 - 33 следующего содержания: "31.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
        <w:rPr>
          <w:b/>
        </w:rPr>
        <w:t xml:space="preserve">32. </w:t>
      </w:r>
      <w:r>
        <w:t>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
        <w:rPr>
          <w:b/>
        </w:rPr>
        <w:t xml:space="preserve">33. </w:t>
      </w:r>
      <w:r>
        <w:t>В целях внесения изменений в правила землепользования и застройки в случае, предусмотренном частью 31 настоящей статьи, проведение публичных слушаний не требуется.";</w:t>
      </w:r>
    </w:p>
    <w:p>
      <w:r>
        <w:rPr>
          <w:b/>
        </w:rPr>
        <w:t xml:space="preserve">2. </w:t>
      </w:r>
      <w:r>
        <w:t>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
        <w:rPr>
          <w:b/>
        </w:rPr>
        <w:t xml:space="preserve">3. </w:t>
      </w:r>
      <w: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
        <w:rPr>
          <w:b/>
        </w:rPr>
        <w:t xml:space="preserve">4. </w:t>
      </w:r>
      <w:r>
        <w:t>Видами документации по планировке территории являются</w:t>
      </w:r>
    </w:p>
    <w:p>
      <w:r>
        <w:rPr>
          <w:b/>
        </w:rPr>
        <w:t xml:space="preserve">5. </w:t>
      </w:r>
      <w: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
        <w:rPr>
          <w:b/>
        </w:rPr>
        <w:t xml:space="preserve">6. </w:t>
      </w:r>
      <w: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
        <w:rPr>
          <w:b/>
        </w:rPr>
        <w:t xml:space="preserve">2. </w:t>
      </w:r>
      <w: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
        <w:rPr>
          <w:b/>
        </w:rPr>
        <w:t xml:space="preserve">3. </w:t>
      </w:r>
      <w:r>
        <w:t>Подготовка графической части документации по планировке территории осуществляется</w:t>
      </w:r>
    </w:p>
    <w:p>
      <w:r>
        <w:rPr>
          <w:b/>
        </w:rPr>
        <w:t xml:space="preserve">33. </w:t>
      </w:r>
      <w:r>
        <w:t>статью 37 дополнить частью 21 следующего содержания: "21.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
        <w:rPr>
          <w:b/>
        </w:rPr>
        <w:t xml:space="preserve">33. </w:t>
      </w:r>
      <w:r>
        <w:t>в статье 38:</w:t>
      </w:r>
    </w:p>
    <w:p>
      <w:r>
        <w:rPr>
          <w:b/>
        </w:rPr>
        <w:t xml:space="preserve">33. </w:t>
      </w:r>
      <w:r>
        <w:t>статью 41 изложить в следующей редакции: "Статья 41. Назначение, виды документации по планировке территории 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
        <w:rPr>
          <w:b/>
        </w:rPr>
        <w:t xml:space="preserve">33. </w:t>
      </w:r>
      <w:r>
        <w:t>в части 1: в абзаце первом слова "могут включать" заменить словом "включают"; пункт 5 признать утратившим силу</w:t>
      </w:r>
    </w:p>
    <w:p>
      <w:r>
        <w:rPr>
          <w:b/>
        </w:rPr>
        <w:t xml:space="preserve">33. </w:t>
      </w:r>
      <w:r>
        <w:t>дополнить частью 11 следующего содержания: "11.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
        <w:rPr>
          <w:b/>
        </w:rPr>
        <w:t xml:space="preserve">33. </w:t>
      </w:r>
      <w:r>
        <w:t>дополнить частью 12 следующего содержания: "12. Наряду с указанными в пунктах 2 -4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
        <w:rPr>
          <w:b/>
        </w:rPr>
        <w:t xml:space="preserve">3. </w:t>
      </w:r>
      <w: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
        <w:rPr>
          <w:b/>
        </w:rPr>
        <w:t xml:space="preserve">3. </w:t>
      </w:r>
      <w:r>
        <w:t>необходимы установление, изменение или отмена красных линий</w:t>
      </w:r>
    </w:p>
    <w:p>
      <w:r>
        <w:rPr>
          <w:b/>
        </w:rPr>
        <w:t xml:space="preserve">3. </w:t>
      </w:r>
      <w: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
        <w:rPr>
          <w:b/>
        </w:rPr>
        <w:t xml:space="preserve">3. </w:t>
      </w:r>
      <w: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
        <w:rPr>
          <w:b/>
        </w:rPr>
        <w:t xml:space="preserve">3. </w:t>
      </w:r>
      <w: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
        <w:rPr>
          <w:b/>
        </w:rPr>
        <w:t xml:space="preserve">4. </w:t>
      </w:r>
      <w:r>
        <w:t>проект планировки территории</w:t>
      </w:r>
    </w:p>
    <w:p>
      <w:r>
        <w:rPr>
          <w:b/>
        </w:rPr>
        <w:t xml:space="preserve">4. </w:t>
      </w:r>
      <w:r>
        <w:t>проект межевания территории</w:t>
      </w:r>
    </w:p>
    <w:p>
      <w:r>
        <w:rPr>
          <w:b/>
        </w:rPr>
        <w:t xml:space="preserve">6. </w:t>
      </w:r>
      <w:r>
        <w:t>дополнить статьями 411 и 412 следующего содержания: "Статья 411. Общие требования к документации по планировке территории 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
        <w:rPr>
          <w:b/>
        </w:rPr>
        <w:t xml:space="preserve">3. </w:t>
      </w:r>
      <w:r>
        <w:t>в соответствии с системой координат, используемой для ведения Единого государственного реестра недвижимости</w:t>
      </w:r>
    </w:p>
    <w:p>
      <w:r>
        <w:rPr>
          <w:b/>
        </w:rPr>
        <w:t xml:space="preserve">3. </w:t>
      </w:r>
      <w:r>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
        <w:rPr>
          <w:b/>
        </w:rPr>
        <w:t>Статья 412. Инженерные изыскания для подготовки документации по планировке территории</w:t>
      </w:r>
    </w:p>
    <w:p>
      <w:r>
        <w:rPr>
          <w:b/>
        </w:rPr>
        <w:t xml:space="preserve">1. </w:t>
      </w:r>
      <w:r>
        <w:t>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
        <w:rPr>
          <w:b/>
        </w:rPr>
        <w:t xml:space="preserve">2. </w:t>
      </w:r>
      <w: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
        <w:rPr>
          <w:b/>
        </w:rPr>
        <w:t xml:space="preserve">3. </w:t>
      </w:r>
      <w:r>
        <w:t>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
        <w:rPr>
          <w:b/>
        </w:rPr>
        <w:t xml:space="preserve">4. </w:t>
      </w:r>
      <w:r>
        <w:t>Инженерные изыскания для подготовки документации по планировке территории выполняются в целях получения</w:t>
      </w:r>
    </w:p>
    <w:p>
      <w:r>
        <w:rPr>
          <w:b/>
        </w:rPr>
        <w:t xml:space="preserve">5. </w:t>
      </w:r>
      <w: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
        <w:rPr>
          <w:b/>
        </w:rPr>
        <w:t xml:space="preserve">6. </w:t>
      </w:r>
      <w:r>
        <w:t>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
        <w:rPr>
          <w:b/>
        </w:rPr>
        <w:t xml:space="preserve">2. </w:t>
      </w:r>
      <w:r>
        <w:t>Проект планировки территории состоит из основной части, которая подлежит утверждению, и материалов по ее обоснованию</w:t>
      </w:r>
    </w:p>
    <w:p>
      <w:r>
        <w:rPr>
          <w:b/>
        </w:rPr>
        <w:t xml:space="preserve">3. </w:t>
      </w:r>
      <w:r>
        <w:t>Основная часть проекта планировки территории включает в себя</w:t>
      </w:r>
    </w:p>
    <w:p>
      <w:r>
        <w:rPr>
          <w:b/>
        </w:rPr>
        <w:t xml:space="preserve">4. </w:t>
      </w:r>
      <w:r>
        <w:t>Материалы по обоснованию проекта планировки территории содержат</w:t>
      </w:r>
    </w:p>
    <w:p>
      <w:r>
        <w:rPr>
          <w:b/>
        </w:rPr>
        <w:t xml:space="preserve">5. </w:t>
      </w:r>
      <w:r>
        <w:t>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
        <w:rPr>
          <w:b/>
        </w:rPr>
        <w:t xml:space="preserve">2. </w:t>
      </w:r>
      <w:r>
        <w:t>Подготовка проекта межевания территории осуществляется для</w:t>
      </w:r>
    </w:p>
    <w:p>
      <w:r>
        <w:rPr>
          <w:b/>
        </w:rPr>
        <w:t xml:space="preserve">3. </w:t>
      </w:r>
      <w:r>
        <w:t>Проект межевания территории состоит из основной части, которая подлежит утверждению, и материалов по обоснованию этого проекта</w:t>
      </w:r>
    </w:p>
    <w:p>
      <w:r>
        <w:rPr>
          <w:b/>
        </w:rPr>
        <w:t xml:space="preserve">4. </w:t>
      </w:r>
      <w:r>
        <w:t>Основная часть проекта межевания территории включает в себя текстовую часть и чертежи межевания территории</w:t>
      </w:r>
    </w:p>
    <w:p>
      <w:r>
        <w:rPr>
          <w:b/>
        </w:rPr>
        <w:t xml:space="preserve">5. </w:t>
      </w:r>
      <w:r>
        <w:t>Текстовая часть проекта межевания территории включает в себя</w:t>
      </w:r>
    </w:p>
    <w:p>
      <w:r>
        <w:rPr>
          <w:b/>
        </w:rPr>
        <w:t xml:space="preserve">6. </w:t>
      </w:r>
      <w:r>
        <w:t>На чертежах межевания территории отображаются</w:t>
      </w:r>
    </w:p>
    <w:p>
      <w:r>
        <w:rPr>
          <w:b/>
        </w:rPr>
        <w:t xml:space="preserve">7. </w:t>
      </w:r>
      <w:r>
        <w:t>Материалы по обоснованию проекта межевания территории включают в себя чертежи, на которых отображаются</w:t>
      </w:r>
    </w:p>
    <w:p>
      <w:r>
        <w:rPr>
          <w:b/>
        </w:rPr>
        <w:t xml:space="preserve">8. </w:t>
      </w:r>
      <w: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
        <w:rPr>
          <w:b/>
        </w:rPr>
        <w:t xml:space="preserve">9. </w:t>
      </w:r>
      <w: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
        <w:rPr>
          <w:b/>
        </w:rPr>
        <w:t xml:space="preserve">10. </w:t>
      </w:r>
      <w: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
        <w:rPr>
          <w:b/>
        </w:rPr>
        <w:t xml:space="preserve">11. </w:t>
      </w:r>
      <w: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
        <w:rPr>
          <w:b/>
        </w:rPr>
        <w:t xml:space="preserve">12. </w:t>
      </w:r>
      <w: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
        <w:rPr>
          <w:b/>
        </w:rPr>
        <w:t xml:space="preserve">12. </w:t>
      </w:r>
      <w:r>
        <w:t>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
        <w:rPr>
          <w:b/>
        </w:rPr>
        <w:t xml:space="preserve">32. </w:t>
      </w:r>
      <w:r>
        <w:t>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
        <w:rPr>
          <w:b/>
        </w:rPr>
        <w:t xml:space="preserve">42. </w:t>
      </w:r>
      <w:r>
        <w:t>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r>
        <w:rPr>
          <w:b/>
        </w:rPr>
        <w:t xml:space="preserve">101. </w:t>
      </w:r>
      <w:r>
        <w:t>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2 -52 настоящей статьи."; т) часть 122 признать утратившей силу; у) дополнить частями 127 - 129 следующего содержания: "127.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
        <w:rPr>
          <w:b/>
        </w:rPr>
        <w:t xml:space="preserve">128. </w:t>
      </w:r>
      <w:r>
        <w:t>В течение тридцати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
        <w:rPr>
          <w:b/>
        </w:rPr>
        <w:t xml:space="preserve">129. </w:t>
      </w:r>
      <w:r>
        <w:t>В случае, если по истечении тридцати дней с момента поступления главе поселения или главе городского округа предусмотренной частью 127 настоящей статьи документации по планировке территории такими главой поселения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 ф) часть 13 изложить в следующей редакции: "13. Особенности подготовки документации по планировке территории применительно к территориям поселения, городского округа устанавливаются статьей 46 настоящего Кодекса."; х) в части 18 слова "власти, устанавливается" заменить словами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устанавливаются"; ц) в части 19 слова "Российской Федерации, устанавливается" заменить словами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устанавливаются"; ч) в части 20 слова "самоуправления, устанавливается" заменить словами "самоуправления, порядок принятия решения об утверждении документации по планировке территории для размещения объектов, указанных в частях 4, 41 и 5-52 настоящей статьи, подготовленной в том числе лицами, указанными в пунктах 3 и 4 части 11 настоящей статьи, устанавливаются"; ш) дополнить частью 21 следующего содержания: "21.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
        <w:rPr>
          <w:b/>
        </w:rPr>
        <w:t xml:space="preserve">2. </w:t>
      </w:r>
      <w:r>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
        <w:rPr>
          <w:b/>
        </w:rPr>
        <w:t xml:space="preserve">3. </w:t>
      </w:r>
      <w: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
        <w:rPr>
          <w:b/>
        </w:rPr>
        <w:t xml:space="preserve">4. </w:t>
      </w:r>
      <w:r>
        <w:t>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
        <w:rPr>
          <w:b/>
        </w:rPr>
        <w:t xml:space="preserve">5. </w:t>
      </w:r>
      <w:r>
        <w:t>Условиями соглашения являются</w:t>
      </w:r>
    </w:p>
    <w:p>
      <w:r>
        <w:rPr>
          <w:b/>
        </w:rPr>
        <w:t xml:space="preserve">6. </w:t>
      </w:r>
      <w:r>
        <w:t>В соглашении наряду с указанными в части 5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
        <w:rPr>
          <w:b/>
        </w:rPr>
        <w:t xml:space="preserve">7. </w:t>
      </w:r>
      <w:r>
        <w:t>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
        <w:rPr>
          <w:b/>
        </w:rPr>
        <w:t xml:space="preserve">8. </w:t>
      </w:r>
      <w:r>
        <w:t>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
        <w:rPr>
          <w:b/>
        </w:rPr>
        <w:t xml:space="preserve">9. </w:t>
      </w:r>
      <w:r>
        <w:t>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
        <w:rPr>
          <w:b/>
        </w:rPr>
        <w:t xml:space="preserve">10. </w:t>
      </w:r>
      <w:r>
        <w:t>Уполномоченный орган местного самоуправления осуществляет проверку указанных в части 9 настоящей статьи проекта планировки территории и проекта межевания территории в части соответствия требованиям, указанным в части 10 статьи 45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публичных слушаний</w:t>
      </w:r>
    </w:p>
    <w:p>
      <w:r>
        <w:rPr>
          <w:b/>
        </w:rPr>
        <w:t xml:space="preserve">11. </w:t>
      </w:r>
      <w:r>
        <w:t>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части 9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
        <w:rPr>
          <w:b/>
        </w:rPr>
        <w:t xml:space="preserve">12. </w:t>
      </w:r>
      <w:r>
        <w:t>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
        <w:rPr>
          <w:b/>
        </w:rPr>
        <w:t xml:space="preserve">13. </w:t>
      </w:r>
      <w:r>
        <w:t>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
        <w:rPr>
          <w:b/>
        </w:rPr>
        <w:t xml:space="preserve">14. </w:t>
      </w:r>
      <w:r>
        <w:t>Условиями договора являются</w:t>
      </w:r>
    </w:p>
    <w:p>
      <w:r>
        <w:rPr>
          <w:b/>
        </w:rPr>
        <w:t xml:space="preserve">15. </w:t>
      </w:r>
      <w:r>
        <w:t>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
        <w:rPr>
          <w:b/>
        </w:rPr>
        <w:t xml:space="preserve">16. </w:t>
      </w:r>
      <w:r>
        <w:t>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
        <w:rPr>
          <w:b/>
        </w:rPr>
        <w:t xml:space="preserve">17. </w:t>
      </w:r>
      <w:r>
        <w:t>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частями 5 и 6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
        <w:rPr>
          <w:b/>
        </w:rPr>
        <w:t xml:space="preserve">18. </w:t>
      </w:r>
      <w:r>
        <w:t>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
        <w:rPr>
          <w:b/>
        </w:rPr>
        <w:t xml:space="preserve">19. </w:t>
      </w:r>
      <w:r>
        <w:t>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21 - 24 и 28 настоящей статьи</w:t>
      </w:r>
    </w:p>
    <w:p>
      <w:r>
        <w:rPr>
          <w:b/>
        </w:rPr>
        <w:t xml:space="preserve">20. </w:t>
      </w:r>
      <w: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
        <w:rPr>
          <w:b/>
        </w:rPr>
        <w:t xml:space="preserve">21. </w:t>
      </w:r>
      <w:r>
        <w:t>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
        <w:rPr>
          <w:b/>
        </w:rPr>
        <w:t xml:space="preserve">22. </w:t>
      </w:r>
      <w:r>
        <w:t>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
        <w:rPr>
          <w:b/>
        </w:rPr>
        <w:t xml:space="preserve">23. </w:t>
      </w:r>
      <w:r>
        <w:t>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22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пунктами 3 и 4 части 14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
        <w:rPr>
          <w:b/>
        </w:rPr>
        <w:t xml:space="preserve">24. </w:t>
      </w:r>
      <w:r>
        <w:t>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2 части 22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
        <w:rPr>
          <w:b/>
        </w:rPr>
        <w:t xml:space="preserve">25. </w:t>
      </w:r>
      <w:r>
        <w:t>В случае, предусмотренном частью 24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частью 24 настоящей статьи</w:t>
      </w:r>
    </w:p>
    <w:p>
      <w:r>
        <w:rPr>
          <w:b/>
        </w:rPr>
        <w:t xml:space="preserve">26. </w:t>
      </w:r>
      <w:r>
        <w:t>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пунктом 3 части 14 настоящей статьи</w:t>
      </w:r>
    </w:p>
    <w:p>
      <w:r>
        <w:rPr>
          <w:b/>
        </w:rPr>
        <w:t xml:space="preserve">27. </w:t>
      </w:r>
      <w:r>
        <w:t>В случае, предусмотренном пунктом 2 части 22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
        <w:rPr>
          <w:b/>
        </w:rPr>
        <w:t xml:space="preserve">28. </w:t>
      </w:r>
      <w:r>
        <w:t>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частями 24 - 27 настоящей статьи</w:t>
      </w:r>
    </w:p>
    <w:p>
      <w:r>
        <w:rPr>
          <w:b/>
        </w:rPr>
        <w:t xml:space="preserve">4. </w:t>
      </w:r>
      <w: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
        <w:rPr>
          <w:b/>
        </w:rPr>
        <w:t xml:space="preserve">4. </w:t>
      </w:r>
      <w: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
        <w:rPr>
          <w:b/>
        </w:rPr>
        <w:t xml:space="preserve">4. </w:t>
      </w:r>
      <w: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
        <w:rPr>
          <w:b/>
        </w:rPr>
        <w:t xml:space="preserve">6. </w:t>
      </w:r>
      <w:r>
        <w:t>статью 42 изложить в следующей редакции: "Статья 42. Проект планировки территории 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
        <w:rPr>
          <w:b/>
        </w:rPr>
        <w:t xml:space="preserve">3. </w:t>
      </w:r>
      <w:r>
        <w:t>чертеж или чертежи планировки территории, на которых отображаются:</w:t>
      </w:r>
    </w:p>
    <w:p>
      <w:r>
        <w:rPr>
          <w:b/>
        </w:rPr>
        <w:t xml:space="preserve">3. </w:t>
      </w:r>
      <w: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
        <w:rPr>
          <w:b/>
        </w:rPr>
        <w:t xml:space="preserve">3. </w:t>
      </w:r>
      <w: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
        <w:rPr>
          <w:b/>
        </w:rPr>
        <w:t xml:space="preserve">3. </w:t>
      </w:r>
      <w:r>
        <w:t>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3. </w:t>
      </w:r>
      <w:r>
        <w:t>границы существующих и планируемых элементов планировочной структуры</w:t>
      </w:r>
    </w:p>
    <w:p>
      <w:r>
        <w:rPr>
          <w:b/>
        </w:rPr>
        <w:t xml:space="preserve">3. </w:t>
      </w:r>
      <w:r>
        <w:t>границы зон планируемого размещения объектов капитального строительства</w:t>
      </w:r>
    </w:p>
    <w:p>
      <w:r>
        <w:rPr>
          <w:b/>
        </w:rPr>
        <w:t xml:space="preserve">4. </w:t>
      </w:r>
      <w: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
        <w:rPr>
          <w:b/>
        </w:rPr>
        <w:t xml:space="preserve">4. </w:t>
      </w:r>
      <w: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
        <w:rPr>
          <w:b/>
        </w:rPr>
        <w:t xml:space="preserve">4. </w:t>
      </w:r>
      <w:r>
        <w:t>обоснование определения границ зон планируемого размещения объектов капитального строительства</w:t>
      </w:r>
    </w:p>
    <w:p>
      <w:r>
        <w:rPr>
          <w:b/>
        </w:rPr>
        <w:t xml:space="preserve">4. </w:t>
      </w:r>
      <w: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
        <w:rPr>
          <w:b/>
        </w:rPr>
        <w:t xml:space="preserve">4. </w:t>
      </w:r>
      <w:r>
        <w:t>схему границ территорий объектов культурного наследия</w:t>
      </w:r>
    </w:p>
    <w:p>
      <w:r>
        <w:rPr>
          <w:b/>
        </w:rPr>
        <w:t xml:space="preserve">4. </w:t>
      </w:r>
      <w:r>
        <w:t>схему границ зон с особыми условиями использования территории</w:t>
      </w:r>
    </w:p>
    <w:p>
      <w:r>
        <w:rPr>
          <w:b/>
        </w:rPr>
        <w:t xml:space="preserve">4. </w:t>
      </w:r>
      <w: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
        <w:rPr>
          <w:b/>
        </w:rPr>
        <w:t xml:space="preserve">4. </w:t>
      </w:r>
      <w: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
        <w:rPr>
          <w:b/>
        </w:rPr>
        <w:t xml:space="preserve">4. </w:t>
      </w:r>
      <w: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
        <w:rPr>
          <w:b/>
        </w:rPr>
        <w:t xml:space="preserve">4. </w:t>
      </w:r>
      <w: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
        <w:rPr>
          <w:b/>
        </w:rPr>
        <w:t xml:space="preserve">4. </w:t>
      </w:r>
      <w:r>
        <w:t>перечень мероприятий по охране окружающей среды</w:t>
      </w:r>
    </w:p>
    <w:p>
      <w:r>
        <w:rPr>
          <w:b/>
        </w:rPr>
        <w:t xml:space="preserve">4. </w:t>
      </w:r>
      <w:r>
        <w:t>обоснование очередности планируемого развития территории</w:t>
      </w:r>
    </w:p>
    <w:p>
      <w:r>
        <w:rPr>
          <w:b/>
        </w:rPr>
        <w:t xml:space="preserve">4. </w:t>
      </w:r>
      <w:r>
        <w:t>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
        <w:rPr>
          <w:b/>
        </w:rPr>
        <w:t xml:space="preserve">4. </w:t>
      </w:r>
      <w:r>
        <w:t>иные материалы для обоснования положений по планировке территории</w:t>
      </w:r>
    </w:p>
    <w:p>
      <w:r>
        <w:rPr>
          <w:b/>
        </w:rPr>
        <w:t xml:space="preserve">5. </w:t>
      </w:r>
      <w:r>
        <w:t>статью 43 изложить в следующей редакции: "Статья 43. Проект межевания территории 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
        <w:rPr>
          <w:b/>
        </w:rPr>
        <w:t xml:space="preserve">2. </w:t>
      </w:r>
      <w:r>
        <w:t>определения местоположения границ образуемых и изменяемых земельных участков</w:t>
      </w:r>
    </w:p>
    <w:p>
      <w:r>
        <w:rPr>
          <w:b/>
        </w:rPr>
        <w:t xml:space="preserve">2. </w:t>
      </w:r>
      <w: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
        <w:rPr>
          <w:b/>
        </w:rPr>
        <w:t xml:space="preserve">5. </w:t>
      </w:r>
      <w:r>
        <w:t>перечень и сведения о площади образуемых земельных участков, в том числе возможные способы их образования</w:t>
      </w:r>
    </w:p>
    <w:p>
      <w:r>
        <w:rPr>
          <w:b/>
        </w:rPr>
        <w:t xml:space="preserve">5. </w:t>
      </w:r>
      <w: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
        <w:rPr>
          <w:b/>
        </w:rPr>
        <w:t xml:space="preserve">5. </w:t>
      </w:r>
      <w:r>
        <w:t>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
        <w:rPr>
          <w:b/>
        </w:rPr>
        <w:t xml:space="preserve">6. </w:t>
      </w:r>
      <w: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
        <w:rPr>
          <w:b/>
        </w:rPr>
        <w:t xml:space="preserve">6. </w:t>
      </w:r>
      <w:r>
        <w:t>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
        <w:rPr>
          <w:b/>
        </w:rPr>
        <w:t xml:space="preserve">6. </w:t>
      </w:r>
      <w:r>
        <w:t>линии отступа от красных линий в целях определения мест допустимого размещения зданий, строений, сооружений</w:t>
      </w:r>
    </w:p>
    <w:p>
      <w:r>
        <w:rPr>
          <w:b/>
        </w:rPr>
        <w:t xml:space="preserve">6. </w:t>
      </w:r>
      <w:r>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
        <w:rPr>
          <w:b/>
        </w:rPr>
        <w:t xml:space="preserve">6. </w:t>
      </w:r>
      <w:r>
        <w:t>границы зон действия публичных сервитутов</w:t>
      </w:r>
    </w:p>
    <w:p>
      <w:r>
        <w:rPr>
          <w:b/>
        </w:rPr>
        <w:t xml:space="preserve">7. </w:t>
      </w:r>
      <w:r>
        <w:t>границы существующих земельных участков</w:t>
      </w:r>
    </w:p>
    <w:p>
      <w:r>
        <w:rPr>
          <w:b/>
        </w:rPr>
        <w:t xml:space="preserve">7. </w:t>
      </w:r>
      <w:r>
        <w:t>границы зон с особыми условиями использования территорий</w:t>
      </w:r>
    </w:p>
    <w:p>
      <w:r>
        <w:rPr>
          <w:b/>
        </w:rPr>
        <w:t xml:space="preserve">7. </w:t>
      </w:r>
      <w:r>
        <w:t>местоположение существующих объектов капитального строительства</w:t>
      </w:r>
    </w:p>
    <w:p>
      <w:r>
        <w:rPr>
          <w:b/>
        </w:rPr>
        <w:t xml:space="preserve">7. </w:t>
      </w:r>
      <w:r>
        <w:t>границы особо охраняемых природных территорий</w:t>
      </w:r>
    </w:p>
    <w:p>
      <w:r>
        <w:rPr>
          <w:b/>
        </w:rPr>
        <w:t xml:space="preserve">7. </w:t>
      </w:r>
      <w:r>
        <w:t>границы территорий объектов культурного наследия</w:t>
      </w:r>
    </w:p>
    <w:p>
      <w:r>
        <w:rPr>
          <w:b/>
        </w:rPr>
        <w:t xml:space="preserve">12. </w:t>
      </w:r>
      <w:r>
        <w:t>статью 44 признать утратившей силу</w:t>
      </w:r>
    </w:p>
    <w:p>
      <w:r>
        <w:rPr>
          <w:b/>
        </w:rPr>
        <w:t xml:space="preserve">12. </w:t>
      </w:r>
      <w:r>
        <w:t>в статье 45:</w:t>
      </w:r>
    </w:p>
    <w:p>
      <w:r>
        <w:rPr>
          <w:b/>
        </w:rPr>
        <w:t xml:space="preserve">12. </w:t>
      </w:r>
      <w: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
        <w:rPr>
          <w:b/>
        </w:rPr>
        <w:t xml:space="preserve">12. </w:t>
      </w:r>
      <w:r>
        <w:t>лицами, указанными в части 3 статьи 469 настоящего Кодекса</w:t>
      </w:r>
    </w:p>
    <w:p>
      <w:r>
        <w:rPr>
          <w:b/>
        </w:rPr>
        <w:t xml:space="preserve">12. </w:t>
      </w:r>
      <w: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
        <w:rPr>
          <w:b/>
        </w:rPr>
        <w:t xml:space="preserve">12. </w:t>
      </w:r>
      <w:r>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
        <w:rPr>
          <w:b/>
        </w:rPr>
        <w:t xml:space="preserve">12. </w:t>
      </w:r>
      <w:r>
        <w:t>часть 1 дополнить словами ", за исключением случаев, указанных в части 11 настоящей статьи"</w:t>
      </w:r>
    </w:p>
    <w:p>
      <w:r>
        <w:rPr>
          <w:b/>
        </w:rPr>
        <w:t xml:space="preserve">12. </w:t>
      </w:r>
      <w:r>
        <w:t>дополнить частями 11 и 12 следующего содержания: "11. Решения о подготовке документации по планировке территории принимаются самостоятельно:</w:t>
      </w:r>
    </w:p>
    <w:p>
      <w:r>
        <w:rPr>
          <w:b/>
        </w:rPr>
        <w:t xml:space="preserve">12. </w:t>
      </w:r>
      <w:r>
        <w:t>часть 2 изложить в следующей редакции: "2.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
        <w:rPr>
          <w:b/>
        </w:rPr>
        <w:t xml:space="preserve">12. </w:t>
      </w:r>
      <w:r>
        <w:t>часть 3 изложить в следующей редакции: "3.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w:t>
      </w:r>
    </w:p>
    <w:p>
      <w:r>
        <w:rPr>
          <w:b/>
        </w:rPr>
        <w:t xml:space="preserve">12. </w:t>
      </w:r>
      <w:r>
        <w:t>дополнить частями 31 и 32 следующего содержания: "31.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
        <w:rPr>
          <w:b/>
        </w:rPr>
        <w:t xml:space="preserve">32. </w:t>
      </w:r>
      <w:r>
        <w:t>часть 4 изложить в следующей редакции: "4.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2 -32, 41, 42 настоящей статьи."</w:t>
      </w:r>
    </w:p>
    <w:p>
      <w:r>
        <w:rPr>
          <w:b/>
        </w:rPr>
        <w:t xml:space="preserve">32. </w:t>
      </w:r>
      <w:r>
        <w:t>дополнить частями 41 и 42 следующего содержания: "41.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
        <w:rPr>
          <w:b/>
        </w:rPr>
        <w:t xml:space="preserve">42. </w:t>
      </w:r>
      <w:r>
        <w:t>часть 5 изложить в следующей редакции: "5.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r>
        <w:rPr>
          <w:b/>
        </w:rPr>
        <w:t xml:space="preserve">42. </w:t>
      </w:r>
      <w:r>
        <w:t>часть 51 изложить в следующей редакции: "51.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
        <w:rPr>
          <w:b/>
        </w:rPr>
        <w:t xml:space="preserve">42. </w:t>
      </w:r>
      <w:r>
        <w:t>дополнить частью 52 следующего содержания: "52.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 л) часть 6 изложить в следующей редакции: "6.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местного значения поселения,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городских округов в областях, указанных в пункте 1 части 5 статьи 23 настоящего Кодекса."; м) часть 7 после слов "орган местного самоуправления муниципального района" дополнить словами ", заинтересованное лицо, указанное в части 11 настоящей статьи,"; н) в части 8 после слова "самостоятельно" дополнить словами ", подведомственными указанным органам государственными, муниципальными (бюджетными или автономными) учреждениями", слова "случая, указанного в части 81" заменить словами "случаев, предусмотренных частью 11"; о) часть 81 изложить в следующей редакции: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 п) дополнить частью 82 следующего содержания: "82. Особенности подготовки документации по планировке территории лицами, указанными в части 3 статьи 469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статьей 469 и статьей 4610 настоящего Кодекса."; р) часть 9 признать утратившей силу; с) части 10 и 101 изложить в следующей редакции: "10.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
        <w:rPr>
          <w:b/>
        </w:rPr>
        <w:t xml:space="preserve">128. </w:t>
      </w:r>
      <w:r>
        <w:t>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
        <w:rPr>
          <w:b/>
        </w:rPr>
        <w:t xml:space="preserve">128. </w:t>
      </w:r>
      <w: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
        <w:rPr>
          <w:b/>
        </w:rPr>
        <w:t xml:space="preserve">129. </w:t>
      </w:r>
      <w:r>
        <w:t>в статье 46:</w:t>
      </w:r>
    </w:p>
    <w:p>
      <w:r>
        <w:rPr>
          <w:b/>
        </w:rPr>
        <w:t xml:space="preserve">129. </w:t>
      </w:r>
      <w:r>
        <w:t>часть 4 статьи 461 изложить в следующей редакции: "4. На застроенной территории, в отношении которой принято решение о развитии, могут быть расположены помимо объектов, предусмотренных частью 3 настоящей статьи, объекты инженерной инфраструктуры, обеспечивающие исключительно функционирование многоквартирных домов, предусмотренных пунктами 1 и 2 части 3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
        <w:rPr>
          <w:b/>
        </w:rPr>
        <w:t xml:space="preserve">129. </w:t>
      </w:r>
      <w:r>
        <w:t>в части 3 статьи 462:</w:t>
      </w:r>
    </w:p>
    <w:p>
      <w:r>
        <w:rPr>
          <w:b/>
        </w:rPr>
        <w:t xml:space="preserve">129. </w:t>
      </w:r>
      <w:r>
        <w:t>пункт 2 части 5 статьи 464 изложить в следующей редакции: "2)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
        <w:rPr>
          <w:b/>
        </w:rPr>
        <w:t xml:space="preserve">129. </w:t>
      </w:r>
      <w:r>
        <w:t>в части 4 статьи 466:</w:t>
      </w:r>
    </w:p>
    <w:p>
      <w:r>
        <w:rPr>
          <w:b/>
        </w:rPr>
        <w:t xml:space="preserve">129. </w:t>
      </w:r>
      <w:r>
        <w:t>пункт 2 части 8 статьи 467 изложить в следующей редакции: "2)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
        <w:rPr>
          <w:b/>
        </w:rPr>
        <w:t xml:space="preserve">129. </w:t>
      </w:r>
      <w:r>
        <w:t>главу 5 дополнить статьями 469 - 4611 следующего содержания: "Статья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 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
        <w:rPr>
          <w:b/>
        </w:rPr>
        <w:t xml:space="preserve">129. </w:t>
      </w:r>
      <w:r>
        <w:t>наименование изложить в следующей редакции: "Статья 46. Особенности подготовки документации по планировке территории применительно к территории поселения, территории городского округа"</w:t>
      </w:r>
    </w:p>
    <w:p>
      <w:r>
        <w:rPr>
          <w:b/>
        </w:rPr>
        <w:t xml:space="preserve">129. </w:t>
      </w:r>
      <w:r>
        <w:t>часть 1 изложить в следующей редакции: "1.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2 -42 и 52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
        <w:rPr>
          <w:b/>
        </w:rPr>
        <w:t xml:space="preserve">129. </w:t>
      </w:r>
      <w:r>
        <w:t>часть 11 признать утратившей силу</w:t>
      </w:r>
    </w:p>
    <w:p>
      <w:r>
        <w:rPr>
          <w:b/>
        </w:rPr>
        <w:t xml:space="preserve">129. </w:t>
      </w:r>
      <w:r>
        <w:t>дополнить частью 31 следующего содержания: "31. Заинтересованные лица, указанные в части 1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
        <w:rPr>
          <w:b/>
        </w:rPr>
        <w:t xml:space="preserve">129. </w:t>
      </w:r>
      <w:r>
        <w:t>в части 5 слова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заменить словами "решение об утверждении которых принимается в соответствии с настоящим Кодексом органами местного самоуправления поселения, городского округа"</w:t>
      </w:r>
    </w:p>
    <w:p>
      <w:r>
        <w:rPr>
          <w:b/>
        </w:rPr>
        <w:t xml:space="preserve">129. </w:t>
      </w:r>
      <w:r>
        <w:t>пункт 1 части 51 изложить в следующей редакции: "1)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
        <w:rPr>
          <w:b/>
        </w:rPr>
        <w:t xml:space="preserve">129. </w:t>
      </w:r>
      <w:r>
        <w:t>дополнить частью 131 следующего содержания: "131. Основанием для отклонения документации по планировке территории, подготовленной лицами, указанными в части 11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p>
    <w:p>
      <w:r>
        <w:rPr>
          <w:b/>
        </w:rPr>
        <w:t xml:space="preserve">129. </w:t>
      </w:r>
      <w:r>
        <w:t>часть 15 признать утратившей силу</w:t>
      </w:r>
    </w:p>
    <w:p>
      <w:r>
        <w:rPr>
          <w:b/>
        </w:rPr>
        <w:t xml:space="preserve">129. </w:t>
      </w:r>
      <w:r>
        <w:t>в части 16 слова "на основании правил землепользования и застройки межселенных территорий" исключить</w:t>
      </w:r>
    </w:p>
    <w:p>
      <w:r>
        <w:rPr>
          <w:b/>
        </w:rPr>
        <w:t xml:space="preserve">129. </w:t>
      </w:r>
      <w:r>
        <w:t>часть 17 признать утратившей силу</w:t>
      </w:r>
    </w:p>
    <w:p>
      <w:r>
        <w:rPr>
          <w:b/>
        </w:rPr>
        <w:t xml:space="preserve">129. </w:t>
      </w:r>
      <w:r>
        <w:t>в пункте 3 слова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заменить словами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p>
    <w:p>
      <w:r>
        <w:rPr>
          <w:b/>
        </w:rPr>
        <w:t xml:space="preserve">129. </w:t>
      </w:r>
      <w:r>
        <w:t>в пункте 6 слова "; максимальные сроки осуществления строительства" заменить словами ",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
        <w:rPr>
          <w:b/>
        </w:rPr>
        <w:t xml:space="preserve">129. </w:t>
      </w:r>
      <w:r>
        <w:t>в пункте 7 слова "градостроительным регламентом, региональными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заменить словами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p>
    <w:p>
      <w:r>
        <w:rPr>
          <w:b/>
        </w:rPr>
        <w:t xml:space="preserve">129. </w:t>
      </w:r>
      <w:r>
        <w:t>пункт 2 изложить в следующей редакции: "2)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
        <w:rPr>
          <w:b/>
        </w:rPr>
        <w:t xml:space="preserve">129. </w:t>
      </w:r>
      <w:r>
        <w:t>в пункте 9 слова "максимальные сроки выполнения этого обязательства" заменить словами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
        <w:rPr>
          <w:b/>
        </w:rPr>
        <w:t xml:space="preserve">5. </w:t>
      </w:r>
      <w: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
        <w:rPr>
          <w:b/>
        </w:rPr>
        <w:t xml:space="preserve">5. </w:t>
      </w:r>
      <w:r>
        <w:t>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
        <w:rPr>
          <w:b/>
        </w:rPr>
        <w:t xml:space="preserve">5. </w:t>
      </w:r>
      <w:r>
        <w:t>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
        <w:rPr>
          <w:b/>
        </w:rPr>
        <w:t xml:space="preserve">5. </w:t>
      </w:r>
      <w:r>
        <w:t>ответственность сторон за неисполнение или ненадлежащее исполнение соглашения</w:t>
      </w:r>
    </w:p>
    <w:p>
      <w:r>
        <w:rPr>
          <w:b/>
        </w:rPr>
        <w:t xml:space="preserve">14. </w:t>
      </w:r>
      <w:r>
        <w:t>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
        <w:rPr>
          <w:b/>
        </w:rPr>
        <w:t xml:space="preserve">14. </w:t>
      </w:r>
      <w:r>
        <w:t>разграничение обязательств сторон по благоустройству территории, подлежащей комплексному развитию по инициативе правообладателей</w:t>
      </w:r>
    </w:p>
    <w:p>
      <w:r>
        <w:rPr>
          <w:b/>
        </w:rPr>
        <w:t xml:space="preserve">14. </w:t>
      </w:r>
      <w:r>
        <w:t>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
        <w:rPr>
          <w:b/>
        </w:rPr>
        <w:t xml:space="preserve">14. </w:t>
      </w:r>
      <w:r>
        <w:t>сроки и очередность (этапность) осуществления мероприятий, предусмотренных пунктами 1 -3 настоящей части, включая предельные сроки завершения строительства объектов капитального строительства</w:t>
      </w:r>
    </w:p>
    <w:p>
      <w:r>
        <w:rPr>
          <w:b/>
        </w:rPr>
        <w:t xml:space="preserve">14. </w:t>
      </w:r>
      <w:r>
        <w:t>срок действия договора, который может быть установлен не более чем на пятнадцать лет</w:t>
      </w:r>
    </w:p>
    <w:p>
      <w:r>
        <w:rPr>
          <w:b/>
        </w:rPr>
        <w:t xml:space="preserve">14. </w:t>
      </w:r>
      <w:r>
        <w:t>ответственность сторон договора за нарушение обязательств, предусмотренных договором</w:t>
      </w:r>
    </w:p>
    <w:p>
      <w:r>
        <w:rPr>
          <w:b/>
        </w:rPr>
        <w:t xml:space="preserve">14. </w:t>
      </w:r>
      <w:r>
        <w:t>срок, в течение которого правообладатели, не заключившие соглашения и договора, вправе присоединиться к соглашению и договору</w:t>
      </w:r>
    </w:p>
    <w:p>
      <w:r>
        <w:rPr>
          <w:b/>
        </w:rPr>
        <w:t xml:space="preserve">14. </w:t>
      </w:r>
      <w:r>
        <w:t>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
        <w:rPr>
          <w:b/>
        </w:rPr>
        <w:t xml:space="preserve">16. </w:t>
      </w:r>
      <w:r>
        <w:t>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
        <w:rPr>
          <w:b/>
        </w:rPr>
        <w:t xml:space="preserve">16. </w:t>
      </w:r>
      <w:r>
        <w:t>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
        <w:rPr>
          <w:b/>
        </w:rPr>
        <w:t xml:space="preserve">22. </w:t>
      </w:r>
      <w:r>
        <w:t>неисполнение правообладателем или правообладателями обязательств, предусмотренных пунктами 3 и 4 части 14 настоящей статьи</w:t>
      </w:r>
    </w:p>
    <w:p>
      <w:r>
        <w:rPr>
          <w:b/>
        </w:rPr>
        <w:t xml:space="preserve">22. </w:t>
      </w:r>
      <w:r>
        <w:t>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
        <w:rPr>
          <w:b/>
        </w:rPr>
        <w:t>Статья 46.10. Комплексное развитие территории по инициативе органа местного самоуправления</w:t>
      </w:r>
    </w:p>
    <w:p>
      <w:r>
        <w:rPr>
          <w:b/>
        </w:rPr>
        <w:t xml:space="preserve">1. </w:t>
      </w:r>
      <w:r>
        <w:t>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
        <w:rPr>
          <w:b/>
        </w:rPr>
        <w:t xml:space="preserve">2. </w:t>
      </w:r>
      <w:r>
        <w:t>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
        <w:rPr>
          <w:b/>
        </w:rPr>
        <w:t xml:space="preserve">3. </w:t>
      </w:r>
      <w:r>
        <w:t>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
        <w:rPr>
          <w:b/>
        </w:rPr>
        <w:t xml:space="preserve">4. </w:t>
      </w:r>
      <w:r>
        <w:t>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
        <w:rPr>
          <w:b/>
        </w:rPr>
        <w:t xml:space="preserve">5. </w:t>
      </w:r>
      <w:r>
        <w:t>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
        <w:rPr>
          <w:b/>
        </w:rPr>
        <w:t xml:space="preserve">6. </w:t>
      </w:r>
      <w:r>
        <w:t>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
        <w:rPr>
          <w:b/>
        </w:rPr>
        <w:t xml:space="preserve">7. </w:t>
      </w:r>
      <w:r>
        <w:t>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
        <w:rPr>
          <w:b/>
        </w:rPr>
        <w:t xml:space="preserve">8. </w:t>
      </w:r>
      <w:r>
        <w:t>В случае, если в течение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поступили предусмотренные частью 9 статьи 469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статьей 469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
        <w:rPr>
          <w:b/>
        </w:rPr>
        <w:t xml:space="preserve">9. </w:t>
      </w:r>
      <w:r>
        <w:t>В случае, если по истечении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не поступили предусмотренные частью 9 статьи 469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части 10 статьи 45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статьи 469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статьей 4611 настоящего Кодекса</w:t>
      </w:r>
    </w:p>
    <w:p>
      <w:r>
        <w:rPr>
          <w:b/>
        </w:rPr>
        <w:t xml:space="preserve">10. </w:t>
      </w:r>
      <w:r>
        <w:t>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
        <w:rPr>
          <w:b/>
        </w:rPr>
        <w:t xml:space="preserve">11. </w:t>
      </w:r>
      <w:r>
        <w:t>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
        <w:rPr>
          <w:b/>
        </w:rPr>
        <w:t xml:space="preserve">12. </w:t>
      </w:r>
      <w:r>
        <w:t>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
        <w:rPr>
          <w:b/>
        </w:rPr>
        <w:t xml:space="preserve">13. </w:t>
      </w:r>
      <w:r>
        <w:t>Условиями договора являются</w:t>
      </w:r>
    </w:p>
    <w:p>
      <w:r>
        <w:rPr>
          <w:b/>
        </w:rPr>
        <w:t xml:space="preserve">14. </w:t>
      </w:r>
      <w:r>
        <w:t>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
        <w:rPr>
          <w:b/>
        </w:rPr>
        <w:t xml:space="preserve">15. </w:t>
      </w:r>
      <w:r>
        <w:t>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
        <w:rPr>
          <w:b/>
        </w:rPr>
        <w:t xml:space="preserve">16. </w:t>
      </w:r>
      <w:r>
        <w:t>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20 и 27 настоящей статьи</w:t>
      </w:r>
    </w:p>
    <w:p>
      <w:r>
        <w:rPr>
          <w:b/>
        </w:rPr>
        <w:t xml:space="preserve">17. </w:t>
      </w:r>
      <w:r>
        <w:t>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
        <w:rPr>
          <w:b/>
        </w:rPr>
        <w:t xml:space="preserve">18. </w:t>
      </w:r>
      <w:r>
        <w:t>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
        <w:rPr>
          <w:b/>
        </w:rPr>
        <w:t xml:space="preserve">19. </w:t>
      </w:r>
      <w:r>
        <w:t>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
        <w:rPr>
          <w:b/>
        </w:rPr>
        <w:t xml:space="preserve">20. </w:t>
      </w:r>
      <w:r>
        <w:t>Уполномоченный орган местного самоуправления имеет право на односторонний отказ от договора (исполнения договора), заключенного в соответствии с частями 8 -14 настоящей статьи и статьей 4611 настоящего Кодекса, по следующим основаниям</w:t>
      </w:r>
    </w:p>
    <w:p>
      <w:r>
        <w:rPr>
          <w:b/>
        </w:rPr>
        <w:t xml:space="preserve">21. </w:t>
      </w:r>
      <w:r>
        <w:t>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20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пунктами 3, 5 и 6 части 13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
        <w:rPr>
          <w:b/>
        </w:rPr>
        <w:t xml:space="preserve">22. </w:t>
      </w:r>
      <w:r>
        <w:t>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статьей 4611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2 части 20 настоящей статьи</w:t>
      </w:r>
    </w:p>
    <w:p>
      <w:r>
        <w:rPr>
          <w:b/>
        </w:rPr>
        <w:t xml:space="preserve">23. </w:t>
      </w:r>
      <w:r>
        <w:t>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2 части 20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
        <w:rPr>
          <w:b/>
        </w:rPr>
        <w:t xml:space="preserve">24. </w:t>
      </w:r>
      <w:r>
        <w:t>В случае, предусмотренном частью 23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частью 23 настоящей статьи</w:t>
      </w:r>
    </w:p>
    <w:p>
      <w:r>
        <w:rPr>
          <w:b/>
        </w:rPr>
        <w:t xml:space="preserve">25. </w:t>
      </w:r>
      <w:r>
        <w:t>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пунктами 4, 6 - 8 части 13 настоящей статьи</w:t>
      </w:r>
    </w:p>
    <w:p>
      <w:r>
        <w:rPr>
          <w:b/>
        </w:rPr>
        <w:t xml:space="preserve">26. </w:t>
      </w:r>
      <w:r>
        <w:t>В случае, предусмотренном пунктом 2 части 20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
        <w:rPr>
          <w:b/>
        </w:rPr>
        <w:t xml:space="preserve">27. </w:t>
      </w:r>
      <w:r>
        <w:t>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частями 23 - 25 настоящей статьи</w:t>
      </w:r>
    </w:p>
    <w:p>
      <w:r>
        <w:rPr>
          <w:b/>
        </w:rPr>
        <w:t xml:space="preserve">3. </w:t>
      </w:r>
      <w: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
        <w:rPr>
          <w:b/>
        </w:rPr>
        <w:t xml:space="preserve">3. </w:t>
      </w:r>
      <w: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
        <w:rPr>
          <w:b/>
        </w:rPr>
        <w:t xml:space="preserve">3. </w:t>
      </w:r>
      <w:r>
        <w:t>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
        <w:rPr>
          <w:b/>
        </w:rPr>
        <w:t xml:space="preserve">3. </w:t>
      </w:r>
      <w: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
        <w:rPr>
          <w:b/>
        </w:rPr>
        <w:t xml:space="preserve">7. </w:t>
      </w:r>
      <w:r>
        <w:t>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
        <w:rPr>
          <w:b/>
        </w:rPr>
        <w:t xml:space="preserve">7. </w:t>
      </w:r>
      <w:r>
        <w:t>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
        <w:rPr>
          <w:b/>
        </w:rPr>
        <w:t xml:space="preserve">7. </w:t>
      </w:r>
      <w:r>
        <w:t>обеспечить размещение информации о таком решении на информационном щите в границах территории, в отношении которой принято такое решение</w:t>
      </w:r>
    </w:p>
    <w:p>
      <w:r>
        <w:rPr>
          <w:b/>
        </w:rPr>
        <w:t xml:space="preserve">7. </w:t>
      </w:r>
      <w:r>
        <w:t>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статьей 469 настоящего Кодекса</w:t>
      </w:r>
    </w:p>
    <w:p>
      <w:r>
        <w:rPr>
          <w:b/>
        </w:rPr>
        <w:t xml:space="preserve">13. </w:t>
      </w:r>
      <w:r>
        <w:t>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
        <w:rPr>
          <w:b/>
        </w:rPr>
        <w:t xml:space="preserve">13. </w:t>
      </w:r>
      <w:r>
        <w:t>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
        <w:rPr>
          <w:b/>
        </w:rPr>
        <w:t xml:space="preserve">13. </w:t>
      </w:r>
      <w:r>
        <w:t>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
        <w:rPr>
          <w:b/>
        </w:rPr>
        <w:t xml:space="preserve">13. </w:t>
      </w:r>
      <w:r>
        <w:t>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
        <w:rPr>
          <w:b/>
        </w:rPr>
        <w:t xml:space="preserve">13. </w:t>
      </w:r>
      <w:r>
        <w:t>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
        <w:rPr>
          <w:b/>
        </w:rPr>
        <w:t xml:space="preserve">13. </w:t>
      </w:r>
      <w:r>
        <w:t>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
        <w:rPr>
          <w:b/>
        </w:rPr>
        <w:t xml:space="preserve">13. </w:t>
      </w:r>
      <w:r>
        <w:t>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
        <w:rPr>
          <w:b/>
        </w:rPr>
        <w:t xml:space="preserve">13. </w:t>
      </w:r>
      <w:r>
        <w:t>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
        <w:rPr>
          <w:b/>
        </w:rPr>
        <w:t xml:space="preserve">13. </w:t>
      </w:r>
      <w:r>
        <w:t>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
        <w:rPr>
          <w:b/>
        </w:rPr>
        <w:t xml:space="preserve">13. </w:t>
      </w:r>
      <w:r>
        <w:t>срок действия договора, который может быть установлен не более чем на пятнадцать лет</w:t>
      </w:r>
    </w:p>
    <w:p>
      <w:r>
        <w:rPr>
          <w:b/>
        </w:rPr>
        <w:t xml:space="preserve">13. </w:t>
      </w:r>
      <w:r>
        <w:t>ответственность сторон договора за нарушение обязательств, предусмотренных договором</w:t>
      </w:r>
    </w:p>
    <w:p>
      <w:r>
        <w:rPr>
          <w:b/>
        </w:rPr>
        <w:t xml:space="preserve">13. </w:t>
      </w:r>
      <w:r>
        <w:t>иные условия</w:t>
      </w:r>
    </w:p>
    <w:p>
      <w:r>
        <w:rPr>
          <w:b/>
        </w:rPr>
        <w:t xml:space="preserve">20. </w:t>
      </w:r>
      <w:r>
        <w:t>неисполнение лицом, заключившим договор, обязательств, предусмотренных пунктами 3, 5 и 6 части 13 настоящей статьи</w:t>
      </w:r>
    </w:p>
    <w:p>
      <w:r>
        <w:rPr>
          <w:b/>
        </w:rPr>
        <w:t xml:space="preserve">20. </w:t>
      </w:r>
      <w:r>
        <w:t>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
        <w:rPr>
          <w:b/>
        </w:rP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
        <w:rPr>
          <w:b/>
        </w:rPr>
        <w:t xml:space="preserve">1. </w:t>
      </w:r>
      <w:r>
        <w:t>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статьей 463 настоящего Кодекса, с учетом особенностей, предусмотренных настоящей статьей</w:t>
      </w:r>
    </w:p>
    <w:p>
      <w:r>
        <w:rPr>
          <w:b/>
        </w:rPr>
        <w:t xml:space="preserve">2. </w:t>
      </w:r>
      <w:r>
        <w:t>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
        <w:rPr>
          <w:b/>
        </w:rPr>
        <w:t xml:space="preserve">3. </w:t>
      </w:r>
      <w:r>
        <w:t>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
        <w:rPr>
          <w:b/>
        </w:rPr>
        <w:t xml:space="preserve">4. </w:t>
      </w:r>
      <w:r>
        <w:t>В извещении о проведении аукциона, размещаемом на официальном сайте в сети "Интернет" в порядке, установленном частью 6 статьи 463 настоящего Кодекса, наряду со сведениями, предусмотренными пунктами 1 - 4 и 7 части 7 статьи 463 настоящего Кодекса, должны быть указаны сведения, предусмотренные пунктами 1 - 3, 6, 7 и 9 части 8 статьи 463 настоящего Кодекса, а также</w:t>
      </w:r>
    </w:p>
    <w:p>
      <w:r>
        <w:rPr>
          <w:b/>
        </w:rPr>
        <w:t xml:space="preserve">5. </w:t>
      </w:r>
      <w:r>
        <w:t>Заявку на участие в аукционе вправе подать юридическое лицо, соответствующее требованиям, предусмотренным пунктами 3 - 5, 7 и 8 части 1 статьи 468 настоящего Кодекса (далее в настоящей статье - заявитель)</w:t>
      </w:r>
    </w:p>
    <w:p>
      <w:r>
        <w:rPr>
          <w:b/>
        </w:rPr>
        <w:t xml:space="preserve">6. </w:t>
      </w:r>
      <w:r>
        <w:t>Для участия в аукционе заявители представляют в установленный в извещении о проведении аукциона срок документы, предусмотренные пунктами 1 и 3 части 10 статьи 463 настоящего Кодекса, а также документы, указанные в части 6 статьи 468 настоящего Кодекса и подтверждающие соответствие лица требованиям, предусмотренным пунктами 3 - 5, 7 и 8 части 1 статьи 468 настоящего Кодекса</w:t>
      </w:r>
    </w:p>
    <w:p>
      <w:r>
        <w:rPr>
          <w:b/>
        </w:rPr>
        <w:t xml:space="preserve">7. </w:t>
      </w:r>
      <w:r>
        <w:t>Заявитель не допускается к участию в аукционе по основаниям, предусмотренным частью 14 статьи 463 настоящего Кодекса, а также в случае его несоответствия требованиям, предусмотренным пунктами 3 - 5, 7 и 8 части 1 статьи 468 настоящего Кодекса.";</w:t>
      </w:r>
    </w:p>
    <w:p>
      <w:r>
        <w:rPr>
          <w:b/>
        </w:rPr>
        <w:t xml:space="preserve">2. </w:t>
      </w:r>
      <w: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
        <w:rPr>
          <w:b/>
        </w:rPr>
        <w:t xml:space="preserve">3. </w:t>
      </w:r>
      <w:r>
        <w:t>В градостроительном плане земельного участка содержится информация</w:t>
      </w:r>
    </w:p>
    <w:p>
      <w:r>
        <w:rPr>
          <w:b/>
        </w:rPr>
        <w:t xml:space="preserve">4. </w:t>
      </w:r>
      <w:r>
        <w:t>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
        <w:rPr>
          <w:b/>
        </w:rPr>
        <w:t xml:space="preserve">5. </w:t>
      </w:r>
      <w:r>
        <w:t>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
        <w:rPr>
          <w:b/>
        </w:rPr>
        <w:t xml:space="preserve">6. </w:t>
      </w:r>
      <w:r>
        <w:t>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
        <w:rPr>
          <w:b/>
        </w:rPr>
        <w:t xml:space="preserve">7. </w:t>
      </w:r>
      <w: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настоящего Кодекса</w:t>
      </w:r>
    </w:p>
    <w:p>
      <w:r>
        <w:rPr>
          <w:b/>
        </w:rPr>
        <w:t xml:space="preserve">8. </w:t>
      </w:r>
      <w:r>
        <w:t>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
        <w:rPr>
          <w:b/>
        </w:rPr>
        <w:t xml:space="preserve">9. </w:t>
      </w:r>
      <w:r>
        <w:t>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
        <w:rPr>
          <w:b/>
        </w:rPr>
        <w:t xml:space="preserve">10. </w:t>
      </w:r>
      <w: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
        <w:rPr>
          <w:b/>
        </w:rPr>
        <w:t xml:space="preserve">2. </w:t>
      </w:r>
      <w:r>
        <w:t>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p>
    <w:p>
      <w:r>
        <w:rPr>
          <w:b/>
        </w:rPr>
        <w:t xml:space="preserve">3. </w:t>
      </w:r>
      <w:r>
        <w:t>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
        <w:rPr>
          <w:b/>
        </w:rPr>
        <w:t xml:space="preserve">4. </w:t>
      </w:r>
      <w:r>
        <w:t>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
        <w:rPr>
          <w:b/>
        </w:rPr>
        <w:t xml:space="preserve">4. </w:t>
      </w:r>
      <w:r>
        <w:t>реквизиты решения органа местного самоуправления о комплексном развитии территории по инициативе органа местного самоуправления</w:t>
      </w:r>
    </w:p>
    <w:p>
      <w:r>
        <w:rPr>
          <w:b/>
        </w:rPr>
        <w:t xml:space="preserve">4. </w:t>
      </w:r>
      <w:r>
        <w:t>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
        <w:rPr>
          <w:b/>
        </w:rPr>
        <w:t xml:space="preserve">4. </w:t>
      </w:r>
      <w:r>
        <w:t>существенные условия договора, установленные в соответствии со статьей 4610 настоящего Кодекса</w:t>
      </w:r>
    </w:p>
    <w:p>
      <w:r>
        <w:rPr>
          <w:b/>
        </w:rPr>
        <w:t xml:space="preserve">7. </w:t>
      </w:r>
      <w:r>
        <w:t>в статье 47:</w:t>
      </w:r>
    </w:p>
    <w:p>
      <w:r>
        <w:rPr>
          <w:b/>
        </w:rPr>
        <w:t xml:space="preserve">7. </w:t>
      </w:r>
      <w:r>
        <w:t>в статье 48:</w:t>
      </w:r>
    </w:p>
    <w:p>
      <w:r>
        <w:rPr>
          <w:b/>
        </w:rPr>
        <w:t xml:space="preserve">7. </w:t>
      </w:r>
      <w:r>
        <w:t>в статье 51:</w:t>
      </w:r>
    </w:p>
    <w:p>
      <w:r>
        <w:rPr>
          <w:b/>
        </w:rPr>
        <w:t xml:space="preserve">7. </w:t>
      </w:r>
      <w:r>
        <w:t>в части 6 статьи 52 слова "градостроительного плана земельного участка" заменить словами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w:t>
      </w:r>
    </w:p>
    <w:p>
      <w:r>
        <w:rPr>
          <w:b/>
        </w:rPr>
        <w:t xml:space="preserve">7. </w:t>
      </w:r>
      <w:r>
        <w:t>в части 1 статьи 53 слова "градостроительного плана земельного участка"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
        <w:rPr>
          <w:b/>
        </w:rPr>
        <w:t xml:space="preserve">7. </w:t>
      </w:r>
      <w:r>
        <w:t>в статье 55:</w:t>
      </w:r>
    </w:p>
    <w:p>
      <w:r>
        <w:rPr>
          <w:b/>
        </w:rPr>
        <w:t xml:space="preserve">7. </w:t>
      </w:r>
      <w:r>
        <w:t>в статье 56:</w:t>
      </w:r>
    </w:p>
    <w:p>
      <w:r>
        <w:rPr>
          <w:b/>
        </w:rPr>
        <w:t xml:space="preserve">7. </w:t>
      </w:r>
      <w:r>
        <w:t>подпункт "з" пункта 6 части 2 статьи 571 изложить в следующей редакции: "з) о материалах и результатах инженерных изысканий;"</w:t>
      </w:r>
    </w:p>
    <w:p>
      <w:r>
        <w:rPr>
          <w:b/>
        </w:rPr>
        <w:t xml:space="preserve">7. </w:t>
      </w:r>
      <w:r>
        <w:t>главу 7 дополнить статьей 573 следующего содержания: "Статья 573. Градостроительный план земельного участка 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
        <w:rPr>
          <w:b/>
        </w:rPr>
        <w:t xml:space="preserve">7. </w:t>
      </w:r>
      <w:r>
        <w:t>часть 1 изложить в следующей редакции: "1.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
        <w:rPr>
          <w:b/>
        </w:rPr>
        <w:t xml:space="preserve">7. </w:t>
      </w:r>
      <w:r>
        <w:t>в абзаце первом части 4 слова ",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исключить</w:t>
      </w:r>
    </w:p>
    <w:p>
      <w:r>
        <w:rPr>
          <w:b/>
        </w:rPr>
        <w:t xml:space="preserve">7. </w:t>
      </w:r>
      <w:r>
        <w:t>в части 6 слова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исключить</w:t>
      </w:r>
    </w:p>
    <w:p>
      <w:r>
        <w:rPr>
          <w:b/>
        </w:rPr>
        <w:t xml:space="preserve">7. </w:t>
      </w:r>
      <w:r>
        <w:t>часть 7 признать утратившей силу</w:t>
      </w:r>
    </w:p>
    <w:p>
      <w:r>
        <w:rPr>
          <w:b/>
        </w:rPr>
        <w:t xml:space="preserve">7. </w:t>
      </w:r>
      <w:r>
        <w:t>в части 11 слова "градостроительного плана земельного участка" заменить словами "информации, указанной в градостроительном плане земельного участка,"</w:t>
      </w:r>
    </w:p>
    <w:p>
      <w:r>
        <w:rPr>
          <w:b/>
        </w:rPr>
        <w:t xml:space="preserve">7. </w:t>
      </w:r>
      <w:r>
        <w:t>в пункте 2 части 12 слова "выполненная в соответствии с градостроительным планом" заменить словами "которая выполнена в соответствии с информацией, указанной в градостроительном плане"</w:t>
      </w:r>
    </w:p>
    <w:p>
      <w:r>
        <w:rPr>
          <w:b/>
        </w:rPr>
        <w:t xml:space="preserve">7. </w:t>
      </w:r>
      <w:r>
        <w:t>часть 1 изложить в следующей редакции: "1.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
        <w:rPr>
          <w:b/>
        </w:rPr>
        <w:t xml:space="preserve">7. </w:t>
      </w:r>
      <w:r>
        <w:t>дополнить частью 11 следующего содержания: "11.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w:t>
      </w:r>
    </w:p>
    <w:p>
      <w:r>
        <w:rPr>
          <w:b/>
        </w:rPr>
        <w:t xml:space="preserve">7. </w:t>
      </w:r>
      <w:r>
        <w:t>в части 7: пункт 2 после слова "участка" дополнить словами ", выданный не ранее чем за три года до дня представления заявления на получение разрешения на строительство,"; в подпункте "б" пункта 3 слова "градостроительным планом земельного участка" заменить словами "информацией, указанной в градостроительном плане земельного участка"</w:t>
      </w:r>
    </w:p>
    <w:p>
      <w:r>
        <w:rPr>
          <w:b/>
        </w:rPr>
        <w:t xml:space="preserve">7. </w:t>
      </w:r>
      <w:r>
        <w:t>пункт 2 части 9 дополнить словами ", выданный не ранее чем за три года до дня представления заявления на получение разрешения на строительство"</w:t>
      </w:r>
    </w:p>
    <w:p>
      <w:r>
        <w:rPr>
          <w:b/>
        </w:rPr>
        <w:t xml:space="preserve">7. </w:t>
      </w:r>
      <w:r>
        <w:t>в пункте 2 части 11 слова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
        <w:rPr>
          <w:b/>
        </w:rPr>
        <w:t xml:space="preserve">7. </w:t>
      </w:r>
      <w:r>
        <w:t>в части 13 слова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
        <w:rPr>
          <w:b/>
        </w:rPr>
        <w:t xml:space="preserve">7. </w:t>
      </w:r>
      <w:r>
        <w:t>в пункте 3 части 2115 слова "градостроительного плана земельного участка"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
        <w:rPr>
          <w:b/>
        </w:rPr>
        <w:t xml:space="preserve">7. </w:t>
      </w:r>
      <w:r>
        <w:t>часть 1 изложить в следующей редакции: "1.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
        <w:rPr>
          <w:b/>
        </w:rPr>
        <w:t xml:space="preserve">7. </w:t>
      </w:r>
      <w:r>
        <w:t>пункт 2 части 3 после слова "участка" дополнить словами ", представленный для получения разрешения на строительство,"</w:t>
      </w:r>
    </w:p>
    <w:p>
      <w:r>
        <w:rPr>
          <w:b/>
        </w:rPr>
        <w:t xml:space="preserve">7. </w:t>
      </w:r>
      <w:r>
        <w:t>в части 5 слова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заменить словами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
        <w:rPr>
          <w:b/>
        </w:rPr>
        <w:t xml:space="preserve">7. </w:t>
      </w:r>
      <w:r>
        <w:t>в части 6: в пункте 2 слова "градостроительного плана земельного участка" заменить словами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дополнить пунктом 5 следующего содержания: "5)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
        <w:rPr>
          <w:b/>
        </w:rPr>
        <w:t xml:space="preserve">7. </w:t>
      </w:r>
      <w:r>
        <w:t>подпункт "е" пункта 1 части 4 после слов "на основании" дополнить словами "материалов и"</w:t>
      </w:r>
    </w:p>
    <w:p>
      <w:r>
        <w:rPr>
          <w:b/>
        </w:rPr>
        <w:t xml:space="preserve">7. </w:t>
      </w:r>
      <w:r>
        <w:t>абзац первый части 5 изложить в следующей редакции: "5.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p>
    <w:p>
      <w:r>
        <w:rPr>
          <w:b/>
        </w:rPr>
        <w:t xml:space="preserve">3. </w:t>
      </w:r>
      <w: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
        <w:rPr>
          <w:b/>
        </w:rPr>
        <w:t xml:space="preserve">3. </w:t>
      </w:r>
      <w:r>
        <w:t>о границах земельного участка и о кадастровом номере земельного участка (при его наличии)</w:t>
      </w:r>
    </w:p>
    <w:p>
      <w:r>
        <w:rPr>
          <w:b/>
        </w:rPr>
        <w:t xml:space="preserve">3. </w:t>
      </w:r>
      <w: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
        <w:rPr>
          <w:b/>
        </w:rPr>
        <w:t xml:space="preserve">3. </w:t>
      </w:r>
      <w:r>
        <w:t>о минимальных отступах от границ земельного участка, в пределах которых разрешается строительство объектов капитального строительства</w:t>
      </w:r>
    </w:p>
    <w:p>
      <w:r>
        <w:rPr>
          <w:b/>
        </w:rPr>
        <w:t xml:space="preserve">3. </w:t>
      </w:r>
      <w:r>
        <w:t>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
        <w:rPr>
          <w:b/>
        </w:rPr>
        <w:t xml:space="preserve">3. </w:t>
      </w:r>
      <w: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
        <w:rPr>
          <w:b/>
        </w:rPr>
        <w:t xml:space="preserve">3. </w:t>
      </w:r>
      <w:r>
        <w:t>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
        <w:rPr>
          <w:b/>
        </w:rPr>
        <w:t xml:space="preserve">3. </w:t>
      </w:r>
      <w: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
        <w:rPr>
          <w:b/>
        </w:rPr>
        <w:t xml:space="preserve">3. </w:t>
      </w:r>
      <w: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
        <w:rPr>
          <w:b/>
        </w:rPr>
        <w:t xml:space="preserve">3. </w:t>
      </w:r>
      <w:r>
        <w:t>о границах зон с особыми условиями использования территорий, если земельный участок полностью или частично расположен в границах таких зон</w:t>
      </w:r>
    </w:p>
    <w:p>
      <w:r>
        <w:rPr>
          <w:b/>
        </w:rPr>
        <w:t xml:space="preserve">3. </w:t>
      </w:r>
      <w:r>
        <w:t>о границах зон действия публичных сервитутов</w:t>
      </w:r>
    </w:p>
    <w:p>
      <w:r>
        <w:rPr>
          <w:b/>
        </w:rPr>
        <w:t xml:space="preserve">3. </w:t>
      </w:r>
      <w:r>
        <w:t>о номере и (или) наименовании элемента планировочной структуры, в границах которого расположен земельный участок</w:t>
      </w:r>
    </w:p>
    <w:p>
      <w:r>
        <w:rPr>
          <w:b/>
        </w:rPr>
        <w:t xml:space="preserve">3. </w:t>
      </w:r>
      <w: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
        <w:rPr>
          <w:b/>
        </w:rPr>
        <w:t xml:space="preserve">3. </w:t>
      </w:r>
      <w:r>
        <w:t>о наличии или отсутствии в границах земельного участка объектов культурного наследия, о границах территорий таких объектов</w:t>
      </w:r>
    </w:p>
    <w:p>
      <w:r>
        <w:rPr>
          <w:b/>
        </w:rPr>
        <w:t xml:space="preserve">3. </w:t>
      </w:r>
      <w:r>
        <w:t>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
        <w:rPr>
          <w:b/>
        </w:rPr>
        <w:t xml:space="preserve">3. </w:t>
      </w:r>
      <w:r>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
        <w:rPr>
          <w:b/>
        </w:rPr>
        <w:t xml:space="preserve">3. </w:t>
      </w:r>
      <w:r>
        <w:t>о красных линиях</w:t>
      </w:r>
    </w:p>
    <w:p>
      <w:r>
        <w:rPr>
          <w:b/>
        </w:rPr>
        <w:t xml:space="preserve">10. </w:t>
      </w:r>
      <w:r>
        <w:t>статью 59 изложить в следующей редакции: "Статья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 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
        <w:rPr>
          <w:b/>
        </w:rPr>
        <w:t xml:space="preserve">3. </w:t>
      </w:r>
      <w:r>
        <w:t>в наименовании главы 9 слова "и Санкт-Петербурге" заменить словами ", Санкт-Петербурге и Севастополе"</w:t>
      </w:r>
    </w:p>
    <w:p>
      <w:r>
        <w:rPr>
          <w:b/>
        </w:rPr>
        <w:t xml:space="preserve">3. </w:t>
      </w:r>
      <w:r>
        <w:t>в статье 63:</w:t>
      </w:r>
    </w:p>
    <w:p>
      <w:r>
        <w:rPr>
          <w:b/>
        </w:rPr>
        <w:t xml:space="preserve">3. </w:t>
      </w:r>
      <w:r>
        <w:t>в наименовании слова "и Санкт-Петербурге" заменить словами ", Санкт-Петербурге и Севастополе"</w:t>
      </w:r>
    </w:p>
    <w:p>
      <w:r>
        <w:rPr>
          <w:b/>
        </w:rPr>
        <w:t xml:space="preserve">3. </w:t>
      </w:r>
      <w:r>
        <w:t>в части 1 слова "и Санкт-Петербурге" заменить словами ", Санкт-Петербурге и Севастополе"</w:t>
      </w:r>
    </w:p>
    <w:p>
      <w:r>
        <w:rPr>
          <w:b/>
        </w:rPr>
        <w:t xml:space="preserve">3. </w:t>
      </w:r>
      <w:r>
        <w:t>в части 2 слова "и Санкт-Петербурга" заменить словами ", Санкт-Петербурга и Севастополя"</w:t>
      </w:r>
    </w:p>
    <w:p>
      <w:r>
        <w:rPr>
          <w:b/>
        </w:rPr>
        <w:t xml:space="preserve">3. </w:t>
      </w:r>
      <w:r>
        <w:t>в части 3 слова "и Санкт-Петербурга" заменить словами ", Санкт-Петербурга и Севастополя"</w:t>
      </w:r>
    </w:p>
    <w:p>
      <w:r>
        <w:rPr>
          <w:b/>
        </w:rPr>
        <w:t xml:space="preserve">3. </w:t>
      </w:r>
      <w:r>
        <w:t>в части 31 слова "и Санкт-Петербурга" заменить словами ", Санкт-Петербурга и Севастополя"</w:t>
      </w:r>
    </w:p>
    <w:p>
      <w:r>
        <w:rPr>
          <w:b/>
        </w:rPr>
        <w:t xml:space="preserve">3. </w:t>
      </w:r>
      <w:r>
        <w:t>в части 41 слова "и Санкт-Петербурга" заменить словами ", Санкт-Петербурга и Севастополя"</w:t>
      </w:r>
    </w:p>
    <w:p>
      <w:r>
        <w:rPr>
          <w:b/>
        </w:rPr>
        <w:t xml:space="preserve">3. </w:t>
      </w:r>
      <w:r>
        <w:t>в части 5 слова "и Санкт-Петербурга" заменить словами ", Санкт-Петербурга и Севастополя"</w:t>
      </w:r>
    </w:p>
    <w:p>
      <w:r>
        <w:rPr>
          <w:b/>
        </w:rPr>
        <w:t xml:space="preserve">3. </w:t>
      </w:r>
      <w:r>
        <w:t>в части 6 слова "и Санкт-Петербурга" заменить словами ", Санкт-Петербурга и Севастополя"</w:t>
      </w:r>
    </w:p>
    <w:p>
      <w:r>
        <w:rPr>
          <w:b/>
        </w:rPr>
        <w:t xml:space="preserve">3. </w:t>
      </w:r>
      <w:r>
        <w:t>в части 7 слова "и Санкт-Петербурга" заменить словами ", Санкт-Петербурга и Севастополя"</w:t>
      </w:r>
    </w:p>
    <w:p>
      <w:r>
        <w:rPr>
          <w:b/>
        </w:rPr>
        <w:t xml:space="preserve">3. </w:t>
      </w:r>
      <w:r>
        <w:t>в части 8 слова "и Санкт-Петербурга" заменить словами ", Санкт-Петербурга и Севастополя"; л) дополнить частью 9 следующего содержания: "9.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
        <w:rPr>
          <w:b/>
        </w:rPr>
        <w:t>Статья 2</w:t>
      </w:r>
    </w:p>
    <w:p>
      <w:r>
        <w:t>Внести в Земельный кодекс Российской Федерации (Собрание законодательства Российской Федерации, 2001, № 44, ст. 4147; 2006, № 52, ст. 5498; 2013, № 23, ст. 2881; 2014, № 26, ст. 3377; № 30, ст. 4218, 4225; 2015, № 1, ст. 52; № 29, ст. 4339, 4350; 2016, № 18, ст. 2495) следующие изменения: 1) пункт 2 статьи 396 дополнить подпунктами 132 и 133 следующего содержания: "132)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 2) пункт 8 статьи 398 дополнить подпунктом 83 следующего содержания: "83)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подпунктами 132 и 133 пункта 2 статьи 396 настоящего Кодекса;"; 3) статью 46 дополнить пунктом 22 следующего содержания: "22.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 4) в статье 564: а) пункт 1 дополнить подпунктом 4 следующего содержания: "4)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 б) пункт 2 изложить в следующей редакции: "2. Перечень организаций, имеющих право на обращение с ходатайствами об изъятии земельных участков для федеральных нужд в соответствии с подпунктами 1-3 пункта 1 настоящей статьи, устанавливается Правительством Российской Федерации."; 5) пункт 4 статьи 5611 дополнить подпунктом 5 следующего содержания: "5)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6) главу VII1 дополнить статьей 5612 следующего содержания: "Статья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 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
        <w:rPr>
          <w:b/>
        </w:rPr>
        <w:t xml:space="preserve">2. </w:t>
      </w:r>
      <w:r>
        <w:t>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
        <w:rPr>
          <w:b/>
        </w:rPr>
        <w:t xml:space="preserve">3. </w:t>
      </w:r>
      <w:r>
        <w:t>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
        <w:rPr>
          <w:b/>
        </w:rPr>
        <w:t xml:space="preserve">4. </w:t>
      </w:r>
      <w:r>
        <w:t>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
        <w:rPr>
          <w:b/>
        </w:rPr>
        <w:t xml:space="preserve">5. </w:t>
      </w:r>
      <w:r>
        <w:t>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
        <w:rPr>
          <w:b/>
        </w:rPr>
        <w:t xml:space="preserve">6. </w:t>
      </w:r>
      <w:r>
        <w:t>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
        <w:rPr>
          <w:b/>
        </w:rPr>
        <w:t xml:space="preserve">7. </w:t>
      </w:r>
      <w:r>
        <w:t>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подпункте 4 пункта 4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
        <w:rPr>
          <w:b/>
        </w:rPr>
        <w:t xml:space="preserve">8. </w:t>
      </w:r>
      <w:r>
        <w:t>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
        <w:rPr>
          <w:b/>
        </w:rPr>
        <w:t xml:space="preserve">9. </w:t>
      </w:r>
      <w:r>
        <w:t>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
        <w:rPr>
          <w:b/>
        </w:rPr>
        <w:t xml:space="preserve">10. </w:t>
      </w:r>
      <w:r>
        <w:t>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
        <w:rPr>
          <w:b/>
        </w:rPr>
        <w:t xml:space="preserve">11. </w:t>
      </w:r>
      <w:r>
        <w:t>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
        <w:rPr>
          <w:b/>
        </w:rPr>
        <w:t xml:space="preserve">12. </w:t>
      </w:r>
      <w:r>
        <w:t>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
        <w:rPr>
          <w:b/>
        </w:rPr>
        <w:t xml:space="preserve">13. </w:t>
      </w:r>
      <w:r>
        <w:t>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
        <w:rPr>
          <w:b/>
        </w:rPr>
        <w:t xml:space="preserve">4. </w:t>
      </w:r>
      <w:r>
        <w:t>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
        <w:rPr>
          <w:b/>
        </w:rPr>
        <w:t xml:space="preserve">4. </w:t>
      </w:r>
      <w:r>
        <w:t>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
        <w:rPr>
          <w:b/>
        </w:rPr>
        <w:t xml:space="preserve">4. </w:t>
      </w:r>
      <w:r>
        <w:t>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
        <w:rPr>
          <w:b/>
        </w:rPr>
        <w:t xml:space="preserve">4. </w:t>
      </w:r>
      <w:r>
        <w:t>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
        <w:rPr>
          <w:b/>
        </w:rPr>
        <w:t xml:space="preserve">6. </w:t>
      </w:r>
      <w:r>
        <w:t>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
        <w:rPr>
          <w:b/>
        </w:rPr>
        <w:t xml:space="preserve">6. </w:t>
      </w:r>
      <w:r>
        <w:t>размер убытков, подлежащих возмещению в связи с изъятием земельных участков и (или) расположенных на них объектов недвижимого имущества</w:t>
      </w:r>
    </w:p>
    <w:p>
      <w:r>
        <w:rPr>
          <w:b/>
        </w:rPr>
        <w:t xml:space="preserve">6. </w:t>
      </w:r>
      <w:r>
        <w:t>иные условия, предусмотренные пунктом 1 статьи 569 настоящего Кодекса</w:t>
      </w:r>
    </w:p>
    <w:p>
      <w:r>
        <w:rPr>
          <w:b/>
        </w:rPr>
        <w:t>Статья 3</w:t>
      </w:r>
    </w:p>
    <w:p>
      <w:r>
        <w:t>В пункте 14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слова "2016 года" заменить словами "2017 года", слова "января 2015" заменить словами "июля 2016".</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14, ст. 1651; № 30, ст. 4072; № 52, ст. 6976; 2014, № 26, ст. 3377; 2015, № 1, ст. 9, 38, 52; № 10, ст. 1418; № 17, ст. 2477; № 29, ст. 4376; 2016, № 1, ст. 22) следующие изменения</w:t>
      </w:r>
    </w:p>
    <w:p>
      <w:r>
        <w:t>в статье 4: а) в части 1: в абзаце первом слова "января 2015" заменить словами "июля 2016", слова "2016 года" заменить словами "2017 года"; пункт 2 изложить в следующей редакции: "2) после установления уполномоченным Правительством Российской Федерации федеральным органом исполнительной власти формы градостроительного плана земельного участка в составе градостроительного плана земельного участка, не указанного в части 4 статьи 36 Градостроительного кодекса Российской Федерации, и в градостроительном плане земельного участка из земель, не указанных в части 6 статьи 36 Градостроительного кодекса Российской Федерации, указывается информация, предусмотренная частью 3 статьи 573 Градостроительного кодекса Российской Федерации, за исключением информации, предусмотренной пунктами 4 и 6 части 3 статьи 573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 б) в части 4 слова "градостроительного плана земельного участка" заменить словами "информации, указанной в градостроительном плане земельного участка", слова "требованиям градостроительного плана земельного участка" заменить словами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
        <w:t>в части 1 статьи 41 слова "января 2015" заменить словами "июля 2016", слова "2016 года" заменить словами "2017 года"</w:t>
      </w:r>
    </w:p>
    <w:p>
      <w:r>
        <w:t>в абзаце первом части 1 статьи 171 слова "2016 года" заменить словами "2017 года"</w:t>
      </w:r>
    </w:p>
    <w:p>
      <w:r>
        <w:t>в абзаце первом статьи 172 слова "2016 года" заменить словами "2017 года", слова "января 2015" заменить словами "июля 2016"</w:t>
      </w:r>
    </w:p>
    <w:p>
      <w:r>
        <w:rPr>
          <w:b/>
        </w:rPr>
        <w:t>Статья 5</w:t>
      </w:r>
    </w:p>
    <w:p>
      <w:r>
        <w:t>Внести в Федеральный закон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2014, № 26, ст. 3377) следующие изменения</w:t>
      </w:r>
    </w:p>
    <w:p>
      <w:r>
        <w:t>в части 4 статьи 4 слова ", за исключением градостроительного плана земельного участка, подготовленного на основании документации по планировке территории, которая ранее являлась предметом согласования с указанным федеральным органом исполнительной власти" исключить</w:t>
      </w:r>
    </w:p>
    <w:p>
      <w:r>
        <w:t>в статье 5: а) часть 1 изложить в следующей редакции: "1. Для размещения объектов федерального значения или регионального значения, указанных в части 2 статьи 1 настоящего Федерального закона, виды разрешенного использования земельных участков устанавливаются и изменяются проектом планировки территории, утвержденным высшим исполнительным органом государственной власти субъекта Российской Федерации - города федерального значения Москвы. Документация по планировке территории, а также решения об утверждении схем расположения земельных участков на кадастровом плане территории (далее - схемы земельных участков), подготовленные на основании такой документации, являются основанием для внесения в государственный кадастр недвижимости сведений о видах разрешенного использования земельных участков."; б) часть 2 признать утратившей силу; в) в части 3 слова "частях 1 и 2" заменить словами "части 1"</w:t>
      </w:r>
    </w:p>
    <w:p>
      <w:r>
        <w:rPr>
          <w:b/>
        </w:rPr>
        <w:t>Статья 6</w:t>
      </w:r>
    </w:p>
    <w:p>
      <w:r>
        <w:t>В пункте 2 части 2 статьи 28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 2014, № 45, ст. 6145) слова "требованиям градостроительного плана земельного участка" заменить словами "информации, указанной в градостроительном плане земельного участка,".</w:t>
      </w:r>
    </w:p>
    <w:p>
      <w:r>
        <w:rPr>
          <w:b/>
        </w:rPr>
        <w:t>Статья 7</w:t>
      </w:r>
    </w:p>
    <w:p>
      <w:r>
        <w:t>Внести в статью 28 Федерального закона от 13 июля 2015 года № 212-ФЗ "О свободном порте Владивосток" (Собрание законодательства Российской Федерации, 2015, № 29, ст. 4338) следующие изменения</w:t>
      </w:r>
    </w:p>
    <w:p>
      <w:r>
        <w:t>в части 2 слова ", градостроительного плана земельного участка в составе проекта межевания территории" исключить</w:t>
      </w:r>
    </w:p>
    <w:p>
      <w:r>
        <w:t>в части 5 слова "Подготовка в виде отдельного документа и утверждение" заменить словом "Выдача", слово "осуществляются" заменить словом "осуществляется"</w:t>
      </w:r>
    </w:p>
    <w:p>
      <w:r>
        <w:rPr>
          <w:b/>
        </w:rPr>
        <w:t>Статья 8</w:t>
      </w:r>
    </w:p>
    <w:p>
      <w:r>
        <w:t>Признать утратившими силу</w:t>
      </w:r>
    </w:p>
    <w:p>
      <w:r>
        <w:t>пункт 6 статьи 111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подпункт "в" пункта 1 статьи 5 Федерального закона от 27 декабря 2009 года №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 52, ст. 6419)</w:t>
      </w:r>
    </w:p>
    <w:p>
      <w:r>
        <w:t>пункт 32, абзац третий подпункта "л" пункта 33 статьи 1 Федерального закона от 20 марта 2011 года №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 (Собрание законодательства Российской Федерации, 2011, № 13, ст. 1688)</w:t>
      </w:r>
    </w:p>
    <w:p>
      <w:r>
        <w:t>часть 3 статьи 9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w:t>
      </w:r>
    </w:p>
    <w:p>
      <w:r>
        <w:t>пункт 1 статьи 1 Федерального закона от 30 декабря 2012 года №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7643)</w:t>
      </w:r>
    </w:p>
    <w:p>
      <w:r>
        <w:t>подпункт "г" пункта 3 статьи 2 Федерального закона от 23 июля 2013 года № 247-ФЗ "О внесении изменений в статью 701 Земельного кодекса Российской Федерации и Градостроительный кодекс Российской Федерации" (Собрание законодательства Российской Федерации, 2013, № 30, ст. 4080)</w:t>
      </w:r>
    </w:p>
    <w:p>
      <w:r>
        <w:t>подпункт "б" пункта 5 статьи 18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rPr>
          <w:b/>
        </w:rPr>
        <w:t>Статья 9</w:t>
      </w:r>
    </w:p>
    <w:p>
      <w:r>
        <w:rPr>
          <w:b/>
        </w:rPr>
        <w:t xml:space="preserve">1. </w:t>
      </w:r>
      <w:r>
        <w:t>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субъекта Российской Федерации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 (В редакции Федерального закона от 02.08.2019 № 283-ФЗ)</w:t>
      </w:r>
    </w:p>
    <w:p>
      <w:r>
        <w:rPr>
          <w:b/>
        </w:rPr>
        <w:t xml:space="preserve">2. </w:t>
      </w:r>
      <w:r>
        <w:t>В случае, если разрешение на строительство объекта капитального строительства получено до дня вступления в силу настоящего Федерального закона,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
        <w:rPr>
          <w:b/>
        </w:rPr>
        <w:t xml:space="preserve">3. </w:t>
      </w:r>
      <w:r>
        <w:t>В случае, если разрешение на строительство объекта капитального строительства получено после дня вступления в силу настоящего Федерального закона на основании градостроительного плана земельного участка, указанного в части 1 настоящей статьи, в течение установленного в соответствии с частью 1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
        <w:rPr>
          <w:b/>
        </w:rPr>
        <w:t xml:space="preserve">4. </w:t>
      </w:r>
      <w:r>
        <w:t>В случае, если решение о подготовке проекта планировки территории, проекта межевания территории принято до дня вступления в силу настоящего Федерального закона, подготовка и утверждение документации по планировке территории осуществляются в соответствии с положениями Градостроительного кодекса Российской Федерации (в редакции, действовавшей до дня вступления в силу настоящего Федерального закона)</w:t>
      </w:r>
    </w:p>
    <w:p>
      <w:r>
        <w:rPr>
          <w:b/>
        </w:rPr>
        <w:t xml:space="preserve">41. </w:t>
      </w:r>
      <w:r>
        <w:t>Проект планировки территории, проект межевания территории, утвержденные до 1 января 2017 года, применяются без приведения их состава и содержания в соответствие с положениями Градостроительного кодекса Российской Федерации (в редакции настоящего Федерального закона), если иное не предусмотрено настоящим Федеральным законом. (Часть введена - Федеральный закон от 02.08.2019 № 283-ФЗ)</w:t>
      </w:r>
    </w:p>
    <w:p>
      <w:r>
        <w:rPr>
          <w:b/>
        </w:rPr>
        <w:t xml:space="preserve">42. </w:t>
      </w:r>
      <w:r>
        <w:t>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части 3, пункта 7 части 4 статьи 42 Градостроительного кодекса Российской Федерации (в редакции настоящего Федерального закона), устанавливаются нормативным правовым актом субъекта Российской Федерации. (Часть введена - Федеральный закон от 02.08.2019 № 283-ФЗ)</w:t>
      </w:r>
    </w:p>
    <w:p>
      <w:r>
        <w:rPr>
          <w:b/>
        </w:rPr>
        <w:t xml:space="preserve">5. </w:t>
      </w:r>
      <w:r>
        <w:t>В случае, если заявление о выдаче градостроительного плана земельного участка подано в уполномоченный орган местного самоуправления до дня вступления в силу настоящего Федерального закона, подготовка и выдача градостроительного плана земельного участка осуществляются в соответствии с положениями Градостроительного кодекса Российской Федерации (в редакции, действовавшей до дня вступления в силу настоящего Федерального закона)</w:t>
      </w:r>
    </w:p>
    <w:p>
      <w:r>
        <w:rPr>
          <w:b/>
        </w:rPr>
        <w:t xml:space="preserve">6. </w:t>
      </w:r>
      <w:r>
        <w:t>В случае, если проекты документов территориального планирования, проекты правил землепользования и застройки, а также проекты изменений в указанные документы были подготовлены и рассмотрены на публичных слушаниях до дня вступления в силу настоящего Федерального закона, утверждение таких документов, изменений в такие документы осуществляется в соответствии с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7. </w:t>
      </w:r>
      <w:r>
        <w:t>В целях осуществления деятельности по комплексному и устойчивому развитию территории утвержденные правила землепользования и застройки должны быть приведены в соответствие с требованиями Градостроительного кодекса Российской Федерации (в редакции настоящего Федерального закона) в части установления территорий, в границах которых допускается осуществление деятельности по их комплексному и устойчивому развитию, и применительно к таким территориям расчетных показателей минимально допустимого уровня обеспеченности соответствующих территорий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срок до 1 июля 2017 года</w:t>
      </w:r>
    </w:p>
    <w:p>
      <w:r>
        <w:rPr>
          <w:b/>
        </w:rPr>
        <w:t xml:space="preserve">8. </w:t>
      </w:r>
      <w:r>
        <w:t>До приведения правил землепользования и застройки в соответствие с требованиями Градостроительного кодекса Российской Федерации (в редакции настоящего Федерального закона), но не позднее 1 июля 2017 года заключение договоров о развитии застроенных территорий, договоров о комплексном освоении территорий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
        <w:rPr>
          <w:b/>
        </w:rPr>
        <w:t>Статья 10</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установлены иные сроки вступления их в силу</w:t>
      </w:r>
    </w:p>
    <w:p>
      <w:r>
        <w:rPr>
          <w:b/>
        </w:rPr>
        <w:t xml:space="preserve">2. </w:t>
      </w:r>
      <w:r>
        <w:t>Пункты 12, 16, подпункт "к" пункта 18, пункт 33 статьи 1, абзацы третий и четвертый подпункта "а" пункта 1 статьи 4 настоящего Федерального закона вступают в силу с 1 июля 2017 года</w:t>
      </w:r>
    </w:p>
    <w:p>
      <w:r>
        <w:rPr>
          <w:b/>
        </w:rPr>
        <w:t xml:space="preserve">3. </w:t>
      </w:r>
      <w:r>
        <w:t>Статья 3, абзац второй подпункта "а" пункта 1, пункты 2-4 статьи 4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