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Иорданского Хашимитского Королевства о развитии торговых и экономических отношений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