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приложение к Соглашению между Правительством Российской Федерации и Правительством Королевства Норвегия об упрощении порядка взаимных поездок жителей приграничных территорий Российской Федерации и Королевства Норвегия от 2 ноября 2010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