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Исламской Республики Иран о поощрении и взаимной защите капиталовложений и Протокола к нему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