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Армения о создании Объединенной региональной системы противовоздушной обороны в Кавказском регионе коллективной безопасности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