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сотрудничестве в сфере поставок нефти и нефтепродуктов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