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35 Федерального закона "О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прекурсоров и в сфере миграции"</w:t>
      </w:r>
    </w:p>
    <w:p>
      <w:r>
        <w:rPr>
          <w:b/>
        </w:rPr>
        <w:t>Статья 1</w:t>
      </w:r>
    </w:p>
    <w:p>
      <w:r>
        <w:t>Внести в часть 2 статьи 35 Федерального закона от 3 июля 2016 года № 305-ФЗ "О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прекурсоров и в сфере миграции" (Собрание законодательства Российской Федерации, 2016, № 27, ст. 4238) изменения, заменив цифры "2016" цифрами "2017", слова "упраздненных Федеральной службы Российской Федерации по контролю за оборотом наркотиков и" словом "упраздненной".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