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Демократической Социалистической Республикой Шри-Ланка о взаимной правовой помощи по уголовным делам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