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обязательном страховании гражданской ответственности владельцев транспортных средств"</w:t>
      </w:r>
    </w:p>
    <w:p>
      <w:r>
        <w:rPr>
          <w:b/>
        </w:rPr>
        <w:t>Статья 1</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2003, № 26, ст. 2566; 2005, № 30, ст. 3114; 2006, № 48, ст. 4942; 2007, № 49, ст. 6067; 2008, № 30, ст. 3616; 2009, № 9, ст. 1045; № 52, ст. 6438; 2010, № 6, ст. 565; № 17, ст. 1988; 2011, № 1, ст. 4; № 7, ст. 901; № 27, ст. 3881; № 29, ст. 4291; № 49, ст. 7040; 2012, № 25, ст. 3268; № 31, ст. 4319, 4320; 2013, № 30, ст. 4084; 2014, № 30, ст. 4224; 2015, № 48, ст. 6715; 2016, № 22, ст. 3094; № 26, ст. 3883; № 27, ст. 4293) следующие изменения: 1) в статье 1: а) в абзаце восьмом слова "(осуществить страховую выплату)" заменить словами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б) в абзаце одиннадцатом слова "страховую выплату" заменить словами "страховое возмещение"; в) в абзаце тринадцатом слова "страховая выплата" заменить словами "страховое возмещение", слова "страховой выплаты" заменить словами "страхового возмещения"; г) в абзаце четырнадцатом слова "страховых выплатах" заменить словами "страховом возмещении", слова "по осуществлению выплат" заменить словами "по осуществлению страхового возмещения"; д) в абзаце шестнадцатом слова "на выбранной потерпевшим по согласованию со страховщиком станции технического обслуживания из числа станций технического обслуживания, с которыми страховщиком заключены договоры, устанавливающие обязанность станции технического обслуживания осуществить восстановительный ремонт транспортного средства потерпевшего и обязанность страховщика оплатить такой ремонт в счет страховой выплаты" заменить словами "на определенной в соответствии с настоящим Федеральным законом станции технического обслуживания"; е) дополнить абзацем следующего содержания: "договор на организацию восстановительного ремонта - договор, заключенный между страховщиком и станцией технического обслуживания и устанавливающий в том числе обязанность станции технического обслуживания провести восстановительный ремонт поврежденного транспортного средства потерпевшего и обязанность страховщика оплатить такой ремонт в счет страхового возмещения в соответствии с настоящим Федеральным законом."; 2) в пункте 5 статьи 4 слова "страховой выплаты по обязательному страхованию" заменить словами "страховых сумм, установленных статьей 7 настоящего Федерального закона,"; 3) в пункте 2 статьи 5: а) в подпункте "г" слова "страховой выплаты" заменить словами "страхового возмещения причиненного потерпевшему вреда"; б) дополнить подпунктом "е" следующего содержания: "е) требования к организации восстановительного ремонта поврежденного транспортного средства (далее - требования к организации восстановительного ремонта), а также порядок взаимодействия потерпевшего, страховщика и станции технического обслуживания в случае выявления недостатков такого ремонта."; 4) в статье 8: а) в абзаце втором пункта 1 слова "страховых и компенсационных выплат" заменить словами "страхового возмещения и компенсационных выплат"; б) в пункте 5 слова "осуществленных страховых выплатах" заменить словами "осуществленном страховом возмещении", слова "уровне страховых выплат" заменить словами "уровне страхового возмещения"; 5) в статье 9: а) в подпункте "б" пункта 2 слова "страховых выплат, произведенных" заменить словами "страхового возмещения, осуществленного"; б) в абзаце третьем пункта 3 слова "страховой выплаты" заменить словами "страхового возмещения"; 6) в пункте 4 статьи 10 слова "страховых выплат" заменить словами "страхового возмещения"; 7) в статье 11: а) в абзаце втором пункта 2 слова "страховой выплате" заменить словами "страховом возмещении"; б) в пункте 3 слова "страховую выплату" заменить словами "страховое возмещение", слова "страховой выплате" заменить словами "страховом возмещении"; в) в пункте 5 слова "страховой выплаты" заменить словами "страхового возмещения"; 8) в статье 111: а) в пункте 4 слова "страховой выплаты, причитающейся" заменить словами "страхового возмещения, причитающегося"; б) в пункте 5 слова "страховой выплаты" заменить словами "страхового возмещения", слова "страховая выплата" заменить словами "страховое возмещение"; в) в пункте 8: в абзаце первом слова "получивший страховую выплату" заменить словами "которому осуществлено страховое возмещение"; в абзаце втором слова "страховой выплате" заменить словами "страховом возмещении"; 9) в статье 12: а) наименование изложить в следующей редакции: "Статья 12. Порядок осуществления страхового возмещения причиненного потерпевшему вреда"; б) в пункте 1: в абзаце первом слова "страховой выплате" заменить словами "страховом возмещении"; в абзаце втором слова "страховой выплате" заменить словами "страховом возмещении"; в абзаце третьем слова "страховой выплате" заменить словами "страховом возмещении", слова "страховых выплат" заменить словами "страхового возмещения"; в абзаце пятом слова "страховой выплате" заменить словами "страховом возмещении"; в абзаце шестом слова "страховой выплате" заменить словами "страховом возмещении"; в) в пункте 8: в абзаце первом слова "страховой выплате" заменить словами "страховом возмещении"; в абзаце третьем слова "страховой выплате" заменить словами "страховом возмещении"; г) в пункте 10: в абзаце первом слова "страховую выплату" заменить словами "страховое возмещение", слова "страховой выплате" заменить словами "страховом возмещении"; в абзаце втором слова "страховой выплате" заменить словами "страховом возмещении"; в абзаце третьем слова "страховой выплате" заменить словами "страховом возмещении"; д) в пункте 11: в абзаце первом слова "страховой выплате" заменить словами "страховом возмещении"; в абзаце втором слова "страховой выплате" заменить словами "страховом возмещении"; в абзаце четвертом слова "страховой выплате" заменить словами "страховом возмещении"; в абзаце пятом слова "страховой выплаты" заменить словами "страхового возмещения"; в абзаце шестом слова "страховой выплате" заменить словами "страховом возмещении"; е) в пункте 12 слова "страховой выплаты" заменить словами "страхового возмещения"; ж) в пункте 13: в абзаце первом слова "страховой выплаты" заменить словами "страхового возмещения"; в абзаце втором слова "страховой выплаты" заменить словами "страхового возмещения"; з) в пункте 14 слова "страховая выплата" заменить словами "страховое возмещение"; и) в пункте 15: абзац первый изложить в следующей редакции: "15. Страховое возмещение вреда, причиненного транспортному средству потерпевшего (за исключением легковых автомобилей, находящихся в собственности граждан и зарегистрированных в Российской Федерации), может осуществляться по выбору потерпевшего:"; в абзаце втором слово "договор" заменить словами "договор на организацию восстановительного ремонта"; абзац четвертый признать утратившим силу; к) дополнить пунктами 151 - 153 следующего содержания: "151.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настоящей статьи) в соответствии с пунктом 152 настоящей статьи или в соответствии с пунктом 153 настоящей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 Страховщик после осмотра поврежденного транспортного средства потерпевшего и (или) проведения его независимой технической экспертизы выдает потерпевшему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 потерпевшего в размере, определенном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положений абзаца второго пункта 19 настоящей статьи. При проведении восстановительного ремонта в соответствии с пунктами 152 и 153 настоящей статьи не допускается использование бывших в употреблении или восстановленных комплектующих изделий (деталей, узлов, агрегатов), если в соответствии с единой методикой определения размера расходов на восстановительный ремонт в отношении поврежденного транспортного средства требуется замена комплектующих изделий (деталей, узлов, агрегатов). Иное может быть определено соглашением страховщика и потерпевшего. Минимальный гарантийный срок на работы по восстановительному ремонту поврежденного транспортного средства составляет 6 месяцев, а на кузовные работы и работы, связанные с использованием лакокрасочных материалов, 12 месяцев. В случае выявления недостатков восстановительного ремонта поврежденного транспортного средства их устранение осуществляется в порядке, установленном пунктом 152 или 153 настоящей статьи, если соглашением, заключенным в письменной форме между страховщиком и потерпевшим, не выбран иной способ устранения указанных недостатков. Претензия потерпевшего к страховщику в отношении результатов проведенного восстановительного ремонта поврежденного транспортного средства рассматривается с учетом особенностей, установленных статьей 161 настоящего Федерального закона.</w:t>
      </w:r>
    </w:p>
    <w:p>
      <w:r>
        <w:rPr>
          <w:b/>
        </w:rPr>
        <w:t xml:space="preserve">152. </w:t>
      </w:r>
      <w:r>
        <w:t>Требованиями к организации восстановительного ремонта являются в том числе: срок проведения восстановительного ремонта поврежденного транспортного средства (но не более 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 критерии доступности для потерпевшего места проведения восстановительного ремонта поврежденного транспортного средства (при этом по выбору потерпевшего максимальная длина маршрута, проложенного по дорогам общего пользования, от места дорожно-транспортного происшествия или места жительства потерпевшего до станции технического обслуживания не может превышать 50 километров, за исключением случая, если страховщик организовал и (или) оплатил транспортировку поврежденного транспортного средства до места проведения восстановительного ремонта и обратно); требование по сохранению гарантийных обязательств производителя транспортного средства (восстановительный ремонт транспортного средства, с года выпуска которого прошло менее двух лет, должен осуществляться станцией технического обслуживания, являющейся юридическим лицом или индивидуальным предпринимателем, зарегистрированными на территории Российской Федерации и осуществляющими сервисное обслуживание таких транспортных средств от своего имени и за свой счет в соответствии с договором, заключенным с производителем и (или) импортером (дистрибьютором) транспортных средств определенных марок). Если у страховщика заключен договор на организацию восстановительного ремонта со станцией технического обслуживания, которая соответствует установленным правилами обязательного страхования требованиям к организации восстановительного ремонта в отношении конкретного потерпевшего, страховщик направляет его транспортное средство на эту станцию для проведения восстановительного ремонта такого транспортного средства. Если ни одна из станций, с которыми у страховщика заключены договоры на организацию восстановительного ремонта, не соответствует установленным правилами обязательного страхования требованиям к организации восстановительного ремонта в отношении конкретного потерпевшего, страховщик с согласия потерпевшего в письменной форме может выдать потерпевшему направление на ремонт на одну из таких станций. В случае отсутствия указанного согласия возмещение вреда, причиненного транспортному средству, осуществляется в форме страховой выплаты</w:t>
      </w:r>
    </w:p>
    <w:p>
      <w:r>
        <w:rPr>
          <w:b/>
        </w:rPr>
        <w:t xml:space="preserve">153. </w:t>
      </w:r>
      <w:r>
        <w:t>При наличии согласия страховщика в письменной форме потерпевший вправе самостоятельно организовать проведение восстановительного ремонта своего поврежденного транспортного средства на станции технического обслуживания, с которой у страховщика на момент подачи потерпевшим заявления о страховом возмещении или прямом возмещении убытков отсутствует договор на организацию восстановительного ремонта. В этом случае потерпевший в заявлении о страховом возмещении или прямом возмещении убытков указывает полное наименование выбранной станции технического обслуживания, ее адрес, место нахождения и платежные реквизиты, а страховщик выдает потерпевшему направление на ремонт и оплачивает проведенный восстановительный ремонт."; л) дополнить пунктом 161 следующего содержания: "161.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путем выдачи суммы страховой выплаты потерпевшему (выгодоприобретателю) в кассе страховщика или перечисления суммы страховой выплаты на банковский счет потерпевшего (выгодоприобретателя) (наличный или безналичный расчет) в случае: а) полной гибели транспортного средства; б) смерти потерпевшего; в) причинения тяжкого или средней тяжести вреда здоровью потерпевшего в результате наступления страхового случая, если в заявлении о страховом возмещении потерпевший выбрал такую форму страхового возмещения; г) если потерпевший является инвалидом, указанным в абзаце первом пункта 1 статьи 17 настоящего Федерального закона, и в заявлении о страховом возмещении выбрал такую форму страхового возмещения; д) если стоимость восстановительного ремонта поврежденного транспортного средства превышает установленную подпунктом "б" статьи 7 настоящего Федерального закона страховую сумму или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на то сотрудников полиции, либо если в соответствии с пунктом 22 настоящей статьи все участники дорожно-транспортного происшествия признаны ответственными за причиненный вред при условии, что в указанных случаях потерпевший не согласен произвести доплату за ремонт станции технического обслуживания; е) выбора потерпевшим возмещения вреда в форме страховой выплаты в соответствии с абзацем шестым пункта 152 настоящей статьи или абзацем вторым пункта 31 статьи 15 настоящего Федерального закона; ж) наличия соглашения в письменной форме между страховщиком и потерпевшим (выгодоприобретателем)."; м) в пункте 17: абзацы первый - третий изложить в следующей редакции: "17. Если в соответствии с абзацем вторым пункта 15 или пунктами 151 - 153 настоящей статьи возмещение вреда осуществляется путем организации и (или) оплаты восстановительного ремонта поврежденного транспортного средства, потерпевший указывает это в заявлении о страховом возмещении или прямом возмещении убытков. Страховщик размещает на своем официальном сайте в информационно-телекоммуникационной сети "Интернет" информацию о перечне станций технического обслуживания, с которыми у него заключены договоры на организацию восстановительного ремонта, с указанием адресов их места нахождения, марок и года выпуска обслуживаемых ими транспортных средств, примерных сроков проведения восстановительного ремонта в зависимости от объема выполняемых работ и загруженности, сведений об их соответствии установленным правилами обязательного страхования требованиям к организации восстановительного ремонта и поддерживает ее в актуальном состоянии. Страховщик обязан предоставлять эту информацию потерпевшему (выгодоприобретателю) для выбора им станции технического обслуживания при обращении к страховщику с заявлением о страховом возмещении или прямом возмещении убытков. Изменение объема работ по восстановительному ремонту поврежденного транспортного средства, срока и условий проведения восстановительного ремонта должно быть согласовано станцией технического обслуживания со страховщиком и потерпевшим."; в абзаце шестом слова "В направлении на ремонт страховщиком" заменить словами "В направлении на ремонт, выдаваемом страховщиком на основании абзаца второго пункта 15 настоящей статьи,"; дополнить новым абзацем седьмым следующего содержания: "В случае, если стоимость восстановительного ремонта поврежденного транспортного средства, подлежащего оплате страховщиком в соответствии с пунктом 152 или 153 настоящей статьи, превышает установленную подпунктом "б" статьи 7 настоящего Федерального закона страховую сумму или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на то сотрудников полиции, либо если в соответствии с пунктом 22 настоящей статьи все участники дорожно-транспортного происшествия признаны ответственными за причиненный вред и потерпевший в письменной форме выражает согласие на внесение доплаты за проведение восстановительного ремонта поврежденного транспортного средства, страховщик определяет размер доплаты, которую потерпевший должен будет произвести станции технического обслуживания, и указывает его в выдаваемом потерпевшему направлении на ремонт."; абзац седьмой считать абзацем восьмым и его после слов "абзаца второго пункта 15" дополнить словами "или пунктов 151 - 153"; абзац восьмой считать абзацем девятым; абзац девятый считать абзацем десятым и признать его утратившим силу; н) дополнить пунктом 171 следующего содержания: "171. В случае выявления Банком России неоднократного (два и более раза) в течение одного года нарушения страховщиком обязательств по восстановительному ремонту, в том числе обязанностей по его организации и (или) оплате, Банк России вправе принять решение об ограничении осуществления таким страховщиком возмещения причиненного вреда в натуре в соответствии с пунктами 151 - 153 настоящей статьи на срок до одного года (далее - решение об ограничении). Страховщик, получивший решение об ограничении, в отношении потерпевших, обращающихся с заявлением о страховом возмещении вреда или прямом возмещении убытков после даты принятия решения об ограничении, осуществляет возмещение вреда, причиненного транспортному средству, в форме страховой выплаты, за исключением случая, когда потерпевший, уведомленный страховщиком о принятии в отношении его решения об ограничении, подтверждает свое согласие на возмещение вреда, причиненного его транспортному средству, в натуре. В этом случае страховщик осуществляет организацию и (или) оплату восстановительного ремонта поврежденного транспортного средства в соответствии с пунктами 151 - 153 настоящей статьи и направляет копии документа, подтверждающего уведомление потерпевшего о принятии решения об ограничении, и заявления о страховом возмещении или прямом возмещении убытков, содержащего указание на возмещение вреда, причиненного транспортному средству, в натуре, в профессиональное объединение страховщиков в течение трех рабочих дней со дня получения такого заявления. Потерпевшим, которым на дату принятия Банком России решения об ограничении выданы направления на ремонт, страховщик организует и (или) оплачивает проведение восстановительного ремонта поврежденных транспортных средств в соответствии с пунктами 151 - 153 настоящей статьи. Порядок принятия решения об ограничении устанавливается Банком России. Информация о принятии Банком России решения об ограничении размещается на официальном сайте Банка России в информационно-телекоммуникационной сети "Интернет" не позднее одного рабочего дня, следующего за днем принятия Банком России соответствующего решения."; о) в абзаце втором пункта 19 слова "(в том числе в случае возмещения причиненного вреда в порядке, предусмотренном абзацем вторым пункта 15 настоящей статьи)" заменить словами "(за исключением случаев возмещения причиненного вреда в порядке, предусмотренном пунктами 151 - 153 настоящей статьи)"; п) в пункте 20 слова "страховой выплате или ее" заменить словами "страховом возмещении или его"; р) в пункте 21: абзац первый изложить в следующей редакции: "21. В течение 20 календарных дней, за исключением нерабочих праздничных дней, а в случае, предусмотренном пунктом 153 настоящей статьи,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 в абзаце втором слова "возмещения причиненного вреда в натуре" заменить словами "срока выдачи потерпевшему направления на ремонт транспортного средства", слова "размера страховой выплаты" заменить словами "размера страхового возмещения", дополнить предложением следующего содержания: "При возмещении вреда на основании пунктов 151 - 153 настоящей статьи в случае нарушения установленного абзацем вторым пункта 152 настоящей статьи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абзацем вторым пункта 152 настоящей статьи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настоящим Федеральным законом суммы страхового возмещения, но не более суммы такого возмещения."; в абзаце третьем слова "страховой выплате" заменить словами "страховом возмещении"; в абзаце четвертом слова "страховой выплаты" заменить словами "страхового возмещения", слова "страховой выплате" заменить словами "страховом возмещении"; в абзаце пятом слова "страховых выплат" заменить словами "страхового возмещения", слова "страховой выплаты" заменить словами "страхового возмещения"; с) в пункте 22: в абзаце первом слова "страховые выплаты" заменить словами "страховое возмещение"; в абзаце втором слова "страховую выплату" заменить словами "страховое возмещение"; т) в пункте 24 слова "страховых выплат" заменить словами "страхового возмещения"; у) в пункте 25 слова "произвести страховую выплату" заменить словами "осуществить страховое возмещение", слова "страховой выплате" заменить словами "страховом возмещении", слово "ее" заменить словом "его";</w:t>
      </w:r>
    </w:p>
    <w:p>
      <w:r>
        <w:rPr>
          <w:b/>
        </w:rPr>
        <w:t xml:space="preserve">153. </w:t>
      </w:r>
      <w:r>
        <w:t>в статье 121:</w:t>
      </w:r>
    </w:p>
    <w:p>
      <w:r>
        <w:rPr>
          <w:b/>
        </w:rPr>
        <w:t xml:space="preserve">153. </w:t>
      </w:r>
      <w:r>
        <w:t>в статье 14:</w:t>
      </w:r>
    </w:p>
    <w:p>
      <w:r>
        <w:rPr>
          <w:b/>
        </w:rPr>
        <w:t xml:space="preserve">153. </w:t>
      </w:r>
      <w:r>
        <w:t>в статье 141:</w:t>
      </w:r>
    </w:p>
    <w:p>
      <w:r>
        <w:rPr>
          <w:b/>
        </w:rPr>
        <w:t xml:space="preserve">153. </w:t>
      </w:r>
      <w:r>
        <w:t>в статье 15:</w:t>
      </w:r>
    </w:p>
    <w:p>
      <w:r>
        <w:rPr>
          <w:b/>
        </w:rPr>
        <w:t xml:space="preserve">153. </w:t>
      </w:r>
      <w:r>
        <w:t>в пункте 1 статьи 161:</w:t>
      </w:r>
    </w:p>
    <w:p>
      <w:r>
        <w:rPr>
          <w:b/>
        </w:rPr>
        <w:t xml:space="preserve">153. </w:t>
      </w:r>
      <w:r>
        <w:t>в статье 18:</w:t>
      </w:r>
    </w:p>
    <w:p>
      <w:r>
        <w:rPr>
          <w:b/>
        </w:rPr>
        <w:t xml:space="preserve">153. </w:t>
      </w:r>
      <w:r>
        <w:t>в пункте 5 статьи 19 после слов "пункта 15" дополнить словами "и пунктов 151 - 153", слова "в счет страховой выплаты" исключить</w:t>
      </w:r>
    </w:p>
    <w:p>
      <w:r>
        <w:rPr>
          <w:b/>
        </w:rPr>
        <w:t xml:space="preserve">153. </w:t>
      </w:r>
      <w:r>
        <w:t>в статье 20:</w:t>
      </w:r>
    </w:p>
    <w:p>
      <w:r>
        <w:rPr>
          <w:b/>
        </w:rPr>
        <w:t xml:space="preserve">153. </w:t>
      </w:r>
      <w:r>
        <w:t>в пункте 1 статьи 21 слова "страховых выплатах" заменить словами "страховом возмещении", слова "страховых выплат" заменить словами "страхового возмещения"</w:t>
      </w:r>
    </w:p>
    <w:p>
      <w:r>
        <w:rPr>
          <w:b/>
        </w:rPr>
        <w:t xml:space="preserve">153. </w:t>
      </w:r>
      <w:r>
        <w:t>в пункте 2 статьи 22 слова "страховых выплат" заменить словами "страхового возмещения"</w:t>
      </w:r>
    </w:p>
    <w:p>
      <w:r>
        <w:rPr>
          <w:b/>
        </w:rPr>
        <w:t xml:space="preserve">153. </w:t>
      </w:r>
      <w:r>
        <w:t>в пункте 1 статьи 26:</w:t>
      </w:r>
    </w:p>
    <w:p>
      <w:r>
        <w:rPr>
          <w:b/>
        </w:rPr>
        <w:t xml:space="preserve">153. </w:t>
      </w:r>
      <w:r>
        <w:t>подпункт "д" пункта 3 дополнить предложением следующего содержания: "Данные указанных справочников должны обновляться не реже одного раза в течение шести месяцев, в том числе на основании сведений об оплате страховщиками проведенного восстановительного ремонта поврежденных транспортных средств станциям технического обслуживания в соответствии с настоящим Федеральным законом."</w:t>
      </w:r>
    </w:p>
    <w:p>
      <w:r>
        <w:rPr>
          <w:b/>
        </w:rPr>
        <w:t xml:space="preserve">153. </w:t>
      </w:r>
      <w:r>
        <w:t>в абзаце втором пункта 1 статьи 261 слова "средних сумм страховых выплат, определенных" заменить словами "среднего размера страхового возмещения, определенного"</w:t>
      </w:r>
    </w:p>
    <w:p>
      <w:r>
        <w:rPr>
          <w:b/>
        </w:rPr>
        <w:t xml:space="preserve">153. </w:t>
      </w:r>
      <w:r>
        <w:t>в пункте 6 слова "страховой выплаты" заменить словами "страхового возмещения"</w:t>
      </w:r>
    </w:p>
    <w:p>
      <w:r>
        <w:rPr>
          <w:b/>
        </w:rPr>
        <w:t xml:space="preserve">153. </w:t>
      </w:r>
      <w:r>
        <w:t>в абзаце втором пункта 6 статьи 30 слова "страховой выплаты" заменить словами "страхового возмещения"</w:t>
      </w:r>
    </w:p>
    <w:p>
      <w:r>
        <w:rPr>
          <w:b/>
        </w:rPr>
        <w:t xml:space="preserve">153. </w:t>
      </w:r>
      <w:r>
        <w:t>в абзаце первом пункта 1 слово "выплатившему" заменить словом "осуществившему", слова "произведенной потерпевшему страховой выплаты" заменить словами "осуществленного потерпевшему страхового возмещения"</w:t>
      </w:r>
    </w:p>
    <w:p>
      <w:r>
        <w:rPr>
          <w:b/>
        </w:rPr>
        <w:t xml:space="preserve">153. </w:t>
      </w:r>
      <w:r>
        <w:t>в пункте 2 слова "произведенной страховой выплаты" заменить словами "осуществленного страхового возмещения"</w:t>
      </w:r>
    </w:p>
    <w:p>
      <w:r>
        <w:rPr>
          <w:b/>
        </w:rPr>
        <w:t xml:space="preserve">153. </w:t>
      </w:r>
      <w:r>
        <w:t>подпункт "б" пункта 1 после слова "двух" дополнить словами "и более"</w:t>
      </w:r>
    </w:p>
    <w:p>
      <w:r>
        <w:rPr>
          <w:b/>
        </w:rPr>
        <w:t xml:space="preserve">153. </w:t>
      </w:r>
      <w:r>
        <w:t>в абзаце втором пункта 4 слова "страховой выплате" заменить словами "страховом возмещении"</w:t>
      </w:r>
    </w:p>
    <w:p>
      <w:r>
        <w:rPr>
          <w:b/>
        </w:rPr>
        <w:t xml:space="preserve">153. </w:t>
      </w:r>
      <w:r>
        <w:t>в пункте 5 слова "страховой выплаты" заменить словами "страхового возмещения"</w:t>
      </w:r>
    </w:p>
    <w:p>
      <w:r>
        <w:rPr>
          <w:b/>
        </w:rPr>
        <w:t xml:space="preserve">153. </w:t>
      </w:r>
      <w:r>
        <w:t>в пункте 6 слова "введения в отношении такого страховщика в соответствии с законодательством Российской Федерации процедур, применяемых в деле о банкротстве," заменить словами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w:t>
      </w:r>
    </w:p>
    <w:p>
      <w:r>
        <w:rPr>
          <w:b/>
        </w:rPr>
        <w:t xml:space="preserve">153. </w:t>
      </w:r>
      <w:r>
        <w:t>в пункте 7 слова "страховой выплаты" заменить словами "страхового возмещения"</w:t>
      </w:r>
    </w:p>
    <w:p>
      <w:r>
        <w:rPr>
          <w:b/>
        </w:rPr>
        <w:t xml:space="preserve">153. </w:t>
      </w:r>
      <w:r>
        <w:t>в пункте 9 слова "введения в отношении такого страховщика в соответствии с законодательством Российской Федерации процедур, применяемых в деле о банкротстве," заменить словами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слова "страховой выплате" заменить словами "страховом возмещении"</w:t>
      </w:r>
    </w:p>
    <w:p>
      <w:r>
        <w:rPr>
          <w:b/>
        </w:rPr>
        <w:t xml:space="preserve">153. </w:t>
      </w:r>
      <w:r>
        <w:t>дополнить пунктом 31 следующего содержания: "31. В заявлении о заключении договора обязательного страхования страхователь вправе указать станцию (станции) технического обслуживания, которая соответствует предусмотренным правилами обязательного страхования требованиям к организации восстановительного ремонта и выбрана им из предложенного страховщиком перечня станций технического обслуживания, либо при наличии согласия страховщика в письменной форме иную станцию технического обслуживания, на которой страховщиком, застраховавшим ответственность страхователя, при наступлении страхового случая будет организован и (или) оплачен восстановительный ремонт поврежденного транспортного средства в рамках прямого возмещения убытков. При подаче потерпевшим заявления о прямом возмещении убытков в случае отсутствия у страховщика возможности организовать проведение восстановительного ремонта поврежденного транспортного средства потерпевшего на указанной им при заключении договора обязательного страхования станции технического обслуживания потерпевший вправе выбрать возмещение причиненного вреда в форме страховой выплаты или согласиться на проведение восстановительного ремонта на другой предложенной страховщиком станции технического обслуживания, подтвердив свое согласие в письменной форме."</w:t>
      </w:r>
    </w:p>
    <w:p>
      <w:r>
        <w:rPr>
          <w:b/>
        </w:rPr>
        <w:t xml:space="preserve">153. </w:t>
      </w:r>
      <w:r>
        <w:t>в абзаце втором пункта 71 слова "выплатить за счет собственных средств компенсацию в счет возмещения причиненного потерпевшему вреда в размере, определенном в соответствии со статьей 12 настоящего Федерального закона" заменить словами "за счет собственных средств возместить причиненный вред в порядке, установленном настоящим Федеральным законом для осуществления страхового возмещения", второе предложение исключить</w:t>
      </w:r>
    </w:p>
    <w:p>
      <w:r>
        <w:rPr>
          <w:b/>
        </w:rPr>
        <w:t xml:space="preserve">153. </w:t>
      </w:r>
      <w:r>
        <w:t>в абзаце первом пункта 10 слова "осуществленных страховых выплатах и о предстоящих страховых выплатах" заменить словами "осуществленном страховом возмещении и о предстоящем страховом возмещении", слова "страховых выплатах" заменить словами "страховом возмещении"</w:t>
      </w:r>
    </w:p>
    <w:p>
      <w:r>
        <w:rPr>
          <w:b/>
        </w:rPr>
        <w:t xml:space="preserve">153. </w:t>
      </w:r>
      <w:r>
        <w:t>в пункте 101 слова "страховых выплат" заменить словами "случаев страхового возмещения"</w:t>
      </w:r>
    </w:p>
    <w:p>
      <w:r>
        <w:rPr>
          <w:b/>
        </w:rPr>
        <w:t xml:space="preserve">153. </w:t>
      </w:r>
      <w:r>
        <w:t>абзац первый пункта 11 изложить в следующей редакции: "11. Банком России устанавливаются форма заявления о заключении договора обязательного страхования, форма страхового полиса обязательного страхования, форма документа, содержащего сведения о страховании, форма заявления о страховом возмещении или прямом возмещении убытков и форма бланка извещения о дорожно-транспортном происшествии."</w:t>
      </w:r>
    </w:p>
    <w:p>
      <w:r>
        <w:rPr>
          <w:b/>
        </w:rPr>
        <w:t xml:space="preserve">153. </w:t>
      </w:r>
      <w:r>
        <w:t>в абзаце первом слова "страховой выплаты" заменить словами "страхового возмещения", слова "страховой выплате" заменить словами "страховом возмещении"</w:t>
      </w:r>
    </w:p>
    <w:p>
      <w:r>
        <w:rPr>
          <w:b/>
        </w:rPr>
        <w:t xml:space="preserve">153. </w:t>
      </w:r>
      <w:r>
        <w:t>абзац второй после слов "страховой выплаты" дополнить словами ", несоблюдения станцией технического обслуживания срока передачи потерпевшему отремонтированного транспортного средства, нарушения иных обязательств по проведению восстановительного ремонта транспортного средства"</w:t>
      </w:r>
    </w:p>
    <w:p>
      <w:r>
        <w:rPr>
          <w:b/>
        </w:rPr>
        <w:t xml:space="preserve">153. </w:t>
      </w:r>
      <w:r>
        <w:t>в пункте 1: в абзаце первом слова "страховая выплата" заменить словами "страховое возмещение", слово "осуществлена" заменить словом "осуществлено"; подпункт "а" изложить в следующей редакции: "а)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w:t>
      </w:r>
    </w:p>
    <w:p>
      <w:r>
        <w:rPr>
          <w:b/>
        </w:rPr>
        <w:t xml:space="preserve">153. </w:t>
      </w:r>
      <w:r>
        <w:t>в пункте 2: в абзаце первом слова "страховая выплата" заменить словами "страховое возмещение", слово "осуществлена" заменить словом "осуществлено"; подпункт "а" изложить в следующей редакции: "а)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w:t>
      </w:r>
    </w:p>
    <w:p>
      <w:r>
        <w:rPr>
          <w:b/>
        </w:rPr>
        <w:t xml:space="preserve">153. </w:t>
      </w:r>
      <w:r>
        <w:t>в пункте 21 слова "страховой выплаты" заменить словами "страхового возмещения"</w:t>
      </w:r>
    </w:p>
    <w:p>
      <w:r>
        <w:rPr>
          <w:b/>
        </w:rPr>
        <w:t xml:space="preserve">153. </w:t>
      </w:r>
      <w:r>
        <w:t>в пункте 2 слова "страховой выплаты" заменить словами "страхового возмещения"</w:t>
      </w:r>
    </w:p>
    <w:p>
      <w:r>
        <w:rPr>
          <w:b/>
        </w:rPr>
        <w:t xml:space="preserve">153. </w:t>
      </w:r>
      <w:r>
        <w:t>в пункте 3 слова "возмещения в счет страховой выплаты" заменить словами "выплаты в счет страхового возмещения"</w:t>
      </w:r>
    </w:p>
    <w:p>
      <w:r>
        <w:rPr>
          <w:b/>
        </w:rPr>
        <w:t xml:space="preserve">153. </w:t>
      </w:r>
      <w:r>
        <w:t>в подпункте "а" слова "страховых выплатах" заменить словами "страховом возмещении", слова "указанных страховых выплат" заменить словами "указанного страхового возмещения"</w:t>
      </w:r>
    </w:p>
    <w:p>
      <w:r>
        <w:rPr>
          <w:b/>
        </w:rPr>
        <w:t xml:space="preserve">153. </w:t>
      </w:r>
      <w:r>
        <w:t>в подпункте "в1" слова "и в ходе процедур, применяемых в деле о банкротстве страховщика" заменить словами "и в случае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w:t>
      </w:r>
    </w:p>
    <w:p>
      <w:r>
        <w:rPr>
          <w:b/>
        </w:rPr>
        <w:t xml:space="preserve">153. </w:t>
      </w:r>
      <w:r>
        <w:t>в подпункте "м" слова "страховых выплат" заменить словами "страхового возмещения"</w:t>
      </w:r>
    </w:p>
    <w:p>
      <w:r>
        <w:rPr>
          <w:b/>
        </w:rPr>
        <w:t>Статья 2</w:t>
      </w:r>
    </w:p>
    <w:p>
      <w:r>
        <w:t>Абзацы сорок первый и пятьдесят первый пункта 12 статьи 1 Федерального закона от 21 июля 2014 года № 223-ФЗ "О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Российской Федерации" (Собрание законодательства Российской Федерации, 2014, № 30, ст. 4224) признать утратившими силу.</w:t>
      </w:r>
    </w:p>
    <w:p>
      <w:r>
        <w:rPr>
          <w:b/>
        </w:rPr>
        <w:t>Статья 3</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подпункта "а" пункта 12 статьи 1 настоящего Федерального закона</w:t>
      </w:r>
    </w:p>
    <w:p>
      <w:r>
        <w:rPr>
          <w:b/>
        </w:rPr>
        <w:t xml:space="preserve">2. </w:t>
      </w:r>
      <w:r>
        <w:t>Подпункт "а" пункта 12 статьи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
        <w:rPr>
          <w:b/>
        </w:rPr>
        <w:t xml:space="preserve">3. </w:t>
      </w:r>
      <w:r>
        <w:t>Положения подпункта "б" пункта 1 статьи 141 Федерального закона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применяются к отношениям, возникшим в результате дорожно-транспортных происшествий, произошедших после дня вступления в силу подпункта "а" пункта 12 статьи 1 настоящего Федерального закона</w:t>
      </w:r>
    </w:p>
    <w:p>
      <w:r>
        <w:rPr>
          <w:b/>
        </w:rPr>
        <w:t xml:space="preserve">4. </w:t>
      </w:r>
      <w:r>
        <w:t>Федеральный закон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применяется к договорам обязательного страхования гражданской ответственности владельцев транспортных средств, заключенным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