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118 Уголовно-исполнительного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