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w:t>
      </w:r>
    </w:p>
    <w:p>
      <w:r>
        <w:rPr>
          <w:b/>
        </w:rPr>
        <w:t>Статья 1</w:t>
      </w:r>
    </w:p>
    <w:p>
      <w:r>
        <w:t>Статью 419 Федерального закона "О прокуратуре Российской Федерации" (в редакции Федерального закона от 17 ноября 1995 года № 168-ФЗ) (Ведомости Съезда народных депутатов Российской Федерации и Верховного Совета Российской Федерации, 1992, № 8, ст. 366; Собрание законодательства Российской Федерации, 1995, № 47, ст. 4472; 2011, № 48, ст. 6730; 2012, № 50, ст. 6954; 2013, № 19, ст. 2329; 2014, № 30, ст. 4234; 2017, № 1, ст. 46) дополнить пунктом 3 следующего содержания: "3. Сведения о применении к работникам взысканий в виде увольнения в связи с утратой доверия за совершение коррупционных правонарушений включаются органами и организациями прокуратуры, в которых работники проходили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2</w:t>
      </w:r>
    </w:p>
    <w:p>
      <w:r>
        <w:t>Статью 382 Положения о службе в органах внутренних дел Российской Федерации, утвержденного Постановлением Верховного Совета Российской Федерации от 23 декабря 1992 года № 4202-I "Об утверждении Положения о службе в органах внутренних дел Российской Федерации и текста Присяги сотрудника органов внутренних дел Российской Федерации" (Ведомости Съезда народных депутатов Российской Федерации и Верховного Совета Российской Федерации, 1993, № 2, ст. 70; Собрание законодательства Российской Федерации, 2011, № 48, ст. 6730) дополнить частью третьей следующего содержания: "Сведения об увольнении сотрудника органов внутренних дел в связи с утратой доверия за совершение коррупционного правонарушения включаются органом внутренних дел,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3</w:t>
      </w:r>
    </w:p>
    <w:p>
      <w:r>
        <w:t>Статью 292 Федерального закона от 21 июля 1997 года № 114-ФЗ "О службе в таможенных органах Российской Федерации" (Собрание законодательства Российской Федерации, 1997, № 30, ст. 3586; 2011, № 48, ст. 6730; 2012, № 50, ст. 6954; 2013, № 19, ст. 2329; 2017, № 1, ст. 46) дополнить пунктом 3 следующего содержания: "3. Сведения о применении к сотруднику таможенного органа взыскания в виде увольнения в связи с утратой доверия за совершение коррупционного правонарушения включаются таможенным органом, в котором сотрудник проходил службу, в реестр лиц, уволенных в связи с утратой доверия, предусмотренный статьей 15 Федерального закона "О противодействии коррупции".".</w:t>
      </w:r>
    </w:p>
    <w:p>
      <w:r>
        <w:rPr>
          <w:b/>
        </w:rPr>
        <w:t>Статья 4</w:t>
      </w:r>
    </w:p>
    <w:p>
      <w:r>
        <w:t>Статью 51 Федерального закона от 28 марта 1998 года № 53-ФЗ "О воинской обязанности и военной службе" (Собрание законодательства Российской Федерации, 1998, № 13, ст. 1475; № 30, ст. 3613; 2001, № 30, ст. 3061; 2002, № 26, ст. 2521; № 30, ст. 3029, 3033; 2003, № 1, ст. 1; № 27, ст. 2700; 2004, № 18, ст. 1687; № 25, ст. 2484; № 35, ст. 3607; № 49, ст. 4848; 2005, № 14, ст. 1212; 2006, № 11, ст. 1148; № 29, ст. 3122, 3123; 2007, № 50, ст. 6241; 2008, № 52, ст. 6235; 2009, № 26, ст. 3124; № 48, ст. 5736; 2011, № 30, ст. 4589; № 46, ст. 6407; № 48, ст. 6730; № 50, ст. 7366; 2012, № 50, ст. 6954; № 53, ст. 7613; 2013, № 19, ст. 2329; № 27, ст. 3477; 2014, № 11, ст. 1094; № 26, ст. 3365; № 49, ст. 6924; 2015, № 29, ст. 4356; 2016, № 27, ст. 4160, 4238; 2017, № 1, ст. 46, 53) дополнить пунктом 11 следующего содержания: "11. Сведения об увольнении военнослужащего с военной службы в связи с утратой доверия за совершение коррупционного правонарушения включаются соответствующим федеральным органом исполнительной власти или федеральным государственным органом, в которых военнослужащий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5</w:t>
      </w:r>
    </w:p>
    <w:p>
      <w:r>
        <w:t>Статью 81 Трудового кодекса Российской Федерации (Собрание законодательства Российской Федерации, 2002, № 1, ст. 3; 2006, № 27, ст. 2878; 2012, № 50, ст. 6954; № 53, ст. 7605; 2013, № 19, ст. 2329; 2017, № 1, ст. 46) дополнить частью седьмой следующего содержания: "Сведения о применении к работнику дисциплинарного взыскания в виде увольнения в связи с утратой доверия на основании пункта 71 части первой настоящей статьи включаются работодателем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6</w:t>
      </w:r>
    </w:p>
    <w:p>
      <w:r>
        <w:t>Статью 592 Федерального закона от 27 июля 2004 года № 79-ФЗ "О государственной гражданской службе Российской Федерации" (Собрание законодательства Российской Федерации, 2004, № 31, ст. 3215; 2011, № 48, ст. 6730; 2012, № 50, ст. 6954; 2013, № 19, ст. 2329) дополнить частью 3 следующего содержания: "3. Сведения о применении к гражданскому служащему взыскания в виде увольнения в связи с утратой доверия за совершение коррупционного правонарушения включаются государственным органом, в котором гражданский служащий проходил гражданскую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7</w:t>
      </w:r>
    </w:p>
    <w:p>
      <w:r>
        <w:t>Статью 271 Федерального закона от 2 марта 2007 года № 25-ФЗ "О муниципальной службе в Российской Федерации" (Собрание законодательства Российской Федерации, 2007, № 10, ст. 1152; 2011, № 48, ст. 6730) дополнить частью 7 следующего содержания: "7. Сведения о применении к муниципальному служащему взыскания в виде увольнения в связи с утратой доверия включаются органом местного самоуправления, в котором муниципальный служащий проходил муниципальную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8</w:t>
      </w:r>
    </w:p>
    <w:p>
      <w:r>
        <w:t>Внести в Федеральный закон от 25 декабря 2008 года № 273-ФЗ "О противодействии коррупции" (Собрание законодательства Российской Федерации, 2008, № 52, ст. 6228; 2011, № 29, ст. 4291; № 48, ст. 6730; 2012, № 50, ст. 6954; № 53, ст. 7605; 2013, № 19, ст. 2329; № 40, ст. 5031; № 52, ст. 6961; 2014, № 52, ст. 7542; 2015, № 41, ст. 5639; № 45, ст. 6204; № 48, ст. 6720; 2016, № 7, ст. 912; № 27, ст. 4169; 2017, № 1, ст. 46; № 15, ст. 2139) следующие изменения: 1) статью 131 дополнить частью 3 следующего содержания: "3.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статьей 15 настоящего Федерального закона."; 2) в статье 132: а) слово "Лица" заменить словами "1. Лица"; б) дополнить частью 2 следующего содержания: "2.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Пенсионном фонде Российской Федерации, Фонде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Пенсионным фондом Российской Федерации, Фондом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статьей 15 настоящего Федерального закона."; 3) дополнить статьей 15 следующего содержания: "Статья 15. Реестр лиц, уволенных в связи с утратой доверия 1. Сведения о применении к лицу взыскания в виде увольнения (освобождения от должности)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w:t>
      </w:r>
    </w:p>
    <w:p>
      <w:r>
        <w:rPr>
          <w:b/>
        </w:rPr>
        <w:t xml:space="preserve">2. </w:t>
      </w:r>
      <w:r>
        <w:t>Реестр лиц, уволенных в связи с утратой доверия, подлежит размещению в государственной информационной системе в области государственной службы в информационно-телекоммуникационной сети "Интернет"</w:t>
      </w:r>
    </w:p>
    <w:p>
      <w:r>
        <w:rPr>
          <w:b/>
        </w:rPr>
        <w:t xml:space="preserve">3. </w:t>
      </w:r>
      <w:r>
        <w:t>Порядок включения сведений в реестр лиц, уволенных в связи с утратой доверия, порядок исключения сведений из указанного реестра, порядок его ведения и размещения в государственной информационной системе в области государственной службы определяются Правительством Российской Федерации."</w:t>
      </w:r>
    </w:p>
    <w:p>
      <w:r>
        <w:rPr>
          <w:b/>
        </w:rPr>
        <w:t>Статья 9</w:t>
      </w:r>
    </w:p>
    <w:p>
      <w:r>
        <w:t>Статью 302 Федерального закона от 28 декабря 2010 года № 403-ФЗ "О Следственном комитете Российской Федерации" (Собрание законодательства Российской Федерации, 2011, № 1, ст. 15; № 48, ст. 6730; 2012, № 50, ст. 6954; 2013, № 19, ст. 2329; 2017, № 1, ст. 46) дополнить частью 3 следующего содержания: "3. Сведения о применении к сотруднику Следственного комитета взыскания в виде увольнения в связи с утратой доверия за совершение коррупционного правонарушения включаются Следственным комитетом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10</w:t>
      </w:r>
    </w:p>
    <w:p>
      <w:r>
        <w:t>Статью 821 Федерального закона от 30 ноября 2011 года № 342-ФЗ "О службе в органах внутренних дел Российской Федерации и внесении изменений в отдельные законодательные акты Российской Федерации" (Собрание законодательства Российской Федерации, 2011, № 49, ст. 7020; 2014, № 52, ст. 7542; 2017, № 1, ст. 46) дополнить частью 3 следующего содержания: "3. Сведения о применении к сотруднику органов внутренних дел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сфере внутренних дел,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11</w:t>
      </w:r>
    </w:p>
    <w:p>
      <w:r>
        <w:t>Статью 84 Федерального закона от 23 мая 2016 года № 141-ФЗ "О службе в федеральной противопожарной службе Государственной противопожарной службы и внесении изменений в отдельные законодательные акты Российской Федерации" (Собрание законодательства Российской Федерации, 2016, № 22, ст. 3089) дополнить частью 3 следующего содержания: "3. Сведения о применении к сотруднику федеральной противопожарной службы взыскания в виде увольнения в связи с утратой доверия за совершение коррупционного правонарушения включаются федеральным органом исполнительной власти в области пожарной безопасности, в котором сотрудник проходил службу, в реестр лиц, уволенных в связи с утратой доверия, предусмотренный статьей 15 Федерального закона от 25 декабря 2008 года № 273-ФЗ "О противодействии коррупции".".</w:t>
      </w:r>
    </w:p>
    <w:p>
      <w:r>
        <w:rPr>
          <w:b/>
        </w:rPr>
        <w:t>Статья 12</w:t>
      </w:r>
    </w:p>
    <w:p>
      <w:r>
        <w:t>Настоящий Федеральный закон вступает в силу с 1 января 2018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