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None. ФЕДЕРАЛЬНЫЙ ЗАКОН</w:t>
      </w:r>
    </w:p>
    <w:p>
      <w:r>
        <w:t>РОССИЙСКАЯ ФЕДЕРАЦИЯ "Статья 14.462. Непринятие изготовителем (исполнителем, продавцом, лицом, выполняющим функции иностранного изготовителя) мер по предотвращению причинения вреда при обращении продукции, не соответствующей требованиям технических регламентов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