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29.07.2017 № 263-ФЗ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19 июля 2017 года Одобрен Советом Федерации 25 июля 2017 года 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4634, 4641; № 50, ст. 5279; № 52, ст. 5498; 2007, № 1, ст. 21, 29; № 16, ст. 1825; № 26, ст. 3089; № 30, ст. 3755; № 31, ст. 4007, 4008, 4015;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25, ст. 3070;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4591,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41, ст. 5523; № 47, ст. 6402, 6403; № 49, ст. 6757; № 53, ст. 7577, 7602, 7640; 2013, № 14, ст. 1651,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6341; № 51, ст. 6683, 6685, 6695; № 52, ст. 6961, 6980, 6986, 7002; 2014, № 6, ст. 559, 566; № 11, ст. 1092, 1096; № 14, ст. 1562; № 19, ст. 2302, 2306, 2310, 2324, 2325, 2326, 2327, 2330, 2335; № 23, ст. 2927; № 26, ст. 3366, 3379; № 30, ст. 4211, 4218, 4228, 4233, 4248, 4256, 4259, 4264, 4278; № 42, ст. 5615; № 43, ст. 5799; № 48, ст. 6636, 6638, 6642, 6651, 6654; № 52, ст. 7541, 7550, 7557; 2015, № 1, ст. 29, 67, 74, 83, 85; № 10, ст. 1405, 1416; № 13, ст. 1811; № 18, ст. 2614, 2620; № 21, ст. 2981; № 24, ст. 3370; № 27, ст. 3945, 3950; № 29, ст. 4359, 4374, 4376, 4391; № 41, ст. 5629, 5637; № 44, ст. 6046; № 45, ст. 6205, 6208; № 48, ст. 6706, 6710; № 51, ст. 7250; 2016, № 1, ст. 11, 28, 59, 63, 79,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47, 51; № 7, ст. 1030, 1032; № 9, ст. 1278; № 11, ст. 1535; № 17, ст. 2457; № 18, ст. 2664; № 22, ст. 3069; № 23, ст. 3227; № 24, ст. 3487; № 27, ст. 3947) следующие изменения</w:t>
      </w:r>
    </w:p>
    <w:p>
      <w:r>
        <w:t>в статье 9.5: а) абзац первый части 2 после слов "федеральный орган исполнительной власти," дополнить словами "Государственную корпорацию по атомной энергии "Росатом",", после слов "федерального органа исполнительной власти," дополнить словами "Государственной корпорации по атомной энергии "Росатом","; б) абзац первый части 3 после слов "федеральным органом исполнительной власти," дополнить словами "Государственной корпорацией по атомной энергии "Росатом","; в) абзац первый части 4 после слов "федерального органа исполнительной власти," дополнить словами "Государственной корпорации по атомной энергии "Росатом","</w:t>
      </w:r>
    </w:p>
    <w:p>
      <w:r>
        <w:t>в статье 19.4: а) наименование после слов "государственный надзор (контроль)," дополнить словами "должностного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осуществляющего"; б) абзац первый части 1 после слов "государственный финансовый контроль," дополнить словами "должностного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осуществляющего"</w:t>
      </w:r>
    </w:p>
    <w:p>
      <w:r>
        <w:t>в статье 19.4 1 : а) наименование после слов "государственного контроля (надзора)," дополнить словами "должностного лица организации, уполномоченной в соответствии с федеральными законами на осуществление государственного надзора, должностного лица"; б) абзац первый части 1 после слов "государственного финансового контроля," дополнить словами "должностного лица организации, уполномоченной в соответствии с федеральными законами на осуществление государственного надзора, должностного лица"</w:t>
      </w:r>
    </w:p>
    <w:p>
      <w:r>
        <w:t>в статье 19.5: а) наименование после слов "государственный надзор (контроль)," дополнить словами "организации,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осуществляющего"; б) абзац первый части 6 после слов "федерального органа исполнительной власти," дополнить словом "организации,"; в) абзац первый части 15 после слов "уполномоченного на осуществление государственного контроля (надзора)" дополнить словами ", организации, уполномоченной в соответствии с федеральными законами на осуществление государственного надзора"</w:t>
      </w:r>
    </w:p>
    <w:p>
      <w:r>
        <w:t>абзац первый статьи 19.7 после слов "государственный финансовый контроль," дополнить словами "организацию,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(осуществляющему)"</w:t>
      </w:r>
    </w:p>
    <w:p>
      <w:r>
        <w:t>статью 23.1 дополнить частью 1 2 следующего содержания: "1 2 . Дела об административных правонарушениях, предусмотренных статьями 6.3, 8.1, 9.4, 9.5 и 9.5 1 , частью 3 статьи 9.16, статьей 14.44, частью 6 статьи 19.5, частями 1, 2, 6 и 6 1 статьи 20.4 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Государственной корпорации по атомной энергии "Росатом"."</w:t>
      </w:r>
    </w:p>
    <w:p>
      <w:r>
        <w:t>пункт 11 части 5 статьи 28.3 изложить в следующей редакции: "11) должностные лица Государственной корпорации по атомной энергии "Росатом" - об административных правонарушениях, предусмотренных: а) частями 2 - 4 статьи 14.1 настоящего Кодекса (в части осуществления предпринимательской деятельности без специального разрешения (лицензии) по использованию ядерных материалов и радиоактивных веществ при проведении работ по использованию атомной энергии в оборонных целях); б) статьями 6.3, 8.1, 9.4, 9.5 и 9.5 1 , частью 3 статьи 9.16, статьей 14.44, частью 1 статьи 19.4, статьей 19.4 1 , частями 6 и 15 статьи 19.5, статьями 19.6 и 19.7, частью 1 статьи 19.26, статьей 19.33, частями 1, 2, 6 и 6 1 статьи 20.4 настоящего Кодекса (в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организаций);". Президент Российской Федерации В.Путин Москва, Кремль 29 июля 2017 года № 263-ФЗ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