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инновационных научно-технологических центрах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при создании инновационных научно-технологических центров и обеспечении их функционирования в целях реализации приоритетов научно-технологического развития Российской Федерации, повышения инвестиционной привлекательности сферы исследований и разработок, коммерциализации их результатов, расширения доступа граждан и юридических лиц к участию в перспективных, коммерчески привлекательных научных и научно-технических проектах.</w:t>
      </w:r>
    </w:p>
    <w:p>
      <w:r>
        <w:rPr>
          <w:b/>
        </w:rPr>
        <w:t>Статья 2.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инновационный научно-технологический центр - совокупность организаций, основной целью деятельности которых является осуществление научно-технологической деятельности, и иных лиц, деятельность которых направлена на обеспечение функционирования такого центра, действующих на определенной Правительством Российской Федерации территории; (В редакции Федерального закона от 04.06.2018 № 131-ФЗ) 2) проект - совокупность мероприятий, направленных на достижение целей по созданию и обеспечению функционирования инновационного научно-технологического центра</w:t>
      </w:r>
    </w:p>
    <w:p>
      <w:r>
        <w:t>территория инновационного научно-технологического центра - совокупность земельных участков с особым правовым режимом осуществления деятельности в установленных в соответствии с настоящим Федеральным законом областях, которые предназначены для реализации проекта и включены в границы территории инновационного научно-технологического центра в соответствии с решением Правительства Российской Федерации; (В редакции Федерального закона от 31.07.2025 № 310-ФЗ) 4) инфраструктура инновационного научно-технологического центра - совокупность зданий, сооружений и иных объектов, в том числе объектов коммунальной, социальной, транспортной инфраструктур, находящихся на территории инновационного научно-технологического центра</w:t>
      </w:r>
    </w:p>
    <w:p>
      <w:r>
        <w:t>инициатор проекта - образовательная организация, научная организация, которые соответствуют критериям, установленным Правительством Российской Федерации, или национальный исследовательский центр, по инициативе которых создается инновационный научно-технологический центр, если иное не предусмотрено настоящим Федеральным законом; (В редакции Федерального закона от 04.06.2018 № 131-ФЗ) 6) фонд - российская некоммерческая организация, которая создана в организационно-правовой форме фонда в целях реализации проекта и учредителями которой выступают Российская Федерация (в лице Правительства Российской Федерации), и (или) инициатор проекта, и (или) субъект Российской Федерации (в лице высшего исполнительного органа субъекта Российской Федерации), на территории которого расположен или будет расположен инновационный научно-технологический центр; (В редакции Федерального закона от 31.07.2025 № 310-ФЗ) 7) управляющая компания - российская организация, которая создана в организационно-правовой форме акционерного общества в целях осуществления функций по управлению инновационным научно-технологическим центром и учредителями (акционерами) которой выступают Российская Федерация (в лице Правительства Российской Федерации или в лице исполнительно-распорядительного органа федеральной территории "Сириус"), и (или) инициатор проекта, и (или) субъект Российской Федерации (в лице высшего исполнительного органа субъекта Российской Федерации), на территории которого расположен или будет расположен инновационный научно-технологический центр. На одну управляющую компанию могут быть возложены функции по управлению несколькими инновационными научно-технологическими центрами. Функции управляющей компании в федеральной территории "Сириус" вправе осуществлять орган публичной власти федеральной территории "Сириус"; (В редакции федеральных законов от 02.07.2021 № 351-ФЗ, от 08.08.2024 № 232-ФЗ, от 31.07.2025 № 310-ФЗ) 8) дочернее общество управляющей компании - хозяйственное общество, созданное управляющей компанией исключительно в целях осуществления в соответствии с настоящим Федеральным законом части функций управляющей компании</w:t>
      </w:r>
    </w:p>
    <w:p>
      <w:r>
        <w:t>участник проекта - российское юридическое лицо, основной целью деятельности которого является осуществление научно-технологической деятельности в соответствии с настоящим Федеральным законом и которое получило в соответствии с настоящим Федеральным законом статус участника проекта; (В редакции Федерального закона от 04.06.2018 № 131-ФЗ) 10) научно-технологическая деятельность - научная (научно-исследовательская), научно-техническая и инновационная деятельность, выполнение исследований и разработок, реализация научных и (или) научно-технических проектов, использование полученных научных и (или) научно-технических результатов, результатов интеллектуальной деятельности, в том числе их коммерциализация, по направлениям, определенным в решении о создании инновационного научно-технологического центра в соответствии с приоритетами научно-технологического развития Российской Федерации</w:t>
      </w:r>
    </w:p>
    <w:p>
      <w:r>
        <w:t>лицо, участвующее в реализации проекта, - фонд, управляющая компания, дочернее общество управляющей компании, инициатор проекта, участник проекта, организация с участием государства (в том числе дочернее хозяйственное общество организации с участием государства), иное юридическое лицо, за исключением органа государственной власти, органа публичной власти федеральной территории "Сириус", органа местного самоуправления, или индивидуальный предприниматель, осуществляющие деятельность по реализации проекта, включая обеспечение функционирования инновационного научно-технологического центра посредством предоставления товаров, выполнения работ, оказания услуг на территории инновационного научно-технологического центра, создания и (или) развития инфраструктуры инновационного научно-технологического центра, организация, оказывающая государственную поддержку инновационной деятельности, созданная на основании федерального закона, нормативного правового акта Президента Российской Федерации, нормативного правового акта Правительства Российской Федерации или нормативного правового акта исполнительного органа субъекта Российской Федерации, органа публичной власти федеральной территории "Сириус" и осуществляющая развитие инфраструктуры инновационного научно-технологического центра и (или) поддержку участников проекта; (В редакции Федерального закона от 31.07.2025 № 310-ФЗ) 12) правила проекта - единый для всех лиц, участвующих в реализации проекта, порядок осуществления деятельности на территории инновационного научно-технологического центра, содержащий в том числе совокупность прав и обязанностей лиц, участвующих в реализации проекта. Исполнение указанных обязанностей является необходимым условием осуществления деятельности лицами, участвующими в реализации проекта, на территории инновационного научно-технологического центра</w:t>
      </w:r>
    </w:p>
    <w:p>
      <w:r>
        <w:t>организация с участием государства - российское юридическое лицо (за исключением государственного учреждения, государственного унитарного предприятия), учредителем которого являются Российская Федерация и (или) субъект Российской Федерации, и (или) в уставном капитале которого доля (вклад, количество акций) Российской Федерации и (или) субъекта Российской Федерации составляет более чем пятьдесят процентов, и (или) в отношении которого Российская Федерация и (или) субъект Российской Федерации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такого юридического лица, стратегическое акционерное общество, включенное в утвержденный Президентом Российской Федерации перечень стратегических предприятий и стратегических акционерных обществ, а также дочернее хозяйственное общество таких юридического лица или общества, в котором такие юридическое лицо или общество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указанного дочернего хозяйственного общества. (Дополнение пунктом - Федеральный закон от 31.07.2025 № 310-ФЗ)</w:t>
      </w:r>
    </w:p>
    <w:p>
      <w:r>
        <w:rPr>
          <w:b/>
        </w:rPr>
        <w:t>Статья 3. Создание и прекращение деятельности инновационного научно-технологического центра</w:t>
      </w:r>
    </w:p>
    <w:p>
      <w:r>
        <w:rPr>
          <w:b/>
        </w:rPr>
        <w:t xml:space="preserve">1. </w:t>
      </w:r>
      <w:r>
        <w:t>В целях создания инновационного научно-технологического центра инициатор проекта обращается в уполномоченный Правительством Российской Федерации федеральный орган исполнительной власти с предложением о создании инновационного научно-технологического центра, содержащим в том числе</w:t>
      </w:r>
    </w:p>
    <w:p>
      <w:r>
        <w:rPr>
          <w:b/>
        </w:rPr>
        <w:t xml:space="preserve">11. </w:t>
      </w:r>
      <w:r>
        <w:t>Правительством Российской Федерации могут быть установлены иные требования к содержанию предложения о создании инновационного научно-технологического центра и иной предусмотренной частью 52 настоящей статьи информации о создании инновационного научно-технологического центра. (Дополнение частью - Федеральный закон от 02.07.2021 № 351-ФЗ) (В редакции Федерального закона от 31.07.2025 № 310-ФЗ)</w:t>
      </w:r>
    </w:p>
    <w:p>
      <w:r>
        <w:rPr>
          <w:b/>
        </w:rPr>
        <w:t xml:space="preserve">12. </w:t>
      </w:r>
      <w:r>
        <w:t>Правительство Российской Федерации также устанавливает</w:t>
      </w:r>
    </w:p>
    <w:p>
      <w:r>
        <w:rPr>
          <w:b/>
        </w:rPr>
        <w:t xml:space="preserve">13. </w:t>
      </w:r>
      <w:r>
        <w:t>Порядок рассмотрения предложений и иной предусмотренной частью 52 настоящей статьи информации о создании инновационного научно-технологического центра, порядок отбора предложений и оценки указанной информации, порядок оценки эффективности функционирования инновационного научно-технологического центра устанавливаются Правительством Российской Федерации. (Дополнение частью - Федеральный закон от 02.07.2021 № 351-ФЗ) (В редакции Федерального закона от 31.07.2025 № 310-ФЗ)</w:t>
      </w:r>
    </w:p>
    <w:p>
      <w:r>
        <w:rPr>
          <w:b/>
        </w:rPr>
        <w:t xml:space="preserve">14. </w:t>
      </w:r>
      <w:r>
        <w:t>Инициатор проекта при направлении предложения о создании инновационного научно-технологического центра вправе представить предложение о перечне земельных участков и объектов недвижимого имущества, подлежащих передаче фондом в собственность организации с участием государства в случае включения указанной организации в реестр лиц, участвующих в реализации проекта, и заключения соглашения между фондом и организацией с участием государства о создании объектов инфраструктуры инновационного научно-технологического центра с приложением обосновывающих материалов, перечень которых определяется Правительством Российской Федерации. (Дополнение частью - Федеральный закон от 31.07.2025 № 310-ФЗ)</w:t>
      </w:r>
    </w:p>
    <w:p>
      <w:r>
        <w:rPr>
          <w:b/>
        </w:rPr>
        <w:t xml:space="preserve">2. </w:t>
      </w:r>
      <w:r>
        <w:t>Территория инновационного научно-технологического центра может располагаться на территории одного или нескольких субъектов Российской Федерации</w:t>
      </w:r>
    </w:p>
    <w:p>
      <w:r>
        <w:rPr>
          <w:b/>
        </w:rPr>
        <w:t xml:space="preserve">3. </w:t>
      </w:r>
      <w:r>
        <w:t>Включение в границы территории инновационного научно-технологического центра земельных участков, государственная собственность на которые не разграничена, земельных участков, находящихся в собственности субъекта Российской Федерации или муниципальной собственности, допускается по согласованию с субъектом Российской Федерации или муниципальным образованием</w:t>
      </w:r>
    </w:p>
    <w:p>
      <w:r>
        <w:rPr>
          <w:b/>
        </w:rPr>
        <w:t xml:space="preserve">4. </w:t>
      </w:r>
      <w:r>
        <w:t>(Часть утратила силу - Федеральный закон от 31.07.2025 № 310-ФЗ)</w:t>
      </w:r>
    </w:p>
    <w:p>
      <w:r>
        <w:rPr>
          <w:b/>
        </w:rPr>
        <w:t xml:space="preserve">5. </w:t>
      </w:r>
      <w:r>
        <w:t>Уполномоченный Правительством Российской Федерации федеральный орган исполнительной власти в случае поддержки предложения инициатора проекта вносит в Правительство Российской Федерации проект решения Правительства Российской Федерации о создании инновационного научно-технологического центра, которое должно содержать</w:t>
      </w:r>
    </w:p>
    <w:p>
      <w:r>
        <w:rPr>
          <w:b/>
        </w:rPr>
        <w:t xml:space="preserve">51. </w:t>
      </w:r>
      <w:r>
        <w:t>Инновационный научно-технологический центр может быть создан по решению Правительства Российской Федерации на основании поручения Президента Российской Федерации. Такое решение Правительства Российской Федерации должно содержать</w:t>
      </w:r>
    </w:p>
    <w:p>
      <w:r>
        <w:rPr>
          <w:b/>
        </w:rPr>
        <w:t xml:space="preserve">52. </w:t>
      </w:r>
      <w:r>
        <w:t>В целях создания инновационного научно-технологического центра в порядке, предусмотренном частью 51 настоящей статьи, высший исполнительный орган субъекта Российской Федерации, на территории которого будет расположен инновационный научно-технологический центр, представляет в уполномоченный Правительством Российской Федерации федеральный орган исполнительной власти следующую информацию: (В редакции Федерального закона от 08.08.2024 № 232-ФЗ) 1) наименование создаваемого инновационного научно-технологического центра;</w:t>
      </w:r>
    </w:p>
    <w:p>
      <w:r>
        <w:rPr>
          <w:b/>
        </w:rPr>
        <w:t xml:space="preserve">53. </w:t>
      </w:r>
      <w:r>
        <w:t>Высший исполнительный орган субъекта Российской Федерации в дополнение к информации, предусмотренной частью 52 настоящей статьи, вправе представить предложение о перечне земельных участков и иных объектов недвижимого имущества, подлежащих передаче фондом в собственность организации с участием государства в случае включения указанной организации в реестр лиц, участвующих в реализации проекта, и заключения соглашения между фондом и организацией с участием государства о создании объектов инфраструктуры инновационного научно-технологического центра с приложением обосновывающих материалов, перечень которых определяется Правительством Российской Федерации. (Дополнение частью - Федеральный закон от 31.07.2025 № 310-ФЗ)</w:t>
      </w:r>
    </w:p>
    <w:p>
      <w:r>
        <w:rPr>
          <w:b/>
        </w:rPr>
        <w:t xml:space="preserve">6. </w:t>
      </w:r>
      <w:r>
        <w:t>Решение об изменении границ территории инновационного научно-технологического центра принимается Правительством Российской Федерации по предложению инициатора проекта, согласованному с уполномоченным федеральным органом исполнительной власти, или по предложению уполномоченного органа исполнительной власти в случае, если решение о создании инновационного научно-технологического центра принято в соответствии с частью 51 настоящей статьи. (В редакции Федерального закона от 04.06.2018 № 131-ФЗ)</w:t>
      </w:r>
    </w:p>
    <w:p>
      <w:r>
        <w:rPr>
          <w:b/>
        </w:rPr>
        <w:t xml:space="preserve">61. </w:t>
      </w:r>
      <w:r>
        <w:t>Оценка эффективности функционирования инновационного научно-технологического центра проводится уполномоченным Правительством Российской Федерации федеральным органом исполнительной власти в соответствии с утверждаемой им методикой и в порядке, установленном Правительством Российской Федерации в соответствии с частью 13 настоящей статьи. (Дополнение частью - Федеральный закон от 31.07.2025 № 310-ФЗ)</w:t>
      </w:r>
    </w:p>
    <w:p>
      <w:r>
        <w:rPr>
          <w:b/>
        </w:rPr>
        <w:t xml:space="preserve">7. </w:t>
      </w:r>
      <w:r>
        <w:t>Решение о прекращении деятельности инновационного научно-технологического центра принимается Правительством Российской Федерации по предложению уполномоченного федерального органа исполнительной власти, в том числе по итогам проведения оценки эффективности функционирования инновационного научно-технологического центра, либо по предложению инициатора проекта, согласованному с уполномоченным федеральным органом исполнительной власти. В случае прекращения деятельности инновационного научно-технологического центра фонд подлежит ликвидации, прекращаются полномочия управляющей компании по управлению ликвидируемым инновационным научно-технологическим центром, установленные настоящим Федеральным законом. Имущество фонда, оставшееся после удовлетворения требований кредиторов, возвращается учредителю (учредителям) фонда. (В редакции Федерального закона от 31.07.2025 № 310-ФЗ)</w:t>
      </w:r>
    </w:p>
    <w:p>
      <w:r>
        <w:rPr>
          <w:b/>
        </w:rPr>
        <w:t xml:space="preserve">1. </w:t>
      </w:r>
      <w:r>
        <w:t>предполагаемые направления научно-технологической деятельности, которые соответствуют целям создания инновационного научно-технологического центра, определенным настоящим Федеральным законом, и которые планируется осуществлять на территории инновационного научно-технологического центра</w:t>
      </w:r>
    </w:p>
    <w:p>
      <w:r>
        <w:rPr>
          <w:b/>
        </w:rPr>
        <w:t xml:space="preserve">1. </w:t>
      </w:r>
      <w:r>
        <w:t>перечень земельных участков, которые предполагается включить в границы территории инновационного научно-технологического центра, и расположенных на них объектов недвижимого имущества, необходимых для реализации проекта, включающий в том числе перечень земельных участков и иных объектов недвижимого имущества, подлежащих передаче фонду, с указанием права (собственность, аренда), на котором предполагается такая передача (в том числе посредством внесения в качестве имущественного взноса); (В редакции Федерального закона от 31.07.2025 № 310-ФЗ) 3) предложение об определении российской некоммерческой организации в качестве фонда или предложение о создании фонда и кандидатурах генерального директора фонда, руководителя и членов органов управления фонда; (В редакции Федерального закона от 31.07.2025 № 310-ФЗ) 4) предложение об определении российской организации в качестве управляющей компании или предложение о создании управляющей компании, а также проект устава управляющей компании и предложение о кандидатурах руководителей и членов органов управления управляющей компании (за исключением общего собрания акционеров); (В редакции Федерального закона от 31.07.2025 № 310-ФЗ) 5) предложения по комплексному плану развития территории</w:t>
      </w:r>
    </w:p>
    <w:p>
      <w:r>
        <w:rPr>
          <w:b/>
        </w:rPr>
        <w:t xml:space="preserve">1. </w:t>
      </w:r>
      <w:r>
        <w:t>предложения по содержанию правил проекта</w:t>
      </w:r>
    </w:p>
    <w:p>
      <w:r>
        <w:rPr>
          <w:b/>
        </w:rPr>
        <w:t xml:space="preserve">12. </w:t>
      </w:r>
      <w:r>
        <w:t>форму предложения о создании инновационного научно-технологического центра и иной предусмотренной частью 52 настоящей статьи информации о создании инновационного научно-технологического центра; (В редакции Федерального закона от 31.07.2025 № 310-ФЗ) 2) критерии отбора предложений о создании инновационного научно-технологического центра</w:t>
      </w:r>
    </w:p>
    <w:p>
      <w:r>
        <w:rPr>
          <w:b/>
        </w:rPr>
        <w:t xml:space="preserve">12. </w:t>
      </w:r>
      <w:r>
        <w:t>критерии оценки иной предусмотренной частью 52 настоящей статьи информации о создании инновационного научно-технологического центра; (В редакции Федерального закона от 31.07.2025 № 310-ФЗ) 4) критерии эффективности функционирования инновационного научно-технологического центра. (Дополнение частью - Федеральный закон от 02.07.2021 № 351-ФЗ)</w:t>
      </w:r>
    </w:p>
    <w:p>
      <w:r>
        <w:rPr>
          <w:b/>
        </w:rPr>
        <w:t xml:space="preserve">5. </w:t>
      </w:r>
      <w:r>
        <w:t>наименование инновационного научно-технологического центра</w:t>
      </w:r>
    </w:p>
    <w:p>
      <w:r>
        <w:rPr>
          <w:b/>
        </w:rPr>
        <w:t xml:space="preserve">5. </w:t>
      </w:r>
      <w:r>
        <w:t>направление (направления) научно-технологической деятельности, которая будет осуществляться на территории создаваемого инновационного научно-технологического центра</w:t>
      </w:r>
    </w:p>
    <w:p>
      <w:r>
        <w:rPr>
          <w:b/>
        </w:rPr>
        <w:t xml:space="preserve">5. </w:t>
      </w:r>
      <w:r>
        <w:t>перечень земельных участков, включаемых в границы территории инновационного научно-технологического центра; (В редакции Федерального закона от 31.07.2025 № 310-ФЗ) 4) правила проекта</w:t>
      </w:r>
    </w:p>
    <w:p>
      <w:r>
        <w:rPr>
          <w:b/>
        </w:rPr>
        <w:t xml:space="preserve">5. </w:t>
      </w:r>
      <w:r>
        <w:t>решение об определении российской некоммерческой организации в качестве фонда или об учреждении фонда и о назначении на должности генерального директора, руководителя и членов органов управления фонда в случае, если одним из учредителей (единственным учредителем) фонда является Российская Федерация (в лице Правительства Российской Федерации); (В редакции Федерального закона от 31.07.2025 № 310-ФЗ) 6) перечень передаваемого фонду в качестве имущественного взноса Российской Федерации движимого и недвижимого имущества, находящегося в федеральной собственности и необходимого для реализации проекта</w:t>
      </w:r>
    </w:p>
    <w:p>
      <w:r>
        <w:rPr>
          <w:b/>
        </w:rPr>
        <w:t xml:space="preserve">5. </w:t>
      </w:r>
      <w:r>
        <w:t>вид права (собственность, аренда), на котором земельные участки, находящиеся в федеральной собственности, включенные в границы создаваемого инновационного научно-технологического центра и указанные в пункте 3 настоящей части, передаются фонду; (В редакции Федерального закона от 26.07.2019 № 240-ФЗ) 71) решение об одобрении перечня земельных участков и объектов недвижимого имущества, подлежащих передаче фондом в собственность организации с участием государства, в случае включения указанной организации в реестр лиц, участвующих в реализации проекта, и заключения соглашения между фондом и организацией с участием государства о создании объектов инфраструктуры инновационного научно-технологического центра в случае поступления от инициатора проекта предложения, предусмотренного частью 14 настоящей статьи; (Дополнение пунктом - Федеральный закон от 31.07.2025 № 310-ФЗ) 8) решение об определении российской организации в качестве управляющей компании или о создании управляющей компании с указанием кандидатур руководителей и членов органов управления управляющей компании (за исключением общего собрания акционеров); (В редакции Федерального закона от 31.07.2025 № 310-ФЗ) 9) иные положения, предусмотренные настоящим Федеральным законом</w:t>
      </w:r>
    </w:p>
    <w:p>
      <w:r>
        <w:rPr>
          <w:b/>
        </w:rPr>
        <w:t xml:space="preserve">51. </w:t>
      </w:r>
      <w:r>
        <w:t>наименование инновационного научно-технологического центра</w:t>
      </w:r>
    </w:p>
    <w:p>
      <w:r>
        <w:rPr>
          <w:b/>
        </w:rPr>
        <w:t xml:space="preserve">51. </w:t>
      </w:r>
      <w:r>
        <w:t>направление (направления) научно-технологической деятельности, которая будет осуществляться на территории создаваемого инновационного научно-технологического центра</w:t>
      </w:r>
    </w:p>
    <w:p>
      <w:r>
        <w:rPr>
          <w:b/>
        </w:rPr>
        <w:t xml:space="preserve">51. </w:t>
      </w:r>
      <w:r>
        <w:t>перечень земельных участков, включаемых в границы территории инновационного научно-технологического центра; (В редакции Федерального закона от 31.07.2025 № 310-ФЗ) 4) определение организации, наделяемой полномочиями инициатора проекта</w:t>
      </w:r>
    </w:p>
    <w:p>
      <w:r>
        <w:rPr>
          <w:b/>
        </w:rPr>
        <w:t xml:space="preserve">51. </w:t>
      </w:r>
      <w:r>
        <w:t>правила проекта</w:t>
      </w:r>
    </w:p>
    <w:p>
      <w:r>
        <w:rPr>
          <w:b/>
        </w:rPr>
        <w:t xml:space="preserve">51. </w:t>
      </w:r>
      <w:r>
        <w:t>решение об определении российской некоммерческой организации в качестве фонда или об учреждении фонда и о назначении на должности генерального директора фонда, руководителя и членов органов управления фонда в случае, если одним из учредителей (единственным учредителем) фонда является Российская Федерация (в лице Правительства Российской Федерации); (В редакции Федерального закона от 31.07.2025 № 310-ФЗ) 7) перечень передаваемого фонду в качестве имущественного взноса Российской Федерации движимого и недвижимого имущества, находящегося в федеральной собственности и необходимого для реализации проекта</w:t>
      </w:r>
    </w:p>
    <w:p>
      <w:r>
        <w:rPr>
          <w:b/>
        </w:rPr>
        <w:t xml:space="preserve">51. </w:t>
      </w:r>
      <w:r>
        <w:t>вид права (собственность, аренда), на котором земельные участки, находящиеся в федеральной собственности, включенные в границы создаваемого инновационного научно-технологического центра и указанные в пункте 3 настоящей части, передаются фонду</w:t>
      </w:r>
    </w:p>
    <w:p>
      <w:r>
        <w:rPr>
          <w:b/>
        </w:rPr>
        <w:t xml:space="preserve">51. </w:t>
      </w:r>
      <w:r>
        <w:t>решение об одобрении перечня земельных участков и иных объектов недвижимого имущества, подлежащих передаче фондом в собственность организации с участием государства, в случае включения указанной организации в реестр лиц, участвующих в реализации проекта, и заключения соглашения между фондом и организацией с участием государства о создании объектов инфраструктуры инновационного научно-технологического центра в случае поступления от высшего исполнительного органа субъекта Российской Федерации предложения, предусмотренного частью 53 настоящей статьи; (Дополнение пунктом - Федеральный закон от 31.07.2025 № 310-ФЗ) 9) решение об определении российской организации в качестве управляющей компании или о создании управляющей компании с указанием кандидатур руководителей и членов органов управления управляющей компании (за исключением общего собрания акционеров); (В редакции Федерального закона от 31.07.2025 № 310-ФЗ) 10) иные положения, предусмотренные настоящим Федеральным законом. (Дополнение частью - Федеральный закон от 04.06.2018 № 131-ФЗ)</w:t>
      </w:r>
    </w:p>
    <w:p>
      <w:r>
        <w:rPr>
          <w:b/>
        </w:rPr>
        <w:t xml:space="preserve">52. </w:t>
      </w:r>
      <w:r>
        <w:t>направление (направления) научно-технологической деятельности, которая будет осуществляться на территории создаваемого инновационного научно-технологического центра</w:t>
      </w:r>
    </w:p>
    <w:p>
      <w:r>
        <w:rPr>
          <w:b/>
        </w:rPr>
        <w:t xml:space="preserve">52. </w:t>
      </w:r>
      <w:r>
        <w:t>перечень земельных участков, которые предлагается включить в границы территории инновационного научно-технологического центра, включающий в том числе перечень земельных участков и иных объектов недвижимого имущества, подлежащих передаче фонду, с указанием права (собственность, аренда), на котором предполагается такая передача (в том числе посредством внесения в качестве имущественного взноса); (В редакции Федерального закона от 31.07.2025 № 310-ФЗ) 4) наименование организации, которую предлагается наделить полномочиями инициатора проекта</w:t>
      </w:r>
    </w:p>
    <w:p>
      <w:r>
        <w:rPr>
          <w:b/>
        </w:rPr>
        <w:t xml:space="preserve">52. </w:t>
      </w:r>
      <w:r>
        <w:t>предложения по содержанию правил проекта</w:t>
      </w:r>
    </w:p>
    <w:p>
      <w:r>
        <w:rPr>
          <w:b/>
        </w:rPr>
        <w:t xml:space="preserve">52. </w:t>
      </w:r>
      <w:r>
        <w:t>проект решения Правительства Российской Федерации об определении российской некоммерческой организации в качестве фонда или об учреждении фонда и о формировании его органов управления в случае, если одним из учредителей (единственным учредителем) фонда является Российская Федерация (в лице Правительства Российской Федерации); (В редакции Федерального закона от 31.07.2025 № 310-ФЗ) 7) предложения по перечню передаваемого фонду в качестве имущественного взноса Российской Федерации движимого и недвижимого имущества, находящегося в федеральной собственности и необходимого для реализации проекта</w:t>
      </w:r>
    </w:p>
    <w:p>
      <w:r>
        <w:rPr>
          <w:b/>
        </w:rPr>
        <w:t xml:space="preserve">52. </w:t>
      </w:r>
      <w:r>
        <w:t>вид права (собственность, аренда), на котором земельные участки, находящиеся в федеральной собственности, которые предлагается включить в границы создаваемого инновационного научно-технологического центра и которые указаны в пункте 3 настоящей части, передаются фонду</w:t>
      </w:r>
    </w:p>
    <w:p>
      <w:r>
        <w:rPr>
          <w:b/>
        </w:rPr>
        <w:t xml:space="preserve">52. </w:t>
      </w:r>
      <w:r>
        <w:t>проект решения об определении акционерного общества в качестве управляющей компании или о создании управляющей компании в целях осуществления функций по управлению инновационным научно-технологическим центром с указанием кандидатур руководителей и членов органов управления управляющей компании (за исключением общего собрания акционеров); (В редакции Федерального закона от 31.07.2025 № 310-ФЗ) 10) иные положения, предусмотренные настоящим Федеральным законом. (Дополнение частью - Федеральный закон от 02.07.2021 № 351-ФЗ)</w:t>
      </w:r>
    </w:p>
    <w:p>
      <w:r>
        <w:rPr>
          <w:b/>
        </w:rPr>
        <w:t>Статья 4. Правила проекта</w:t>
      </w:r>
    </w:p>
    <w:p>
      <w:r>
        <w:rPr>
          <w:b/>
        </w:rPr>
        <w:t xml:space="preserve">1. </w:t>
      </w:r>
      <w:r>
        <w:t>Правилами проекта устанавливаются</w:t>
      </w:r>
    </w:p>
    <w:p>
      <w:r>
        <w:rPr>
          <w:b/>
        </w:rPr>
        <w:t xml:space="preserve">2. </w:t>
      </w:r>
      <w:r>
        <w:t>Правила проекта применяются исключительно к деятельности, связанной с реализацией проекта и (или) осуществляемой на территории инновационного научно-технологического центра</w:t>
      </w:r>
    </w:p>
    <w:p>
      <w:r>
        <w:rPr>
          <w:b/>
        </w:rPr>
        <w:t xml:space="preserve">3. </w:t>
      </w:r>
      <w:r>
        <w:t>Контроль за соблюдением правил проекта осуществляется управляющей компанией в соответствии с настоящим Федеральным законом. (В редакции Федерального закона от 04.06.2018 № 131-ФЗ)</w:t>
      </w:r>
    </w:p>
    <w:p>
      <w:r>
        <w:rPr>
          <w:b/>
        </w:rPr>
        <w:t xml:space="preserve">4. </w:t>
      </w:r>
      <w:r>
        <w:t>Лицо, участвующее в реализации проекта, при заключении сделок для целей реализации проекта обязано обеспечить соблюдение правил проекта</w:t>
      </w:r>
    </w:p>
    <w:p>
      <w:r>
        <w:rPr>
          <w:b/>
        </w:rPr>
        <w:t xml:space="preserve">5. </w:t>
      </w:r>
      <w:r>
        <w:t>Лицо, участвующее в реализации проекта, в случае нарушения правил проекта утрачивает право на участие в реализации проекта в случаях и порядке, которые установлены правилами проекта</w:t>
      </w:r>
    </w:p>
    <w:p>
      <w:r>
        <w:rPr>
          <w:b/>
        </w:rPr>
        <w:t xml:space="preserve">1. </w:t>
      </w:r>
      <w:r>
        <w:t>правила осуществления отдельных видов деятельности, установленных настоящим Федеральным законом или в соответствии с ним</w:t>
      </w:r>
    </w:p>
    <w:p>
      <w:r>
        <w:rPr>
          <w:b/>
        </w:rPr>
        <w:t xml:space="preserve">1. </w:t>
      </w:r>
      <w:r>
        <w:t>правила обращения юридических лиц в управляющую компанию для получения статуса участника проекта, правила отказа участника проекта от участия в проекте</w:t>
      </w:r>
    </w:p>
    <w:p>
      <w:r>
        <w:rPr>
          <w:b/>
        </w:rPr>
        <w:t xml:space="preserve">1. </w:t>
      </w:r>
      <w:r>
        <w:t>порядок принятия решений о предоставлении юридическому лицу статуса участника проекта и его включении в реестр лиц, участвующих в реализации проекта, а также о лишении юридического лица статуса участника проекта и его исключении из реестра лиц, участвующих в реализации проекта</w:t>
      </w:r>
    </w:p>
    <w:p>
      <w:r>
        <w:rPr>
          <w:b/>
        </w:rPr>
        <w:t xml:space="preserve">1. </w:t>
      </w:r>
      <w:r>
        <w:t>критерии определения лиц, участвующих в реализации проекта, которым земельные участки могут быть предоставлены в субаренду на льготных условиях</w:t>
      </w:r>
    </w:p>
    <w:p>
      <w:r>
        <w:rPr>
          <w:b/>
        </w:rPr>
        <w:t xml:space="preserve">1. </w:t>
      </w:r>
      <w:r>
        <w:t>критерии определения лиц, участвующих в реализации проекта, которым объекты инфраструктуры инновационного научно-технологического центра могут предоставляться на льготных условиях</w:t>
      </w:r>
    </w:p>
    <w:p>
      <w:r>
        <w:rPr>
          <w:b/>
        </w:rPr>
        <w:t xml:space="preserve">1. </w:t>
      </w:r>
      <w:r>
        <w:t>случаи и порядок утраты юридическим лицом статуса участника проекта</w:t>
      </w:r>
    </w:p>
    <w:p>
      <w:r>
        <w:rPr>
          <w:b/>
        </w:rPr>
        <w:t xml:space="preserve">1. </w:t>
      </w:r>
      <w:r>
        <w:t>правила обращения юридических лиц и индивидуальных предпринимателей в управляющую компанию для включения в реестр лиц, участвующих в реализации проекта, без получения статуса участника проекта, а также случаи и порядок их исключения из указанного реестра; (Дополнение пунктом - Федеральный закон от 02.07.2021 № 351-ФЗ) 62) порядок возврата в собственность фонда земельных участков и иных объектов недвижимого имущества организацией с участием государства в случае исключения ее из реестра лиц, участвующих в реализации проекта, в соответствии с частью 51 статьи 14 настоящего Федерального закона; (Дополнение пунктом - Федеральный закон от 31.07.2025 № 310-ФЗ) 7) иные положения, включение которых в правила проекта предусмотрено настоящим Федеральным законом</w:t>
      </w:r>
    </w:p>
    <w:p>
      <w:pPr>
        <w:pStyle w:val="Heading3"/>
      </w:pPr>
      <w:r>
        <w:t>Инфраструктура инновационного научно-технологического центра</w:t>
      </w:r>
    </w:p>
    <w:p>
      <w:r>
        <w:rPr>
          <w:b/>
        </w:rPr>
        <w:t>Статья 5. Территория инновационного научно-технологического центра</w:t>
      </w:r>
    </w:p>
    <w:p>
      <w:r>
        <w:rPr>
          <w:b/>
        </w:rPr>
        <w:t xml:space="preserve">1. </w:t>
      </w:r>
      <w:r>
        <w:t>Земельные участки, расположенные в границах территории инновационного научно-технологического центра, могут принадлежать Российской Федерации, федеральной территории "Сириус", фонду, управляющей компании, инициатору проекта на праве собственности или праве аренды (субаренды), муниципальному образованию - на праве собственности, субъекту Российской Федерации, организации с участием государства - на праве собственности, праве аренды (субаренды) или безвозмездного пользования, а также иным физическим и юридическим лицам - на праве собственности, праве аренды (субаренды) или безвозмездного пользования в случае включения таких земельных участков в границы территории инновационного научно-технологического центра в соответствии с частью 24 настоящей статьи</w:t>
      </w:r>
    </w:p>
    <w:p>
      <w:r>
        <w:rPr>
          <w:b/>
        </w:rPr>
        <w:t xml:space="preserve">2. </w:t>
      </w:r>
      <w:r>
        <w:t>Не допускается распоряжение фондом земельными участками, расположенными в границах территории инновационного научно-технологического центра, принадлежащими фонду на праве собственности или праве аренды, за исключением следующих случаев</w:t>
      </w:r>
    </w:p>
    <w:p>
      <w:r>
        <w:rPr>
          <w:b/>
        </w:rPr>
        <w:t xml:space="preserve">3. </w:t>
      </w:r>
      <w:r>
        <w:t>Передача фондом земельных участков в случаях, определенных частью 2 настоящей статьи, допускается исключительно в целях обеспечения реализации проекта и создания и (или) развития инфраструктуры инновационного научно-технологического центра. По предложению организации с участием государства или исполнительного органа субъекта Российской Федерации срок действия договора безвозмездного пользования, заключаемого в соответствии с пунктами 3 и 4 части 2 настоящей статьи, может составлять 49 лет</w:t>
      </w:r>
    </w:p>
    <w:p>
      <w:r>
        <w:rPr>
          <w:b/>
        </w:rPr>
        <w:t xml:space="preserve">4. </w:t>
      </w:r>
      <w:r>
        <w:t>Передача фондом земельного участка, расположенного в границах территории инновационного научно-технологического центра, в случаях, предусмотренных пунктами 2 и 3 части 2 настоящей статьи, осуществляется при одновременном выполнении следующих требований</w:t>
      </w:r>
    </w:p>
    <w:p>
      <w:r>
        <w:rPr>
          <w:b/>
        </w:rPr>
        <w:t xml:space="preserve">5. </w:t>
      </w:r>
      <w:r>
        <w:t>Передача фондом земельного участка, расположенного в границах территории инновационного научно-технологического центра, в собственность организации с участием государства осуществляется при одновременном выполнении требований, предусмотренных частью 4 настоящей статьи, и следующих требований</w:t>
      </w:r>
    </w:p>
    <w:p>
      <w:r>
        <w:rPr>
          <w:b/>
        </w:rPr>
        <w:t xml:space="preserve">6. </w:t>
      </w:r>
      <w:r>
        <w:t>Требования к содержанию предложения фонда, предусмотренного пунктом 1 части 5 настоящей статьи, устанавливаются уполномоченным федеральным органом исполнительной власти</w:t>
      </w:r>
    </w:p>
    <w:p>
      <w:r>
        <w:rPr>
          <w:b/>
        </w:rPr>
        <w:t xml:space="preserve">7. </w:t>
      </w:r>
      <w:r>
        <w:t>Соглашение о создании объектов инфраструктуры инновационного научно-технологического центра должно содержать</w:t>
      </w:r>
    </w:p>
    <w:p>
      <w:r>
        <w:rPr>
          <w:b/>
        </w:rPr>
        <w:t xml:space="preserve">8. </w:t>
      </w:r>
      <w:r>
        <w:t>Соглашение, предусмотренное частью 7 настоящей статьи, подлежит заключению не позднее десяти дней со дня включения организации с участием государства в реестр лиц, участвующих в реализации проекта, в соответствии с частью 31 статьи 14 настоящего Федерального закона</w:t>
      </w:r>
    </w:p>
    <w:p>
      <w:r>
        <w:rPr>
          <w:b/>
        </w:rPr>
        <w:t xml:space="preserve">9. </w:t>
      </w:r>
      <w:r>
        <w:t>В случае передачи фондом земельного участка, расположенного в границах территории инновационного научно-технологического центра, в собственность организации с участием государства земельный участок, подлежащий передаче, должен быть образован в соответствии с земельным законодательством за счет средств организации с участием государства</w:t>
      </w:r>
    </w:p>
    <w:p>
      <w:r>
        <w:rPr>
          <w:b/>
        </w:rPr>
        <w:t xml:space="preserve">10. </w:t>
      </w:r>
      <w:r>
        <w:t>Договор купли-продажи земельного участка, расположенного в границах территории инновационного научно-технологического центра, заключаемый фондом и организацией с участием государства, должен содержать условие о внесении организацией с участием государства всей выкупной цены, предусмотренной договором купли-продажи земельного участка, до подачи организацией с участием государства заявления о государственной регистрации перехода права собственности на указанный земельный участок</w:t>
      </w:r>
    </w:p>
    <w:p>
      <w:r>
        <w:rPr>
          <w:b/>
        </w:rPr>
        <w:t xml:space="preserve">11. </w:t>
      </w:r>
      <w:r>
        <w:t>Форма договора купли-продажи земельного участка, указанного в части 10 настоящей статьи, устанавливается уполномоченным федеральным органом исполнительной власти</w:t>
      </w:r>
    </w:p>
    <w:p>
      <w:r>
        <w:rPr>
          <w:b/>
        </w:rPr>
        <w:t xml:space="preserve">12. </w:t>
      </w:r>
      <w:r>
        <w:t>В случае, если на земельном участке, в отношении которого заключается договор купли-продажи, расположены объекты недвижимого имущества (объекты инфраструктуры), соответствующие объекты передаются фондом в собственность организации с участием государства на основании указанного договора</w:t>
      </w:r>
    </w:p>
    <w:p>
      <w:r>
        <w:rPr>
          <w:b/>
        </w:rPr>
        <w:t xml:space="preserve">13. </w:t>
      </w:r>
      <w:r>
        <w:t>Не допускается распоряжение земельными участками, расположенными в границах территории инновационного научно-технологического центра, переданными в собственность в соответствии с пунктом 5 части 2 настоящей статьи (в том числе их обременение), за исключением случаев</w:t>
      </w:r>
    </w:p>
    <w:p>
      <w:r>
        <w:rPr>
          <w:b/>
        </w:rPr>
        <w:t xml:space="preserve">14. </w:t>
      </w:r>
      <w:r>
        <w:t>Не допускается распоряжение организацией с участием государства земельными участками, расположенными в границах территории инновационного научно-технологического центра, принадлежащими ей на праве собственности (в том числе их обременение), за исключением случаев</w:t>
      </w:r>
    </w:p>
    <w:p>
      <w:r>
        <w:rPr>
          <w:b/>
        </w:rPr>
        <w:t xml:space="preserve">15. </w:t>
      </w:r>
      <w:r>
        <w:t>Фонд и организация с участием государства за нарушение требований, установленных частями 2 - 5 и 16 настоящей статьи, несут ответственность в соответствии с законодательством Российской Федерации</w:t>
      </w:r>
    </w:p>
    <w:p>
      <w:r>
        <w:rPr>
          <w:b/>
        </w:rPr>
        <w:t xml:space="preserve">16. </w:t>
      </w:r>
      <w:r>
        <w:t>Средства, полученные фондом от передачи земельного участка организации с участием государства, в соответствии с решением наблюдательного совета фонда могут быть направлены исключительно на создание и (или) развитие инфраструктуры инновационного научно-технологического центра в соответствии с направлениями его деятельности</w:t>
      </w:r>
    </w:p>
    <w:p>
      <w:r>
        <w:rPr>
          <w:b/>
        </w:rPr>
        <w:t xml:space="preserve">17. </w:t>
      </w:r>
      <w:r>
        <w:t>Передача фондом земельного участка, расположенного в границах территории инновационного научно-технологического центра, субъекту Российской Федерации по договору безвозмездного пользования осуществляется при одновременном выполнении следующих требований</w:t>
      </w:r>
    </w:p>
    <w:p>
      <w:r>
        <w:rPr>
          <w:b/>
        </w:rPr>
        <w:t xml:space="preserve">18. </w:t>
      </w:r>
      <w:r>
        <w:t>В целях получения заключения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организация с участием государства либо уполномоченный исполнительный орган субъекта Российской Федерации направляет в управляющую компанию концепцию планируемого строительства, которая должна содержать цели и задачи создания объектов инфраструктуры, их функциональное назначение, схему планировочной организации земельного участка</w:t>
      </w:r>
    </w:p>
    <w:p>
      <w:r>
        <w:rPr>
          <w:b/>
        </w:rPr>
        <w:t xml:space="preserve">19. </w:t>
      </w:r>
      <w:r>
        <w:t>Управляющая компания проводит оценку подготовленной организацией с участием государства либо уполномоченным исполнительным органом субъекта Российской Федерации концепции планируемого строительства в срок, не превышающий сорока пяти дней со дня ее направления организацией с участием государства либо уполномоченным исполнительным органом субъекта Российской Федерации</w:t>
      </w:r>
    </w:p>
    <w:p>
      <w:r>
        <w:rPr>
          <w:b/>
        </w:rPr>
        <w:t xml:space="preserve">20. </w:t>
      </w:r>
      <w:r>
        <w:t>По результатам проведенной оценки концепции планируемого строительства управляющая компания утверждает заключение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либо заключение о несоответствии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и не позднее трех рабочих дней со дня утверждения направляет соответствующее заключение организации с участием государства и фонду либо уполномоченному исполнительному органу субъекта Российской Федерации и фонду</w:t>
      </w:r>
    </w:p>
    <w:p>
      <w:r>
        <w:rPr>
          <w:b/>
        </w:rPr>
        <w:t xml:space="preserve">21. </w:t>
      </w:r>
      <w:r>
        <w:t>Генеральный директор фонда в течение десяти дней со дня получения заключения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направляет наблюдательному совету фонда материалы, включающие копию указанного заключения, концепцию планируемого строительства, проект договора, на основании которого планируется осуществить передачу земельного участка, а также проект соглашения, предусмотренного частью 7 настоящей статьи, в случае, если планируется передача земельного участка в собственность организации с участием государства, для рассмотрения вопроса о возможности совершения сделки по передаче земельного участка</w:t>
      </w:r>
    </w:p>
    <w:p>
      <w:r>
        <w:rPr>
          <w:b/>
        </w:rPr>
        <w:t xml:space="preserve">22. </w:t>
      </w:r>
      <w:r>
        <w:t>Решение наблюдательного совета фонда о возможности (невозможности) совершения сделки по передаче земельного участка подлежит принятию в течение пятнадцати дней со дня поступления материалов, предусмотренных частью 21 настоящей статьи</w:t>
      </w:r>
    </w:p>
    <w:p>
      <w:r>
        <w:rPr>
          <w:b/>
        </w:rPr>
        <w:t xml:space="preserve">23. </w:t>
      </w:r>
      <w:r>
        <w:t>Расторжение фондом договора безвозмездного пользования или договора аренды, которые заключены с организацией с участием государства, и (или) отказ фонда от заключения указанного договора в одностороннем порядке не допускаются, за исключением случая исключения организации с участием государства из реестра лиц, участвующих в реализации проекта, в соответствии с частью 51 статьи 14 настоящего Федерального закона</w:t>
      </w:r>
    </w:p>
    <w:p>
      <w:r>
        <w:rPr>
          <w:b/>
        </w:rPr>
        <w:t xml:space="preserve">24. </w:t>
      </w:r>
      <w:r>
        <w:t>Допускается включение в границы территории инновационного научно-технологического центра земельных участков, находящихся в собственности физических и юридических лиц, а также земельных участков, находящихся в государственной или муниципальной собственности и предоставленных иным физическим и (или) юридическим лицам, в случае заключения такими лицами соглашения с фондом на включение в границы территории инновационного научно-технологического центра земельных участков, находящихся в их собственности и (или) предоставленных им. Соглашение с физическими и юридическими лицами, заключенное в соответствии с настоящей частью, не является основанием для возникновения соответствующего права (собственности, аренды) у фонда. Порядок и условия заключения соглашения физическими и юридическими лицами, являющимися собственниками земельных участков или пользователями земельных участков, находящихся в государственной или муниципальной собственности, на включение указанных земельных участков в границы территории инновационного научно-технологического центра определяются Правительством Российской Федерации</w:t>
      </w:r>
    </w:p>
    <w:p>
      <w:r>
        <w:rPr>
          <w:b/>
        </w:rPr>
        <w:t xml:space="preserve">25. </w:t>
      </w:r>
      <w:r>
        <w:t>Земельные участки, расположенные в границах территории инновационного научно-технологического центра, могут быть предоставлены управляющей компанией в аренду (субаренду) на льготных условиях Российской Федерации (в лице Правительства Российской Федерации или в лице исполнительно-распорядительного органа федеральной территории "Сириус"), субъектам Российской Федерации при условии использования таких земельных участков для обеспечения реализации проекта и создания и (или) развития инфраструктуры инновационного научно-технологического центра</w:t>
      </w:r>
    </w:p>
    <w:p>
      <w:r>
        <w:rPr>
          <w:b/>
        </w:rPr>
        <w:t xml:space="preserve">26. </w:t>
      </w:r>
      <w:r>
        <w:t>Земельные участки, расположенные в границах территории инновационного научно-технологического центра и переданные управляющей компании в аренду (субаренду), могут быть переданы управляющей компанией в субаренду лицам, участвующим в реализации проекта, Российской Федерации, субъектам Российской Федерации исключительно в целях обеспечения реализации проекта</w:t>
      </w:r>
    </w:p>
    <w:p>
      <w:r>
        <w:rPr>
          <w:b/>
        </w:rPr>
        <w:t xml:space="preserve">27. </w:t>
      </w:r>
      <w:r>
        <w:t>Управляющая компания вправе устанавливать условия, в том числе дифференцированные ставки арендной платы, в зависимости от вида деятельности субарендатора для передачи в субаренду земельных участков, расположенных в границах территории инновационного научно-технологического центра. Критерии определения лиц, которым указанные земельные участки могут быть предоставлены в субаренду на льготных условиях, устанавливаются правилами проекта. (Статья в редакции Федерального закона от 31.07.2025 № 310-ФЗ)</w:t>
      </w:r>
    </w:p>
    <w:p>
      <w:r>
        <w:rPr>
          <w:b/>
        </w:rPr>
        <w:t xml:space="preserve">2. </w:t>
      </w:r>
      <w:r>
        <w:t>передача таких земельных участков в аренду (субаренду) управляющей компании</w:t>
      </w:r>
    </w:p>
    <w:p>
      <w:r>
        <w:rPr>
          <w:b/>
        </w:rPr>
        <w:t xml:space="preserve">2. </w:t>
      </w:r>
      <w:r>
        <w:t>передача таких земельных участков в собственность организации с участием государства по договору купли-продажи в соответствии с частями 4 и 5 настоящей статьи</w:t>
      </w:r>
    </w:p>
    <w:p>
      <w:r>
        <w:rPr>
          <w:b/>
        </w:rPr>
        <w:t xml:space="preserve">2. </w:t>
      </w:r>
      <w:r>
        <w:t>передача таких земельных участков в аренду организации с участием государства по договору аренды, в безвозмездное пользование по договору безвозмездного пользования в соответствии с частью 4 настоящей статьи</w:t>
      </w:r>
    </w:p>
    <w:p>
      <w:r>
        <w:rPr>
          <w:b/>
        </w:rPr>
        <w:t xml:space="preserve">2. </w:t>
      </w:r>
      <w:r>
        <w:t>передача таких земельных участков в безвозмездное пользование по договору безвозмездного пользования субъекту Российской Федерации в соответствии с частью 17 настоящей статьи</w:t>
      </w:r>
    </w:p>
    <w:p>
      <w:r>
        <w:rPr>
          <w:b/>
        </w:rPr>
        <w:t xml:space="preserve">2. </w:t>
      </w:r>
      <w:r>
        <w:t>передача Российской Федерации, субъекту Российской Федерации, федеральной территории "Сириус" либо муниципальному образованию земельных участков, принадлежащих фонду на праве собственности, в целях обеспечения создания и (или) развития инфраструктуры инновационного научно-технологического центра, в том числе в соответствии с концессионным соглашением, целями которого являются исключительно обеспечение реализации проекта и создание и (или) развитие инфраструктуры инновационного научно-технологического центра</w:t>
      </w:r>
    </w:p>
    <w:p>
      <w:r>
        <w:rPr>
          <w:b/>
        </w:rPr>
        <w:t xml:space="preserve">4. </w:t>
      </w:r>
      <w:r>
        <w:t>принятие наблюдательным советом фонда решения о возможности совершения сделки по передаче земельного участка в соответствии с частью 22 настоящей статьи</w:t>
      </w:r>
    </w:p>
    <w:p>
      <w:r>
        <w:rPr>
          <w:b/>
        </w:rPr>
        <w:t xml:space="preserve">4. </w:t>
      </w:r>
      <w:r>
        <w:t>включение организации с участием государства в реестр лиц, участвующих в реализации проекта, в соответствии с частью 31 статьи 14 настоящего Федерального закона</w:t>
      </w:r>
    </w:p>
    <w:p>
      <w:r>
        <w:rPr>
          <w:b/>
        </w:rPr>
        <w:t xml:space="preserve">4. </w:t>
      </w:r>
      <w:r>
        <w:t>наличие заключения управляющей компании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выданного в соответствии с частью 20 настоящей статьи по результатам проведения оценки концепции планируемого строительства, разработанной организацией с участием государства</w:t>
      </w:r>
    </w:p>
    <w:p>
      <w:r>
        <w:rPr>
          <w:b/>
        </w:rPr>
        <w:t xml:space="preserve">5. </w:t>
      </w:r>
      <w:r>
        <w:t>Правительством Российской Федерации по предложению фонда, согласованному с уполномоченным федеральным органом исполнительной власти, одобрен перечень (внесение изменений в перечень) земельных участков и иных объектов недвижимого имущества, подлежащих передаче фондом в собственность организации с участием государства, или Правительством Российской Федерации принято решение о создании инновационного научно-технологического центра, включающее решение об одобрении перечня земельных участков и иных объектов недвижимого имущества, подлежащих передаче фондом в собственность организации с участием государства</w:t>
      </w:r>
    </w:p>
    <w:p>
      <w:r>
        <w:rPr>
          <w:b/>
        </w:rPr>
        <w:t xml:space="preserve">5. </w:t>
      </w:r>
      <w:r>
        <w:t>между фондом и организацией с участием государства заключено соглашение о создании объектов инфраструктуры инновационного научно-технологического центра, предусмотренное частью 7 настоящей статьи</w:t>
      </w:r>
    </w:p>
    <w:p>
      <w:r>
        <w:rPr>
          <w:b/>
        </w:rPr>
        <w:t xml:space="preserve">7. </w:t>
      </w:r>
      <w:r>
        <w:t>сведения о местоположении, площади и границах территории, в рамках которой организация с участием государства обязуется создать объекты инфраструктуры инновационного научно-технологического центра, соответствующие концепции планируемого строительства, разработанной организацией с участием государства, и не являющиеся жилыми помещениями</w:t>
      </w:r>
    </w:p>
    <w:p>
      <w:r>
        <w:rPr>
          <w:b/>
        </w:rPr>
        <w:t xml:space="preserve">7. </w:t>
      </w:r>
      <w:r>
        <w:t>параметры и сроки планируемого строительства, реконструкции объектов инфраструктуры инновационного научно-технологического центра, соответствующие концепции планируемого строительства, разработанной организацией с участием государства</w:t>
      </w:r>
    </w:p>
    <w:p>
      <w:r>
        <w:rPr>
          <w:b/>
        </w:rPr>
        <w:t xml:space="preserve">7. </w:t>
      </w:r>
      <w:r>
        <w:t>обязанность организации с участием государства в установленный соглашением о создании объектов инфраструктуры инновационного научно-технологического центра срок за свой счет разработать документацию по планировке территории инновационного научно-технологического центра или инициировать внесение изменений в утвержденную документацию по планировке территории инновационного научно-технологического центра</w:t>
      </w:r>
    </w:p>
    <w:p>
      <w:r>
        <w:rPr>
          <w:b/>
        </w:rPr>
        <w:t xml:space="preserve">7. </w:t>
      </w:r>
      <w:r>
        <w:t>реквизиты решения Правительства Российской Федерации о создании инновационного научно-технологического центра, включающего перечень земельных участков и иных объектов недвижимого имущества, подлежащих передаче фондом в собственность организации с участием государства, и (или) решения Правительства Российской Федерации об одобрении перечня (о внесении изменений в перечень) земельных участков и иных объектов недвижимого имущества, подлежащих передаче фондом в собственность организации с участием государства</w:t>
      </w:r>
    </w:p>
    <w:p>
      <w:r>
        <w:rPr>
          <w:b/>
        </w:rPr>
        <w:t xml:space="preserve">7. </w:t>
      </w:r>
      <w:r>
        <w:t>реквизиты решения наблюдательного совета фонда о возможности заключения договора купли-продажи</w:t>
      </w:r>
    </w:p>
    <w:p>
      <w:r>
        <w:rPr>
          <w:b/>
        </w:rPr>
        <w:t xml:space="preserve">7. </w:t>
      </w:r>
      <w:r>
        <w:t>реквизиты заключения управляющей компании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w:t>
      </w:r>
    </w:p>
    <w:p>
      <w:r>
        <w:rPr>
          <w:b/>
        </w:rPr>
        <w:t xml:space="preserve">7. </w:t>
      </w:r>
      <w:r>
        <w:t>обязанность фонда и организации с участием государства заключить договор купли-продажи земельных участков и иных объектов недвижимого имущества согласно утвержденному Правительством Российской Федерации перечню таких земельных участков и иных объектов недвижимого имущества</w:t>
      </w:r>
    </w:p>
    <w:p>
      <w:r>
        <w:rPr>
          <w:b/>
        </w:rPr>
        <w:t xml:space="preserve">7. </w:t>
      </w:r>
      <w:r>
        <w:t>срок заключения договора купли-продажи земельных участков и иных объектов недвижимого имущества</w:t>
      </w:r>
    </w:p>
    <w:p>
      <w:r>
        <w:rPr>
          <w:b/>
        </w:rPr>
        <w:t xml:space="preserve">7. </w:t>
      </w:r>
      <w:r>
        <w:t>цены продажи земельных участков и иных объектов недвижимого имущества согласно одобренному Правительством Российской Федерации перечню таких земельных участков и иных объектов недвижимого имущества, определенные по рыночной стоимости земельных участков и иных объектов недвижимого имущества в соответствии с законодательством об оценочной деятельности</w:t>
      </w:r>
    </w:p>
    <w:p>
      <w:r>
        <w:rPr>
          <w:b/>
        </w:rPr>
        <w:t xml:space="preserve">7. </w:t>
      </w:r>
      <w:r>
        <w:t>обязанность организации с участием государства передать в собственность фонда и обязанность фонда принять находящиеся в собственности организации с участием государства земельные участки и иные объекты недвижимого имущества, ранее полученные организацией с участием государства в собственность по договору, указанному в пункте 7 настоящей части, а также сроки и порядок их передачи в случае исключения организации с участием государства из реестра лиц, участвующих в реализации проекта, в соответствии с частью 51 статьи 14 настоящего Федерального закона</w:t>
      </w:r>
    </w:p>
    <w:p>
      <w:r>
        <w:rPr>
          <w:b/>
        </w:rPr>
        <w:t xml:space="preserve">7. </w:t>
      </w:r>
      <w:r>
        <w:t>недопустимость одностороннего отказа фонда от исполнения данного соглашения, за исключением случая исключения организации с участием государства из реестра лиц, участвующих в реализации проекта, в соответствии с частью 51 статьи 14 настоящего Федерального закона</w:t>
      </w:r>
    </w:p>
    <w:p>
      <w:r>
        <w:rPr>
          <w:b/>
        </w:rPr>
        <w:t xml:space="preserve">13. </w:t>
      </w:r>
      <w:r>
        <w:t>передачи таких земельных участков в собственность фонду</w:t>
      </w:r>
    </w:p>
    <w:p>
      <w:r>
        <w:rPr>
          <w:b/>
        </w:rPr>
        <w:t xml:space="preserve">13. </w:t>
      </w:r>
      <w:r>
        <w:t>передачи таких земельных участков в аренду управляющей компании</w:t>
      </w:r>
    </w:p>
    <w:p>
      <w:r>
        <w:rPr>
          <w:b/>
        </w:rPr>
        <w:t xml:space="preserve">13. </w:t>
      </w:r>
      <w:r>
        <w:t>передачи таких земельных участков в аренду концессионеру в соответствии с Федеральным законом от 21 июля 2005 года № 115-ФЗ "О концессионных соглашениях"</w:t>
      </w:r>
    </w:p>
    <w:p>
      <w:r>
        <w:rPr>
          <w:b/>
        </w:rPr>
        <w:t xml:space="preserve">14. </w:t>
      </w:r>
      <w:r>
        <w:t>передачи таких земельных участков в собственность фонду</w:t>
      </w:r>
    </w:p>
    <w:p>
      <w:r>
        <w:rPr>
          <w:b/>
        </w:rPr>
        <w:t xml:space="preserve">14. </w:t>
      </w:r>
      <w:r>
        <w:t>передачи таких земельных участков в аренду или доверительное управление управляющей компании</w:t>
      </w:r>
    </w:p>
    <w:p>
      <w:r>
        <w:rPr>
          <w:b/>
        </w:rPr>
        <w:t xml:space="preserve">17. </w:t>
      </w:r>
      <w:r>
        <w:t>принятие наблюдательным советом фонда решения о возможности совершения сделки по передаче земельного участка в соответствии с частью 22 настоящей статьи</w:t>
      </w:r>
    </w:p>
    <w:p>
      <w:r>
        <w:rPr>
          <w:b/>
        </w:rPr>
        <w:t xml:space="preserve">17. </w:t>
      </w:r>
      <w:r>
        <w:t>наличие заключения управляющей компании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выданного в соответствии с частью 20 настоящей статьи по результатам проведения оценки концепции планируемого строительства, разработанной уполномоченным исполнительным органом субъекта Российской Федерации</w:t>
      </w:r>
    </w:p>
    <w:p>
      <w:r>
        <w:rPr>
          <w:b/>
        </w:rPr>
        <w:t>Статья 6. Объекты инфраструктуры инновационного научно-технологического центра</w:t>
      </w:r>
    </w:p>
    <w:p>
      <w:r>
        <w:rPr>
          <w:b/>
        </w:rPr>
        <w:t xml:space="preserve">1. </w:t>
      </w:r>
      <w:r>
        <w:t>Объекты инфраструктуры инновационного научно-технологического центра могут быть использованы исключительно в целях обеспечения реализации проекта, в том числе в целях обеспечения функционирования инновационного научно-технологического центра и деятельности участников проекта</w:t>
      </w:r>
    </w:p>
    <w:p>
      <w:r>
        <w:rPr>
          <w:b/>
        </w:rPr>
        <w:t xml:space="preserve">11. </w:t>
      </w:r>
      <w:r>
        <w:t>Объекты инфраструктуры инновационного научно-технологического центра могут принадлежать на праве собственности, на праве аренды (субаренды) - Российской Федерации, федеральной территории "Сириус", муниципальному образованию или фонду, на праве собственности, на праве аренды (субаренды) или на праве доверительного управления - управляющей компании, на праве собственности, на праве аренды (субаренды) или на праве безвозмездного пользования - субъекту Российской Федерации, организации с участием государства и, если это предусмотрено правилами проекта, иным лицам, участвующим в реализации проекта. Полномочия собственника в отношении объектов инфраструктуры инновационного научно-технологического центра, расположенного в федеральной территории "Сириус", могут осуществлять органы публичной власти федеральной территории "Сириус". Право собственности на созданный организацией с участием государства, Российской Федерацией, субъектом Российской Федерации, федеральной территорией "Сириус" объект инфраструктуры инновационного научно-технологического центра возникает соответственно у организации с участием государства, Российской Федерации, субъекта Российской Федерации, федеральной территории "Сириус". (Дополнение частью - Федеральный закон от 02.07.2021 № 351-ФЗ) (В редакции Федерального закона от 31.07.2025 № 310-ФЗ)</w:t>
      </w:r>
    </w:p>
    <w:p>
      <w:r>
        <w:rPr>
          <w:b/>
        </w:rPr>
        <w:t xml:space="preserve">2. </w:t>
      </w:r>
      <w:r>
        <w:t>Не допускается распоряжение фондом объектами инфраструктуры инновационного научно-технологического центра, принадлежащими ему на праве собственности или праве аренды, за исключением следующих случаев</w:t>
      </w:r>
    </w:p>
    <w:p>
      <w:r>
        <w:rPr>
          <w:b/>
        </w:rPr>
        <w:t xml:space="preserve">21. </w:t>
      </w:r>
      <w:r>
        <w:t>Передача объектов инфраструктуры инновационного научно-технологического центра в случаях, определенных частью 2 настоящей статьи, допускается исключительно в целях обеспечения реализации проекта и создания и (или) развития инфраструктуры инновационного научно-технологического центра. (Дополнение частью - Федеральный закон от 31.07.2025 № 310-ФЗ)</w:t>
      </w:r>
    </w:p>
    <w:p>
      <w:r>
        <w:rPr>
          <w:b/>
        </w:rPr>
        <w:t xml:space="preserve">3. </w:t>
      </w:r>
      <w:r>
        <w:t>Управляющая компания не вправе передавать объекты инфраструктуры инновационного научно-технологического центра в собственность иных лиц, за исключением фонда указанного инновационного научно-технологического центра. (В редакции Федерального закона от 31.07.2025 № 310-ФЗ)</w:t>
      </w:r>
    </w:p>
    <w:p>
      <w:r>
        <w:rPr>
          <w:b/>
        </w:rPr>
        <w:t xml:space="preserve">31. </w:t>
      </w:r>
      <w:r>
        <w:t>Не допускается распоряжение Российской Федерацией, субъектом Российской Федерации, федеральной территорией "Сириус", организацией с участием государства объектами инфраструктуры, находящимися в границах территории инновационного научно-технологического центра, принадлежащими им на праве собственности (в том числе их обременение), за исключением случаев</w:t>
      </w:r>
    </w:p>
    <w:p>
      <w:r>
        <w:rPr>
          <w:b/>
        </w:rPr>
        <w:t xml:space="preserve">4. </w:t>
      </w:r>
      <w:r>
        <w:t>Управляющая компания вправе устанавливать порядок и условия использования объектов инфраструктуры инновационного научно-технологического центра, а также льготные условия предоставления таких объектов лицам, участвующим в реализации проекта, соответствующие критериям, установленным правилами проекта в отношении объектов инфраструктуры инновационного научно-технологического центра, находящихся в собственности фонда, управляющей компании или дочерних обществ управляющей компании. (В редакции Федерального закона от 02.07.2021 № 351-ФЗ)</w:t>
      </w:r>
    </w:p>
    <w:p>
      <w:r>
        <w:rPr>
          <w:b/>
        </w:rPr>
        <w:t xml:space="preserve">5. </w:t>
      </w:r>
      <w:r>
        <w:t>Создание объектов инфраструктуры инновационного научно-технологического центра организацией с участием государства, субъектом Российской Федерации осуществляется в соответствии с концепцией планируемого строительства, на которую в соответствии с частью 20 статьи 5 настоящего Федерального закона получено заключение управляющей компании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(Дополнение частью - Федеральный закон от 31.07.2025 № 310-ФЗ)</w:t>
      </w:r>
    </w:p>
    <w:p>
      <w:r>
        <w:rPr>
          <w:b/>
        </w:rPr>
        <w:t xml:space="preserve">6. </w:t>
      </w:r>
      <w:r>
        <w:t>Организация с участием государства, уполномоченный исполнительный орган субъекта Российской Федерации вправе внести изменения в концепцию планируемого строительства по согласованию с фондом и по результатам проведения оценки управляющей компанией в порядке и сроки, которые предусмотрены частями 18 - 20 статьи 5 настоящего Федерального закона. (Дополнение частью - Федеральный закон от 31.07.2025 № 310-ФЗ)</w:t>
      </w:r>
    </w:p>
    <w:p>
      <w:r>
        <w:rPr>
          <w:b/>
        </w:rPr>
        <w:t xml:space="preserve">7. </w:t>
      </w:r>
      <w:r>
        <w:t>Организация с участием государства, субъект Российской Федерации не вправе осуществлять создание объектов инфраструктуры в соответствии с измененной концепцией планируемого строительства до получения заключения управляющей компании о соответствии назначения объектов инфраструктуры, строительство которых планируется, направлениям деятельности инновационного научно-технологического центра в отношении измененной концепции планируемого строительства. (Дополнение частью - Федеральный закон от 31.07.2025 № 310-ФЗ)</w:t>
      </w:r>
    </w:p>
    <w:p>
      <w:r>
        <w:rPr>
          <w:b/>
        </w:rPr>
        <w:t xml:space="preserve">2. </w:t>
      </w:r>
      <w:r>
        <w:t>передача таких объектов инфраструктуры в собственность, аренду (субаренду), доверительное управление управляющей компании</w:t>
      </w:r>
    </w:p>
    <w:p>
      <w:r>
        <w:rPr>
          <w:b/>
        </w:rPr>
        <w:t xml:space="preserve">2. </w:t>
      </w:r>
      <w:r>
        <w:t>передача таких объектов инфраструктуры в собственность, аренду (субаренду), безвозмездное пользование организации с участием государства после включения ее в реестр лиц, участвующих в реализации проекта, в соответствии с частью 31 статьи 14 настоящего Федерального закона</w:t>
      </w:r>
    </w:p>
    <w:p>
      <w:r>
        <w:rPr>
          <w:b/>
        </w:rPr>
        <w:t xml:space="preserve">2. </w:t>
      </w:r>
      <w:r>
        <w:t>передача таких объектов инфраструктуры в собственность, аренду (субаренду), безвозмездное пользование субъекту Российской Федерации</w:t>
      </w:r>
    </w:p>
    <w:p>
      <w:r>
        <w:rPr>
          <w:b/>
        </w:rPr>
        <w:t xml:space="preserve">2. </w:t>
      </w:r>
      <w:r>
        <w:t>передача таких объектов инфраструктуры в собственность, аренду (субаренду) Российской Федерации, федеральной территории "Сириус"</w:t>
      </w:r>
    </w:p>
    <w:p>
      <w:r>
        <w:rPr>
          <w:b/>
        </w:rPr>
        <w:t xml:space="preserve">2. </w:t>
      </w:r>
      <w:r>
        <w:t>передача таких объектов инфраструктуры Российской Федерации, субъекту Российской Федерации, федеральной территории "Сириус" либо муниципальному образованию в целях заключения концессионного соглашения. (Часть в редакции Федерального закона от 31.07.2025 № 310-ФЗ)</w:t>
      </w:r>
    </w:p>
    <w:p>
      <w:r>
        <w:rPr>
          <w:b/>
        </w:rPr>
        <w:t xml:space="preserve">31. </w:t>
      </w:r>
      <w:r>
        <w:t>передачи таких объектов инфраструктуры в собственность фонду</w:t>
      </w:r>
    </w:p>
    <w:p>
      <w:r>
        <w:rPr>
          <w:b/>
        </w:rPr>
        <w:t xml:space="preserve">31. </w:t>
      </w:r>
      <w:r>
        <w:t>передачи таких объектов инфраструктуры в аренду управляющей компании</w:t>
      </w:r>
    </w:p>
    <w:p>
      <w:r>
        <w:rPr>
          <w:b/>
        </w:rPr>
        <w:t xml:space="preserve">31. </w:t>
      </w:r>
      <w:r>
        <w:t>передачи таких объектов инфраструктуры в аренду лицам, участвующим в реализации проекта, в целях реализации проекта. (Дополнение частью - Федеральный закон от 31.07.2025 № 310-ФЗ)</w:t>
      </w:r>
    </w:p>
    <w:p>
      <w:pPr>
        <w:pStyle w:val="Heading3"/>
      </w:pPr>
      <w:r>
        <w:t>Особенности осуществления деятельности лицами, участвующими в реализации проекта</w:t>
      </w:r>
    </w:p>
    <w:p>
      <w:r>
        <w:rPr>
          <w:b/>
        </w:rPr>
        <w:t>Статья 7. Общие условия деятельности лиц, участвующих в реализации проекта</w:t>
      </w:r>
    </w:p>
    <w:p>
      <w:r>
        <w:rPr>
          <w:b/>
        </w:rPr>
        <w:t xml:space="preserve">1. </w:t>
      </w:r>
      <w:r>
        <w:t>Лица, участвующие в реализации проекта, осуществляют свою деятельность в соответствии с настоящим Федеральным законом и иными нормативными правовыми актами Российской Федерации, правилами проекта</w:t>
      </w:r>
    </w:p>
    <w:p>
      <w:r>
        <w:rPr>
          <w:b/>
        </w:rPr>
        <w:t xml:space="preserve">2. </w:t>
      </w:r>
      <w:r>
        <w:t>Деятельность лиц, участвующих в реализации проекта, должна соответствовать целям создания инновационного научно-технологического центра</w:t>
      </w:r>
    </w:p>
    <w:p>
      <w:r>
        <w:rPr>
          <w:b/>
        </w:rPr>
        <w:t xml:space="preserve">3. </w:t>
      </w:r>
      <w:r>
        <w:t>Фонду, управляющей компании, ее дочерним обществам запрещается выступать учредителями участников проекта</w:t>
      </w:r>
    </w:p>
    <w:p>
      <w:r>
        <w:rPr>
          <w:b/>
        </w:rPr>
        <w:t>Статья 8. Фонд</w:t>
      </w:r>
    </w:p>
    <w:p>
      <w:r>
        <w:rPr>
          <w:b/>
        </w:rPr>
        <w:t xml:space="preserve">1. </w:t>
      </w:r>
      <w:r>
        <w:t>Статус, цели деятельности, функции фонда и порядок формирования его органов управления определяются Гражданским кодексом Российской Федерации, Федеральным законом от 12 января 1996 года № 7-ФЗ "О некоммерческих организациях" и иными нормативными правовыми актами Российской Федерации, регулирующими деятельность некоммерческих организаций, с учетом особенностей, установленных настоящим Федеральным законом</w:t>
      </w:r>
    </w:p>
    <w:p>
      <w:r>
        <w:rPr>
          <w:b/>
        </w:rPr>
        <w:t xml:space="preserve">2. </w:t>
      </w:r>
      <w:r>
        <w:t>В целях обеспечения реализации проекта фонд осуществляет имущественное, организационное, научно-методическое и экспертно-аналитическое обеспечение деятельности инновационного научно-технологического центра в соответствии с настоящим Федеральным законом</w:t>
      </w:r>
    </w:p>
    <w:p>
      <w:r>
        <w:rPr>
          <w:b/>
        </w:rPr>
        <w:t xml:space="preserve">3. </w:t>
      </w:r>
      <w:r>
        <w:t>Фонд осуществляет следующие функции</w:t>
      </w:r>
    </w:p>
    <w:p>
      <w:r>
        <w:rPr>
          <w:b/>
        </w:rPr>
        <w:t xml:space="preserve">4. </w:t>
      </w:r>
      <w:r>
        <w:t>Органами управления фонда являются наблюдательный совет, генеральный директор, а также правление в случае, если его создание предусмотрено уставом фонда</w:t>
      </w:r>
    </w:p>
    <w:p>
      <w:r>
        <w:rPr>
          <w:b/>
        </w:rPr>
        <w:t xml:space="preserve">5. </w:t>
      </w:r>
      <w:r>
        <w:t>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формируется учредителями (учредителем) фонда и осуществляет свою деятельность на общественных началах. В попечительский совет фонда не могут входить лица, входящие в состав органов управления фонда</w:t>
      </w:r>
    </w:p>
    <w:p>
      <w:r>
        <w:rPr>
          <w:b/>
        </w:rPr>
        <w:t xml:space="preserve">6. </w:t>
      </w:r>
      <w:r>
        <w:t>Учредители фонда не вправе выйти из состава учредителей без согласия остальных учредителей. В случае выхода из состава учредителей последнего либо единственного учредителя он обязан до направления сведений о своем выходе передать свои права учредителя в соответствии с уставом фонда</w:t>
      </w:r>
    </w:p>
    <w:p>
      <w:r>
        <w:rPr>
          <w:b/>
        </w:rPr>
        <w:t xml:space="preserve">7. </w:t>
      </w:r>
      <w:r>
        <w:t>Финансовое обеспечение деятельности фонда осуществляется за счет собственных средств фонда, средств федерального бюджета, средств бюджета субъекта Российской Федерации, средств бюджета федеральной территории, а также за счет иных источников в соответствии с законодательством Российской Федерации. (В редакции Федерального закона от 02.07.2021 № 351-ФЗ)</w:t>
      </w:r>
    </w:p>
    <w:p>
      <w:r>
        <w:rPr>
          <w:b/>
        </w:rPr>
        <w:t xml:space="preserve">8. </w:t>
      </w:r>
      <w:r>
        <w:t>Фонд обязан ежегодно размещать годовой отчет о своей деятельности на официальном сайте фонда в информационно-телекоммуникационной сети "Интернет"</w:t>
      </w:r>
    </w:p>
    <w:p>
      <w:r>
        <w:rPr>
          <w:b/>
        </w:rPr>
        <w:t xml:space="preserve">3. </w:t>
      </w:r>
      <w:r>
        <w:t>за счет собственных и привлеченных средств организует строительство объектов инфраструктуры инновационного научно-технологического центра, а также использует имущество, полученное от учредителей или приобретенное по основаниям, предусмотренным гражданским законодательством, в собственность либо во владение и (или) пользование, в целях обеспечения реализации проекта, в том числе в целях обеспечения деятельности фонда, за исключением случаев строительства объектов инфраструктуры инновационного научно-технологического центра за счет средств третьих лиц; (В редакции Федерального закона от 02.07.2021 № 351-ФЗ) 2) передает управляющей компании в аренду (субаренду) земельные участки, расположенные в границах территории инновационного научно-технологического центра, принадлежащие фонду на праве собственности или праве аренды</w:t>
      </w:r>
    </w:p>
    <w:p>
      <w:r>
        <w:rPr>
          <w:b/>
        </w:rPr>
        <w:t xml:space="preserve">3. </w:t>
      </w:r>
      <w:r>
        <w:t>передает организации с участием государства в собственность, аренду, безвозмездное пользование земельные участки, принадлежащие фонду на праве собственности, в случаях, предусмотренных настоящим Федеральным законом; (Дополнение пунктом - Федеральный закон от 31.07.2025 № 310-ФЗ) 22) передает субъекту Российской Федерации в безвозмездное пользование земельные участки, принадлежащие фонду на праве собственности, в случаях, предусмотренных настоящим Федеральным законом; (Дополнение пунктом - Федеральный закон от 31.07.2025 № 310-ФЗ) 23) заключает иные договоры и соглашения в случаях, предусмотренных настоящим Федеральным законом; (Дополнение пунктом - Федеральный закон от 31.07.2025 № 310-ФЗ) 3) передает управляющей компании в собственность, аренду (субаренду) или доверительное управление движимое и иное имущество, принадлежащее фонду на праве собственности или праве аренды, необходимое для осуществления управляющей компанией возложенных на нее функций</w:t>
      </w:r>
    </w:p>
    <w:p>
      <w:r>
        <w:rPr>
          <w:b/>
        </w:rPr>
        <w:t xml:space="preserve">3. </w:t>
      </w:r>
      <w:r>
        <w:t>оказывает участникам проекта содействие в продвижении на рынок продуктов и услуг, а также в развитии научной, научно-технической кооперации участников проекта, в том числе с иностранными организациями</w:t>
      </w:r>
    </w:p>
    <w:p>
      <w:r>
        <w:rPr>
          <w:b/>
        </w:rPr>
        <w:t xml:space="preserve">3. </w:t>
      </w:r>
      <w:r>
        <w:t>оказывает лицам, участвующим в реализации проекта, содействие в привлечении инвестиций в целях создания инфраструктуры инновационного научно-технологического центра; (Дополнение пунктом - Федеральный закон от 31.07.2025 № 310-ФЗ) 5) создает консультативные и совещательные органы</w:t>
      </w:r>
    </w:p>
    <w:p>
      <w:r>
        <w:rPr>
          <w:b/>
        </w:rPr>
        <w:t xml:space="preserve">3. </w:t>
      </w:r>
      <w:r>
        <w:t>организует проведение иных мероприятий в соответствии с целями деятельности фонда и положениями настоящего Федерального закона</w:t>
      </w:r>
    </w:p>
    <w:p>
      <w:r>
        <w:rPr>
          <w:b/>
        </w:rPr>
        <w:t>Статья 9. Наблюдательный совет фонда</w:t>
      </w:r>
    </w:p>
    <w:p>
      <w:r>
        <w:rPr>
          <w:b/>
        </w:rPr>
        <w:t xml:space="preserve">1. </w:t>
      </w:r>
      <w:r>
        <w:t>Наблюдательный совет фонда является высшим коллегиальным органом управления фонда и осуществляет общее руководство деятельностью фонда. Положение о наблюдательном совете фонда, его состав и порядок его формирования утверждаются учредителями (учредителем) фонда</w:t>
      </w:r>
    </w:p>
    <w:p>
      <w:r>
        <w:rPr>
          <w:b/>
        </w:rPr>
        <w:t xml:space="preserve">2. </w:t>
      </w:r>
      <w:r>
        <w:t>Наблюдательный совет фонда осуществляет следующие полномочия</w:t>
      </w:r>
    </w:p>
    <w:p>
      <w:r>
        <w:rPr>
          <w:b/>
        </w:rPr>
        <w:t xml:space="preserve">2. </w:t>
      </w:r>
      <w:r>
        <w:t>утверждает программу деятельности фонда на трехлетний период, предусматривающую в том числе мероприятия по созданию инфраструктуры инновационного научно-технологического центра и ее функционированию, ежегодно вносит в такую программу уточнения</w:t>
      </w:r>
    </w:p>
    <w:p>
      <w:r>
        <w:rPr>
          <w:b/>
        </w:rPr>
        <w:t xml:space="preserve">2. </w:t>
      </w:r>
      <w:r>
        <w:t>утверждает порядок осуществления контроля за выполнением программы деятельности фонда на трехлетний период и реализацией инфраструктурного и научно-методического обеспечения проекта</w:t>
      </w:r>
    </w:p>
    <w:p>
      <w:r>
        <w:rPr>
          <w:b/>
        </w:rPr>
        <w:t xml:space="preserve">2. </w:t>
      </w:r>
      <w:r>
        <w:t>принимает решения о передаче управляющей компании в аренду (субаренду) земельных участков, а также о передаче в собственность, в аренду или доверительное управление объектов инфраструктуры инновационного научно-технологического центра и иного имущества, необходимого для осуществления ее функций</w:t>
      </w:r>
    </w:p>
    <w:p>
      <w:r>
        <w:rPr>
          <w:b/>
        </w:rPr>
        <w:t xml:space="preserve">2. </w:t>
      </w:r>
      <w:r>
        <w:t>принимает решение о возможности (невозможности) заключения договора купли-продажи земельного участка с организацией с участием государства; (Дополнение пунктом - Федеральный закон от 31.07.2025 № 310-ФЗ) 32) принимает решение о возможности (невозможности) заключения договора аренды земельного участка или договора безвозмездного пользования земельным участком с организацией с участием государства, договора безвозмездного пользования земельным участком с субъектом Российской Федерации (в лице высшего исполнительного органа субъекта Российской Федерации или уполномоченного им исполнительного органа субъекта Российской Федерации); (Дополнение пунктом - Федеральный закон от 31.07.2025 № 310-ФЗ) 33) принимает решение о целях использования средств, полученных фондом от передачи земельного участка организации с участием государства; (Дополнение пунктом - Федеральный закон от 31.07.2025 № 310-ФЗ) 4) утверждает финансовый план фонда, его годовой отчет и годовой бухгалтерский баланс</w:t>
      </w:r>
    </w:p>
    <w:p>
      <w:r>
        <w:rPr>
          <w:b/>
        </w:rPr>
        <w:t xml:space="preserve">2. </w:t>
      </w:r>
      <w:r>
        <w:t>принимает решения об использовании и о направлениях использования прибыли фонда</w:t>
      </w:r>
    </w:p>
    <w:p>
      <w:r>
        <w:rPr>
          <w:b/>
        </w:rPr>
        <w:t xml:space="preserve">2. </w:t>
      </w:r>
      <w:r>
        <w:t>утверждает аудиторскую организацию, прошедшую отбор на конкурсной основе, для проведения ежегодного обязательного аудита годовой бухгалтерской отчетности фонда и размер денежного вознаграждения за оказываемые услуги</w:t>
      </w:r>
    </w:p>
    <w:p>
      <w:r>
        <w:rPr>
          <w:b/>
        </w:rPr>
        <w:t xml:space="preserve">2. </w:t>
      </w:r>
      <w:r>
        <w:t>утверждает положение о попечительском совете фонда</w:t>
      </w:r>
    </w:p>
    <w:p>
      <w:r>
        <w:rPr>
          <w:b/>
        </w:rPr>
        <w:t xml:space="preserve">2. </w:t>
      </w:r>
      <w:r>
        <w:t>утверждает положение о правлении фонда в случае, если его создание предусмотрено уставом фонда, персональный состав правления фонда по представлению генерального директора фонда, а также принимает решение об освобождении от должности членов правления</w:t>
      </w:r>
    </w:p>
    <w:p>
      <w:r>
        <w:rPr>
          <w:b/>
        </w:rPr>
        <w:t xml:space="preserve">2. </w:t>
      </w:r>
      <w:r>
        <w:t>определяет порядок формирования, задачи и функции иных консультативных и совещательных органов фонда</w:t>
      </w:r>
    </w:p>
    <w:p>
      <w:r>
        <w:rPr>
          <w:b/>
        </w:rPr>
        <w:t xml:space="preserve">2. </w:t>
      </w:r>
      <w:r>
        <w:t>осуществляет иные полномочия, установленные настоящим Федеральным законом, другими федеральными законами, уставом фонда и положением о наблюдательном совете фонда</w:t>
      </w:r>
    </w:p>
    <w:p>
      <w:r>
        <w:rPr>
          <w:b/>
        </w:rPr>
        <w:t>Статья 10. Правление фонда</w:t>
      </w:r>
    </w:p>
    <w:p>
      <w:r>
        <w:rPr>
          <w:b/>
        </w:rPr>
        <w:t xml:space="preserve">1. </w:t>
      </w:r>
      <w:r>
        <w:t>Правление фонда в случае, если его создание предусмотрено уставом фонда, является коллегиальным исполнительным органом фонда и осуществляет руководство текущей деятельностью фонда, за исключением решения вопросов, отнесенных настоящим Федеральным законом к компетенции других органов управления фонда</w:t>
      </w:r>
    </w:p>
    <w:p>
      <w:r>
        <w:rPr>
          <w:b/>
        </w:rPr>
        <w:t xml:space="preserve">2. </w:t>
      </w:r>
      <w:r>
        <w:t>Генеральный директор фонда входит в состав правления фонда по должности. Члены правления фонда назначаются на должность и освобождаются от должности наблюдательным советом фонда по представлению его генерального директора. Размер вознаграждения членов правления фонда и (или) компенсации расходов, связанных с исполнением ими своих обязанностей, утверждается наблюдательным советом фонда</w:t>
      </w:r>
    </w:p>
    <w:p>
      <w:r>
        <w:rPr>
          <w:b/>
        </w:rPr>
        <w:t xml:space="preserve">3. </w:t>
      </w:r>
      <w:r>
        <w:t>Правление фонда действует на основании положения о правлении фонда</w:t>
      </w:r>
    </w:p>
    <w:p>
      <w:r>
        <w:rPr>
          <w:b/>
        </w:rPr>
        <w:t>Статья 11. Генеральный директор фонда</w:t>
      </w:r>
    </w:p>
    <w:p>
      <w:r>
        <w:rPr>
          <w:b/>
        </w:rPr>
        <w:t xml:space="preserve">1. </w:t>
      </w:r>
      <w:r>
        <w:t>Генеральный директор фонда является единоличным исполнительным органом фонда и осуществляет руководство текущей деятельностью фонда</w:t>
      </w:r>
    </w:p>
    <w:p>
      <w:r>
        <w:rPr>
          <w:b/>
        </w:rPr>
        <w:t xml:space="preserve">2. </w:t>
      </w:r>
      <w:r>
        <w:t>Генеральный директор фонда назначается на должность и освобождается от должности Правительством Российской Федерации. В случае, если инициатор проекта является единственным учредителем фонда, генеральный директор фонда назначается на должность и освобождается от должности инициатором проекта по согласованию с Правительством Российской Федерации. Трудовой договор с генеральным директором фонда одобряется наблюдательным советом фонда и подписывается председателем наблюдательного совета фонда</w:t>
      </w:r>
    </w:p>
    <w:p>
      <w:r>
        <w:rPr>
          <w:b/>
        </w:rPr>
        <w:t xml:space="preserve">3. </w:t>
      </w:r>
      <w:r>
        <w:t>Генеральный директор фонда осуществляет следующие полномочия</w:t>
      </w:r>
    </w:p>
    <w:p>
      <w:r>
        <w:rPr>
          <w:b/>
        </w:rPr>
        <w:t xml:space="preserve">3. </w:t>
      </w:r>
      <w:r>
        <w:t>действует от имени фонда и представляет без доверенности его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органами публичной власти федеральной территории, международными организациями, другими организациями; (В редакции Федерального закона от 02.07.2021 № 351-ФЗ) 2) руководит деятельностью правления фонда в случае, если его создание предусмотрено уставом фонда</w:t>
      </w:r>
    </w:p>
    <w:p>
      <w:r>
        <w:rPr>
          <w:b/>
        </w:rPr>
        <w:t xml:space="preserve">3. </w:t>
      </w:r>
      <w:r>
        <w:t>организует исполнение решений наблюдательного совета фонда</w:t>
      </w:r>
    </w:p>
    <w:p>
      <w:r>
        <w:rPr>
          <w:b/>
        </w:rPr>
        <w:t xml:space="preserve">3. </w:t>
      </w:r>
      <w:r>
        <w:t>издает приказы и распоряжения по вопросам деятельности фонда</w:t>
      </w:r>
    </w:p>
    <w:p>
      <w:r>
        <w:rPr>
          <w:b/>
        </w:rPr>
        <w:t xml:space="preserve">3. </w:t>
      </w:r>
      <w:r>
        <w:t>назначает на должность и освобождает от должности работников фонда</w:t>
      </w:r>
    </w:p>
    <w:p>
      <w:r>
        <w:rPr>
          <w:b/>
        </w:rPr>
        <w:t xml:space="preserve">3. </w:t>
      </w:r>
      <w:r>
        <w:t>организует подготовку материалов для осуществления наблюдательным советом и правлением фонда своих полномочий, а также решает иные вопросы, связанные с обеспечением деятельности наблюдательного совета, правления и иных консультативных и совещательных органов</w:t>
      </w:r>
    </w:p>
    <w:p>
      <w:r>
        <w:rPr>
          <w:b/>
        </w:rPr>
        <w:t xml:space="preserve">3. </w:t>
      </w:r>
      <w:r>
        <w:t>принимает решения по вопросам, отнесенным к компетенции фонда, за исключением вопросов, отнесенных к компетенции его наблюдательного совета и правления</w:t>
      </w:r>
    </w:p>
    <w:p>
      <w:r>
        <w:rPr>
          <w:b/>
        </w:rPr>
        <w:t>Статья 12. Управляющая компания</w:t>
      </w:r>
    </w:p>
    <w:p>
      <w:r>
        <w:rPr>
          <w:b/>
        </w:rPr>
        <w:t xml:space="preserve">1. </w:t>
      </w:r>
      <w:r>
        <w:t>Особенности деятельности управляющей компании устанавливаются настоящим Федеральным законом, правилами проекта, учредительными документами управляющей компании</w:t>
      </w:r>
    </w:p>
    <w:p>
      <w:r>
        <w:rPr>
          <w:b/>
        </w:rPr>
        <w:t xml:space="preserve">2. </w:t>
      </w:r>
      <w:r>
        <w:t>В целях управления инновационным научно-технологическим центром управляющая компания осуществляет следующие основные функции</w:t>
      </w:r>
    </w:p>
    <w:p>
      <w:r>
        <w:rPr>
          <w:b/>
        </w:rPr>
        <w:t xml:space="preserve">3. </w:t>
      </w:r>
      <w:r>
        <w:t>В процессе управления инновационным научно-технологическим центром управляющая компания вправе</w:t>
      </w:r>
    </w:p>
    <w:p>
      <w:r>
        <w:rPr>
          <w:b/>
        </w:rPr>
        <w:t xml:space="preserve">4. </w:t>
      </w:r>
      <w:r>
        <w:t>Управляющая компания осуществляет функции, указанные в части 2 настоящей статьи, и права, предусмотренные частью 3 настоящей статьи, самостоятельно или с привлечением третьих лиц, если иное не предусмотрено настоящей статьей</w:t>
      </w:r>
    </w:p>
    <w:p>
      <w:r>
        <w:rPr>
          <w:b/>
        </w:rPr>
        <w:t xml:space="preserve">5. </w:t>
      </w:r>
      <w:r>
        <w:t>Управляющая компания поручает или иным образом передает дочерним обществам управляющей компании право осуществления функций в порядке и на условиях, которые установлены статьей 13 настоящего Федерального закона</w:t>
      </w:r>
    </w:p>
    <w:p>
      <w:r>
        <w:rPr>
          <w:b/>
        </w:rPr>
        <w:t xml:space="preserve">6. </w:t>
      </w:r>
      <w:r>
        <w:t>Управляющая компания не вправе поручать третьим лицам осуществление функций, указанных в подпунктах "а" - "д", "к" - "н" пункта 1, подпунктах "а", "б", "г" - "ж" пункта 2 части 2 и части 101 настоящей статьи, части 3 статьи 4, частях 4 - 6 статьи 15 настоящего Федерального закона, или иным образом передавать третьим лицам право на их осуществление, если иное не установлено настоящим Федеральным законом. (В редакции Федерального закона от 31.07.2025 № 310-ФЗ)</w:t>
      </w:r>
    </w:p>
    <w:p>
      <w:r>
        <w:rPr>
          <w:b/>
        </w:rPr>
        <w:t xml:space="preserve">61. </w:t>
      </w:r>
      <w:r>
        <w:t>Управляющая компания вправе по соглашению с органами публичной власти федеральной территории "Сириус" передавать им осуществление функций, указанных в подпунктах "а" - "л" пункта 1, пунктах 3, 4, 5 части 2 настоящей статьи, с уменьшением соответственно объема субсидий, предоставленных управляющей компании на реализацию указанных функций за счет средств бюджетов бюджетной системы Российской Федерации (в случае, если реализация указанных функций осуществлялась за счет бюджетных средств). Финансовое обеспечение осуществления органами публичной власти федеральной территории "Сириус" соответствующих функций осуществляется за счет средств бюджета федеральной территории "Сириус". (Дополнение частью - Федеральный закон от 02.07.2021 № 351-ФЗ) (В редакции Федерального закона от 31.07.2025 № 310-ФЗ)</w:t>
      </w:r>
    </w:p>
    <w:p>
      <w:r>
        <w:rPr>
          <w:b/>
        </w:rPr>
        <w:t xml:space="preserve">7. </w:t>
      </w:r>
      <w:r>
        <w:t>(Часть утратила силу - Федеральный закон от 08.08.2024 № 232-ФЗ)</w:t>
      </w:r>
    </w:p>
    <w:p>
      <w:r>
        <w:rPr>
          <w:b/>
        </w:rPr>
        <w:t xml:space="preserve">8. </w:t>
      </w:r>
      <w:r>
        <w:t>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r>
        <w:rPr>
          <w:b/>
        </w:rPr>
        <w:t xml:space="preserve">9. </w:t>
      </w:r>
      <w:r>
        <w:t>Движимое и иное имущество, в том числе исключительные права, принадлежащие фонду на праве собственности, может быть передано управляющей компании в доверительное управление в целях реализации проекта и получения дохода, используемого для финансирования уставной деятельности фонда. Договор доверительного управления имуществом заключается на срок реализации проекта, но не более чем на 49 лет. Размер вознаграждения доверительному управляющему составляет не более 15 процентов дохода от доверительного управления имуществом</w:t>
      </w:r>
    </w:p>
    <w:p>
      <w:r>
        <w:rPr>
          <w:b/>
        </w:rPr>
        <w:t xml:space="preserve">10. </w:t>
      </w:r>
      <w:r>
        <w:t>Управляющая компания обязана ежегодно представлять в уполномоченный федеральный орган исполнительной власти отчет о реализации стратегии развития инновационного научно-технологического центра и отчет о своей деятельности в порядке и формах, которые установлены уполномоченным федеральным органом исполнительной власти. (В редакции Федерального закона от 02.07.2021 № 351-ФЗ)</w:t>
      </w:r>
    </w:p>
    <w:p>
      <w:r>
        <w:rPr>
          <w:b/>
        </w:rPr>
        <w:t xml:space="preserve">101. </w:t>
      </w:r>
      <w:r>
        <w:t>Управляющая компания обязана размещать стратегию развития инновационного научно-технологического центра, а также ежегодно публиковать отчеты, указанные в части 10 настоящей статьи, на своем официальном сайте в информационно-телекоммуникационной сети "Интернет". (Дополнение частью - Федеральный закон от 02.07.2021 № 351-ФЗ)</w:t>
      </w:r>
    </w:p>
    <w:p>
      <w:r>
        <w:rPr>
          <w:b/>
        </w:rPr>
        <w:t xml:space="preserve">11. </w:t>
      </w:r>
      <w:r>
        <w:t>Уполномоченный федеральный орган исполнительной власти осуществляет контроль за исполнением управляющей компанией возложенных на нее настоящим Федеральным законом полномочий. (Дополнение частью - Федеральный закон от 04.06.2018 № 131-ФЗ)</w:t>
      </w:r>
    </w:p>
    <w:p>
      <w:r>
        <w:rPr>
          <w:b/>
        </w:rPr>
        <w:t xml:space="preserve">2. </w:t>
      </w:r>
      <w:r>
        <w:t>обеспечение создания и функционирования инфраструктуры инновационного научно-технологического центра, в том числе:</w:t>
      </w:r>
    </w:p>
    <w:p>
      <w:r>
        <w:rPr>
          <w:b/>
        </w:rPr>
        <w:t xml:space="preserve">2. </w:t>
      </w:r>
      <w:r>
        <w:t>осуществление иных функций, предусмотренных настоящим Федеральным законом, актами Правительства Российской Федерации, уполномоченного Правительством Российской Федерации федерального органа исполнительной власти и уставом управляющей компании</w:t>
      </w:r>
    </w:p>
    <w:p>
      <w:r>
        <w:rPr>
          <w:b/>
        </w:rPr>
        <w:t xml:space="preserve">2. </w:t>
      </w:r>
      <w:r>
        <w:t>подготовка предложений о внесении изменений в генеральные планы поселений, генеральные планы муниципальных округов, генеральные планы городских округов, схемы территориального планирования муниципальных районов, в границах которых расположена территория инновационного научно-технологического центра, а также в правила землепользования и застройки указанных муниципальных образований; (В редакции Федерального закона от 30.04.2021 № 114-ФЗ)</w:t>
      </w:r>
    </w:p>
    <w:p>
      <w:r>
        <w:rPr>
          <w:b/>
        </w:rPr>
        <w:t xml:space="preserve">2. </w:t>
      </w:r>
      <w:r>
        <w:t>принятие решений о подготовке документации по планировке территории инновационного научно-технологического центра, обеспечение подготовки и утверждение такой документации</w:t>
      </w:r>
    </w:p>
    <w:p>
      <w:r>
        <w:rPr>
          <w:b/>
        </w:rPr>
        <w:t xml:space="preserve">2. </w:t>
      </w:r>
      <w: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инновационного научно-технологического центра</w:t>
      </w:r>
    </w:p>
    <w:p>
      <w:r>
        <w:rPr>
          <w:b/>
        </w:rPr>
        <w:t xml:space="preserve">2. </w:t>
      </w:r>
      <w:r>
        <w:t>экспертиза проектной документации объектов капитального строительства и результатов инженерных изысканий, выполняемых для подготовки такой проектной документации</w:t>
      </w:r>
    </w:p>
    <w:p>
      <w:r>
        <w:rPr>
          <w:b/>
        </w:rPr>
        <w:t xml:space="preserve">2. </w:t>
      </w:r>
      <w:r>
        <w:t>согласование установки рекламных конструкций на территории инновационного научно-технологического центра и принятие решения о демонтаже самовольно установленных рекламных конструкций</w:t>
      </w:r>
    </w:p>
    <w:p>
      <w:r>
        <w:rPr>
          <w:b/>
        </w:rPr>
        <w:t xml:space="preserve">2. </w:t>
      </w:r>
      <w:r>
        <w:t>организация предоставления транспортных услуг</w:t>
      </w:r>
    </w:p>
    <w:p>
      <w:r>
        <w:rPr>
          <w:b/>
        </w:rPr>
        <w:t xml:space="preserve">2. </w:t>
      </w:r>
      <w:r>
        <w:t>организация электро-, тепло-, газо- и водоснабжения, водоотведения, снабжения топливом</w:t>
      </w:r>
    </w:p>
    <w:p>
      <w:r>
        <w:rPr>
          <w:b/>
        </w:rPr>
        <w:t xml:space="preserve">2. </w:t>
      </w:r>
      <w:r>
        <w:t>организация сбора, вывоза твердых бытовых отходов и мусора, а также благоустройства и озеленения территории инновационного научно-технологического центра</w:t>
      </w:r>
    </w:p>
    <w:p>
      <w:r>
        <w:rPr>
          <w:b/>
        </w:rPr>
        <w:t xml:space="preserve">2. </w:t>
      </w:r>
      <w:r>
        <w:t>организация на территории инновационного научно-технологического центра предоставления услуг связи, общественного питания, торговли, бытового обслуживания, досуга</w:t>
      </w:r>
    </w:p>
    <w:p>
      <w:r>
        <w:rPr>
          <w:b/>
        </w:rPr>
        <w:t xml:space="preserve">2. </w:t>
      </w:r>
      <w:r>
        <w:t>предоставление разрешений на осуществление образовательной деятельности; л) предоставление разрешений на осуществление медицинской деятельности; м) разработка по согласованию с высшим исполнительным органом субъекта Российской Федерации или органами публичной власти федеральной территории "Сириус", на территории которого или которой планируется размещение инновационного научно-технологического центра, фондом и утверждение стратегии развития инновационного научно-технологического центра в соответствии с порядком и формой, которые установлены Правительством Российской Федерации; (Дополнение подпунктом - Федеральный закон от 04.06.2018 № 131-ФЗ) (В редакции Федерального закона от 31.07.2025 № 310-ФЗ) н) реализация стратегии развития инновационного научно-технологического центра; (Дополнение подпунктом - Федеральный закон от 02.07.2021 № 351-ФЗ) о) выдача заключения о соответствии или несоответствии назначения объектов инфраструктуры, строительство которых планируется на территории инновационного научно-технологического центра, направлениям его деятельности по результатам проведенной оценки; (Дополнение подпунктом - Федеральный закон от 31.07.2025 № 310-ФЗ) п) осуществление контроля за соблюдением правил проекта; (Дополнение подпунктом - Федеральный закон от 31.07.2025 № 310-ФЗ) р) мониторинг соблюдения организацией с участием государства, субъектом Российской Федерации положений части 5 статьи 6 настоящего Федерального закона, а также соблюдения организацией с участием государства существенных условий соглашения, заключенного в соответствии с пунктом 2 части 5 статьи 5 настоящего Федерального закона; (Дополнение подпунктом - Федеральный закон от 31.07.2025 № 310-ФЗ) 2) организация научно-технологической деятельности и содействие в ее осуществлении, в том числе:</w:t>
      </w:r>
    </w:p>
    <w:p>
      <w:r>
        <w:rPr>
          <w:b/>
        </w:rPr>
        <w:t xml:space="preserve">2. </w:t>
      </w:r>
      <w:r>
        <w:t>принятие решений о предоставлении юридическому лицу статуса участника проекта и его включении в реестр лиц, участвующих в реализации проекта, и о лишении юридического лица статуса участника проекта и его исключении из реестра лиц, участвующих в реализации проекта, а также о включении организации с участием государства в реестр лиц, участвующих в реализации проекта, и о ее исключении из реестра лиц, участвующих в реализации проекта; (В редакции Федерального закона от 31.07.2025 № 310-ФЗ)</w:t>
      </w:r>
    </w:p>
    <w:p>
      <w:r>
        <w:rPr>
          <w:b/>
        </w:rPr>
        <w:t xml:space="preserve">2. </w:t>
      </w:r>
      <w:r>
        <w:t>ведение реестра лиц, участвующих в реализации проекта, и предоставление органам государственной власти, органам местного самоуправления, органам публичной власти федеральной территории документов, подтверждающих статус участника проекта; (В редакции Федерального закона от 02.07.2021 № 351-ФЗ)</w:t>
      </w:r>
    </w:p>
    <w:p>
      <w:r>
        <w:rPr>
          <w:b/>
        </w:rPr>
        <w:t xml:space="preserve">2. </w:t>
      </w:r>
      <w:r>
        <w:t>организация предоставления участникам проекта услуг, необходимых для осуществления соответствующей деятельности (в том числе юридических и бухгалтерских услуг), а также для государственной регистрации прав на результаты интеллектуальной деятельности, полученные участниками проекта при осуществлении научно-технологической деятельности, управления указанными правами, в том числе за рубежом</w:t>
      </w:r>
    </w:p>
    <w:p>
      <w:r>
        <w:rPr>
          <w:b/>
        </w:rPr>
        <w:t xml:space="preserve">2. </w:t>
      </w:r>
      <w:r>
        <w:t>предоставление или организация предоставления лицам, участвующим в реализации проекта, услуг таможенного представителя в соответствии с требованиями законодательства Российской Федерации, представление документов, необходимых для возмещения в соответствии с настоящим Федеральным законом затрат на уплату таможенных платежей, понесенных лицами, участвующими в реализации проекта</w:t>
      </w:r>
    </w:p>
    <w:p>
      <w:r>
        <w:rPr>
          <w:b/>
        </w:rPr>
        <w:t xml:space="preserve">2. </w:t>
      </w:r>
      <w:r>
        <w:t>обеспечение возможности использования участниками проекта инфраструктуры инновационного научно-технологического центра и пользования услугами управляющей компании на льготных условиях</w:t>
      </w:r>
    </w:p>
    <w:p>
      <w:r>
        <w:rPr>
          <w:b/>
        </w:rPr>
        <w:t xml:space="preserve">2. </w:t>
      </w:r>
      <w:r>
        <w:t>содействие коммерциализации научных и (или) научно-технических результатов, результатов интеллектуальной деятельности, включая содействие созданию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(Дополнение подпунктом - Федеральный закон от 04.06.2018 № 131-ФЗ)</w:t>
      </w:r>
    </w:p>
    <w:p>
      <w:r>
        <w:rPr>
          <w:b/>
        </w:rPr>
        <w:t xml:space="preserve">2. </w:t>
      </w:r>
      <w:r>
        <w:t>содействие привлечению инвестиций участниками проекта для обеспечения коммерциализации научных и (или) научно-технических результатов, результатов интеллектуальной деятельности; (Дополнение подпунктом - Федеральный закон от 04.06.2018 № 131-ФЗ) 3) обеспечение взаимодействия лиц, участвующих в реализации проекта, между собой и с органами государственной власти, органами местного самоуправления, органами публичной власти федеральной территории, иными организациями; (В редакции Федерального закона от 02.07.2021 № 351-ФЗ) 4) утверждение необходимых для осуществления функций управляющей компании документов</w:t>
      </w:r>
    </w:p>
    <w:p>
      <w:r>
        <w:rPr>
          <w:b/>
        </w:rPr>
        <w:t xml:space="preserve">3. </w:t>
      </w:r>
      <w:r>
        <w:t>обеспечивать по согласованию с фондом создание объектов инфраструктуры инновационного научно-технологического центра, в том числе автомобильных дорог, жилых помещений</w:t>
      </w:r>
    </w:p>
    <w:p>
      <w:r>
        <w:rPr>
          <w:b/>
        </w:rPr>
        <w:t xml:space="preserve">3. </w:t>
      </w:r>
      <w:r>
        <w:t>организовывать предоставление дошкольного, начального общего, основного общего, среднего общего образования путем создания или организации создания частных образовательных организаций</w:t>
      </w:r>
    </w:p>
    <w:p>
      <w:r>
        <w:rPr>
          <w:b/>
        </w:rPr>
        <w:t xml:space="preserve">3. </w:t>
      </w:r>
      <w:r>
        <w:t>организовывать оказание медицинской помощи</w:t>
      </w:r>
    </w:p>
    <w:p>
      <w:r>
        <w:rPr>
          <w:b/>
        </w:rPr>
        <w:t xml:space="preserve">3. </w:t>
      </w:r>
      <w:r>
        <w:t>осуществлять иные права, предусмотренные настоящим Федеральным законом и договором доверительного управления с фондом</w:t>
      </w:r>
    </w:p>
    <w:p>
      <w:r>
        <w:rPr>
          <w:b/>
        </w:rPr>
        <w:t>Статья 13. Особенности деятельности дочерних обществ управляющей компании</w:t>
      </w:r>
    </w:p>
    <w:p>
      <w:r>
        <w:rPr>
          <w:b/>
        </w:rPr>
        <w:t xml:space="preserve">1. </w:t>
      </w:r>
      <w:r>
        <w:t>Управляющая компания вправе поручать дочерним обществам управляющей компании осуществление отдельных функций по реализации проекта или иным образом передавать этим обществам право на их осуществление при соблюдении следующих условий</w:t>
      </w:r>
    </w:p>
    <w:p>
      <w:r>
        <w:rPr>
          <w:b/>
        </w:rPr>
        <w:t xml:space="preserve">2. </w:t>
      </w:r>
      <w:r>
        <w:t>В случае передачи дочернему обществу управляющей компании отдельных функций по реализации проекта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
        <w:rPr>
          <w:b/>
        </w:rPr>
        <w:t xml:space="preserve">1. </w:t>
      </w:r>
      <w:r>
        <w:t>дочернее общество управляющей компании создано управляющей компанией исключительно в целях осуществления переданных ему функций по реализации проекта</w:t>
      </w:r>
    </w:p>
    <w:p>
      <w:r>
        <w:rPr>
          <w:b/>
        </w:rPr>
        <w:t xml:space="preserve">1. </w:t>
      </w:r>
      <w:r>
        <w:t>управляющей компании принадлежит сто процентов акций (долей) в уставном капитале дочернего общества управляющей компании</w:t>
      </w:r>
    </w:p>
    <w:p>
      <w:r>
        <w:rPr>
          <w:b/>
        </w:rPr>
        <w:t xml:space="preserve">1. </w:t>
      </w:r>
      <w:r>
        <w:t>дочернее общество управляющей компании не осуществляет деятельность, не связанную с реализацией проекта</w:t>
      </w:r>
    </w:p>
    <w:p>
      <w:r>
        <w:rPr>
          <w:b/>
        </w:rPr>
        <w:t>Статья 14. Особенности деятельности участников проекта</w:t>
      </w:r>
    </w:p>
    <w:p>
      <w:r>
        <w:rPr>
          <w:b/>
        </w:rPr>
        <w:t xml:space="preserve">1. </w:t>
      </w:r>
      <w:r>
        <w:t>Право на осуществление научно-технологической деятельности на территории научно-технологического центра возникает у юридического лица со дня принятия решения о предоставлении ему статуса участника проекта</w:t>
      </w:r>
    </w:p>
    <w:p>
      <w:r>
        <w:rPr>
          <w:b/>
        </w:rPr>
        <w:t xml:space="preserve">2. </w:t>
      </w:r>
      <w:r>
        <w:t>Решение о предоставлении юридическому лицу статуса участника проекта принимается управляющей компанией при одновременном соблюдении следующих условий</w:t>
      </w:r>
    </w:p>
    <w:p>
      <w:r>
        <w:rPr>
          <w:b/>
        </w:rPr>
        <w:t xml:space="preserve">3. </w:t>
      </w:r>
      <w:r>
        <w:t>Лицо, не соответствующее предусмотренным частью 2 настоящей статьи условиям, вправе осуществлять научно-технологическую деятельность на территории инновационного научно-технологического центра без получения статуса участника проекта на основании соглашения с управляющей компанией. Порядок заключения и существенные условия такого соглашения утверждаются наблюдательным советом фонда. Лицо, заключившее такое соглашение, включается в реестр лиц, участвующих в реализации проекта. При этом на такое лицо не распространяются льготы, предусмотренные настоящим Федеральным законом для лиц, которым предоставлен статус участника проекта</w:t>
      </w:r>
    </w:p>
    <w:p>
      <w:r>
        <w:rPr>
          <w:b/>
        </w:rPr>
        <w:t xml:space="preserve">31. </w:t>
      </w:r>
      <w:r>
        <w:t>Включение организации с участием государства в реестр лиц, участвующих в реализации проекта, осуществляется без заключения соглашения, предусмотренного частью 3 настоящей статьи, в течение семи дней со дня принятия наблюдательным советом фонда решения о возможности совершения сделки по передаче земельного участка. (Дополнение частью - Федеральный закон от 31.07.2025 № 310-ФЗ)</w:t>
      </w:r>
    </w:p>
    <w:p>
      <w:r>
        <w:rPr>
          <w:b/>
        </w:rPr>
        <w:t xml:space="preserve">32. </w:t>
      </w:r>
      <w:r>
        <w:t>В случае, если организация с участием государства планирует осуществление научно-технологической деятельности на территории инновационного научно-технологического центра, включение ее в реестр лиц, участвующих в реализации проекта, осуществляется в соответствии с частью 3 настоящей статьи. (Дополнение частью - Федеральный закон от 31.07.2025 № 310-ФЗ)</w:t>
      </w:r>
    </w:p>
    <w:p>
      <w:r>
        <w:rPr>
          <w:b/>
        </w:rPr>
        <w:t xml:space="preserve">4. </w:t>
      </w:r>
      <w:r>
        <w:t>Инициатор проекта вправе осуществлять на территории инновационного научно-технологического центра научно-технологическую деятельность без получения статуса участника проекта. Инициатор проекта в случае осуществления им научно-технологической деятельности на территории научно-технологического центра включается в реестр лиц, участвующих в реализации проекта</w:t>
      </w:r>
    </w:p>
    <w:p>
      <w:r>
        <w:rPr>
          <w:b/>
        </w:rPr>
        <w:t xml:space="preserve">5. </w:t>
      </w:r>
      <w:r>
        <w:t>Юридическое лицо утрачивает статус участника проекта со дня принятия решения об исключении юридического лица из реестра лиц, участвующих в реализации проекта</w:t>
      </w:r>
    </w:p>
    <w:p>
      <w:r>
        <w:rPr>
          <w:b/>
        </w:rPr>
        <w:t xml:space="preserve">51. </w:t>
      </w:r>
      <w:r>
        <w:t>Организация с участием государства подлежит исключению из реестра лиц, участвующих в реализации проекта, в случае нарушения требований частей 5 и 7 статьи 6 настоящего Федерального закона и (или) нарушения существенных условий соглашения, заключенного в соответствии с пунктом 2 части 5 статьи 5 настоящего Федерального закона. (Дополнение частью - Федеральный закон от 31.07.2025 № 310-ФЗ)</w:t>
      </w:r>
    </w:p>
    <w:p>
      <w:r>
        <w:rPr>
          <w:b/>
        </w:rPr>
        <w:t xml:space="preserve">6. </w:t>
      </w:r>
      <w:r>
        <w:t>Решение об исключении юридического лица из реестра лиц, участвующих в реализации проекта, принимается в случае</w:t>
      </w:r>
    </w:p>
    <w:p>
      <w:r>
        <w:rPr>
          <w:b/>
        </w:rPr>
        <w:t xml:space="preserve">7. </w:t>
      </w:r>
      <w:r>
        <w:t>Порядок ведения реестра лиц, участвующих в реализации проекта, и формы документов, представляемых в органы государственной власти, органы местного самоуправления для подтверждения статуса участника проекта, утверждаются управляющей компанией</w:t>
      </w:r>
    </w:p>
    <w:p>
      <w:r>
        <w:rPr>
          <w:b/>
        </w:rPr>
        <w:t xml:space="preserve">8. </w:t>
      </w:r>
      <w:r>
        <w:t>В целях настоящего Федерального закона не признается научно-технологической деятельностью деятельность, противоречащая требованиям настоящего Федерального закона, правилам проекта. Осуществление участником проекта основной деятельности, которая не признается научно-технологической деятельностью, является нарушением правил проекта. (В редакции Федерального закона от 04.06.2018 № 131-ФЗ)</w:t>
      </w:r>
    </w:p>
    <w:p>
      <w:r>
        <w:rPr>
          <w:b/>
        </w:rPr>
        <w:t xml:space="preserve">9. </w:t>
      </w:r>
      <w:r>
        <w:t>Участник проекта может одновременно являться участником проекта создания и обеспечения функционирования инновационного центра "Сколково" в соответствии со статьей 10 Федерального закона от 28 сентября 2010 года № 244-ФЗ "Об инновационном центре "Сколково", участником других проектов создания и обеспечения функционирования инновационных научно-технологических центров при соблюдении им установленных настоящим Федеральным законом требований к участникам проекта и условий, за исключением условия, предусмотренного пунктом 2 части 2 настоящей статьи. (Дополнение частью - Федеральный закон от 04.06.2018 № 131-ФЗ)</w:t>
      </w:r>
    </w:p>
    <w:p>
      <w:r>
        <w:rPr>
          <w:b/>
        </w:rPr>
        <w:t xml:space="preserve">2. </w:t>
      </w:r>
      <w:r>
        <w:t>юридическое лицо создано в соответствии с законодательством Российской Федерации</w:t>
      </w:r>
    </w:p>
    <w:p>
      <w:r>
        <w:rPr>
          <w:b/>
        </w:rPr>
        <w:t xml:space="preserve">2. </w:t>
      </w:r>
      <w:r>
        <w:t>постоянно действующий исполнительный орган юридического лица, а также иные органы или лица, имеющие право действовать от имени юридического лица без доверенности, постоянно находятся на территории инновационного научно-технологического центра, либо в случае, предусмотренном в правилах проекта, за ее пределами в срок, не превышающий пяти лет, до ввода в эксплуатацию объекта инфраструктуры инновационного научно-технологического центра, предназначенного для размещения участников проекта, при условии осуществления предусмотренной правилами проекта научно-технологической деятельности и заключения соглашения с управляющей компанией о постоянном нахождении на территории инновационного научно-технологического центра постоянно действующего исполнительного органа юридического лица, а также иных органов или лиц, имеющих право действовать от имени юридического лица без доверенности, после ввода в эксплуатацию объекта инфраструктуры инновационного научно-технологического центра, предназначенного для размещения участников проекта; (В редакции федеральных законов от 02.07.2021 № 351-ФЗ, от 31.07.2025 № 310-ФЗ) 3) учредительными документами юридического лица предусмотрено осуществление им научно-технологической деятельности в соответствии с настоящим Федеральным законом; (В редакции Федерального закона от 04.06.2018 № 131-ФЗ) 4) иные условия, предусмотренные правилами проекта. (Дополнение пунктом - Федеральный закон от 31.07.2025 № 310-ФЗ)</w:t>
      </w:r>
    </w:p>
    <w:p>
      <w:r>
        <w:rPr>
          <w:b/>
        </w:rPr>
        <w:t xml:space="preserve">6. </w:t>
      </w:r>
      <w:r>
        <w:t>нарушения участником проекта требований настоящего Федерального закона, правил проекта</w:t>
      </w:r>
    </w:p>
    <w:p>
      <w:r>
        <w:rPr>
          <w:b/>
        </w:rPr>
        <w:t xml:space="preserve">6. </w:t>
      </w:r>
      <w:r>
        <w:t>отказа участника проекта от участия в проекте</w:t>
      </w:r>
    </w:p>
    <w:p>
      <w:r>
        <w:rPr>
          <w:b/>
        </w:rPr>
        <w:t xml:space="preserve">6. </w:t>
      </w:r>
      <w:r>
        <w:t>ликвидации или реорганизации юридического лица в соответствии с законодательством Российской Федерации (за исключением реорганизации в форме преобразования или слияния при наличии у каждого участвующего в слиянии юридического лица статуса участника проекта на дату государственной регистрации правопреемника реорганизованных юридических лиц)</w:t>
      </w:r>
    </w:p>
    <w:p>
      <w:pPr>
        <w:pStyle w:val="Heading3"/>
      </w:pPr>
      <w:r>
        <w:t>Особенности регулирования отдельных отношений при реализации проекта</w:t>
      </w:r>
    </w:p>
    <w:p>
      <w:r>
        <w:rPr>
          <w:b/>
        </w:rPr>
        <w:t>Статья 15. Возмещение затрат на уплату таможенных платежей</w:t>
      </w:r>
    </w:p>
    <w:p>
      <w:r>
        <w:rPr>
          <w:b/>
        </w:rPr>
        <w:t xml:space="preserve">1. </w:t>
      </w:r>
      <w:r>
        <w:t>Управляющая компания вправе оказывать услуги таможенного представителя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на территории инновационного научно-технологического центра или необходимых для осуществления научно-технологической деятельности участниками проекта. Управляющая компания также вправе оказывать услуги таможенного представителя в отношении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 (В редакции Федерального закона от 02.07.2021 № 351-ФЗ)</w:t>
      </w:r>
    </w:p>
    <w:p>
      <w:r>
        <w:rPr>
          <w:b/>
        </w:rPr>
        <w:t xml:space="preserve">2. </w:t>
      </w:r>
      <w:r>
        <w:t>Управляющая компания вправе оказывать услуги, указанные в части 1 настоящей статьи, только юридическим лицам, индивидуальным предпринимателям, являющимся лицами, участвующими в реализации проекта</w:t>
      </w:r>
    </w:p>
    <w:p>
      <w:r>
        <w:rPr>
          <w:b/>
        </w:rPr>
        <w:t xml:space="preserve">3. </w:t>
      </w:r>
      <w:r>
        <w:t>В случае оказания услуг, указанных в части 1 настоящей статьи, уплата таможенных платежей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на территории инновационного научно-технологического центра или необходимых для осуществления научно-технологической деятельности участниками проекта, а также в отношении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 осуществляется управляющей компанией от имени и по поручению юридических лиц, индивидуальных предпринимателей, являющихся лицами, участвующими в реализации проекта. (В редакции Федерального закона от 02.07.2021 № 351-ФЗ)</w:t>
      </w:r>
    </w:p>
    <w:p>
      <w:r>
        <w:rPr>
          <w:b/>
        </w:rPr>
        <w:t xml:space="preserve">4. </w:t>
      </w:r>
      <w:r>
        <w:t>В случае оказания услуг, указанных в части 1 настоящей статьи, затраты юридических лиц и индивидуальных предпринимателей, являющихся лицами, участвующими в реализации проекта, на уплату таможенных пошлин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на территории инновационного научно-технологического центра или необходимых для осуществления научно-технологической деятельности участниками проекта, а также в отношении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 возмещаются таким лицам в виде субсидий путем их перечисления управляющей компании в порядке, установленном бюджетным законодательством Российской Федерации, при условии предоставления управляющей компанией в уполномоченный федеральный орган исполнительной власти подтверждения в письменной форме, содержащего сведения о номенклатуре, количестве, стоимости ввезенных товаров и об организациях, которые осуществляют ввоз, декларирование таких товаров. (В редакции Федерального закона от 02.07.2021 № 351-ФЗ)</w:t>
      </w:r>
    </w:p>
    <w:p>
      <w:r>
        <w:rPr>
          <w:b/>
        </w:rPr>
        <w:t xml:space="preserve">5. </w:t>
      </w:r>
      <w:r>
        <w:t>В случае оказания услуг, указанных в части 1 настоящей статьи, затраты лиц, участвующих в реализации проекта, на уплату налога на добавленную стоимость при ввозе товаров (за исключением подакцизных товаров) для целей их использования при строительстве, оборудовании и техническом оснащении объектов недвижимости на территории инновационного научно-технологического центра или при необходимости их наличия для осуществления научно-технологической деятельности участниками проекта, а также при ввозе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 возмещаются данным лицам в виде субсидий путем их перечисления управляющей компании в порядке, установленном бюджетным законодательством Российской Федерации, в том числе в случае освобождения таких лиц от исполнения обязанностей налогоплательщика по уплате налога на добавленную стоимость в соответствии со статьей 1451 Налогового кодекса Российской Федерации, при условии предоставления управляющей компанией в уполномоченный федеральный орган исполнительной власти подтверждения в письменной форме, содержащего сведения о номенклатуре, количестве, стоимости ввезенных товаров и об организациях, которые осуществляют ввоз, декларирование этих товаров. (В редакции Федерального закона от 02.07.2021 № 351-ФЗ)</w:t>
      </w:r>
    </w:p>
    <w:p>
      <w:r>
        <w:rPr>
          <w:b/>
        </w:rPr>
        <w:t xml:space="preserve">6. </w:t>
      </w:r>
      <w:r>
        <w:t>Управляющая компания осуществляет учет документов, указанных в частях 4 и 5 настоящей статьи, в порядке, утвержденном управляющей компанией, и представляет их в уполномоченный Правительством Российской Федерации федеральный орган исполнительной власти</w:t>
      </w:r>
    </w:p>
    <w:p>
      <w:r>
        <w:rPr>
          <w:b/>
        </w:rPr>
        <w:t>Статья 16. Особенности размещения и распространения рекламы на территории инновационного научно-технологического центра</w:t>
      </w:r>
    </w:p>
    <w:p>
      <w:r>
        <w:rPr>
          <w:b/>
        </w:rPr>
        <w:t xml:space="preserve">1. </w:t>
      </w:r>
      <w:r>
        <w:t>Распространение наружной рекламы на территории инновационного научно-технологического центра с использованием щитов, стендов, строительных сеток, перетяжек, электронных табло, воздушных шаров, аэростатов, иных технических средств стабильного территориального размещения, монтируемых и располагаемых на внешних стенах, крышах, иных конструктивных элементах зданий, строений, сооружений или вне их, остановочных пунктов движения транспорта (далее - установка рекламных конструкций), допускается в порядке, установленном законодательством Российской Федерации о рекламе, и при наличии согласования в письменной форме с управляющей компанией</w:t>
      </w:r>
    </w:p>
    <w:p>
      <w:r>
        <w:rPr>
          <w:b/>
        </w:rPr>
        <w:t xml:space="preserve">2. </w:t>
      </w:r>
      <w:r>
        <w:t>Установка рекламных конструкций без согласования с управляющей компанией (самовольная установка) не допускается. В случае самовольной установки рекламные конструкции подлежат демонтажу на основании решения управляющей компании</w:t>
      </w:r>
    </w:p>
    <w:p>
      <w:r>
        <w:rPr>
          <w:b/>
        </w:rPr>
        <w:t xml:space="preserve">3. </w:t>
      </w:r>
      <w:r>
        <w:t>Демонтаж самовольно установленных рекламных конструкций осуществляется за счет лица, которое произвело самовольную установку, либо в случае невозможности выявления этого лица за счет собственника земельного участка, здания или иного недвижимого имущества, к которому присоединена рекламная конструкция, либо за счет лица, уполномоченного собственником такого имущества, в том числе арендатора</w:t>
      </w:r>
    </w:p>
    <w:p>
      <w:r>
        <w:rPr>
          <w:b/>
        </w:rPr>
        <w:t xml:space="preserve">4. </w:t>
      </w:r>
      <w:r>
        <w:t>Порядок согласования установки рекламных конструкций на территории инновационного научно-технологического центра и порядок принятия решений о демонтаже самовольно установленных рекламных конструкций устанавливаются управляющей компанией</w:t>
      </w:r>
    </w:p>
    <w:p>
      <w:r>
        <w:rPr>
          <w:b/>
        </w:rPr>
        <w:t xml:space="preserve">5. </w:t>
      </w:r>
      <w:r>
        <w:t>Рекламные конструкции и их размещение на территории инновационного научно-технологического центра должны соответствовать требованиям соответствующего технического регламента с учетом особенностей, предусмотренных настоящим Федеральным законом</w:t>
      </w:r>
    </w:p>
    <w:p>
      <w:r>
        <w:rPr>
          <w:b/>
        </w:rPr>
        <w:t>Статья 17. Особенности технического регулирования на территории инновационного научно-технологического центра</w:t>
      </w:r>
    </w:p>
    <w:p>
      <w:r>
        <w:rPr>
          <w:b/>
        </w:rPr>
        <w:t xml:space="preserve">1. </w:t>
      </w:r>
      <w:r>
        <w:t>Деятельность на территории инновационного научно-технологического центра осуществляется с соблюдением требований безопасности, в том числе требований пожарной безопасности,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в части соблюдения требований соответствующих технических регламентов Евразийского экономического союза или до их вступления в силу нормативных правовых актов Российской Федерации, нормативных документов федеральных органов исполнительной власти, за исключением случаев, предусмотренных настоящей статьей</w:t>
      </w:r>
    </w:p>
    <w:p>
      <w:r>
        <w:rPr>
          <w:b/>
        </w:rPr>
        <w:t xml:space="preserve">2. </w:t>
      </w:r>
      <w:r>
        <w:t>В отношении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используемых на территории инновационного научно-технологического центра, применяются технические регламенты Евразийского экономического союза. В случае их отсутствия или до их вступления в силу могут применяться стандарты Российской Федерации</w:t>
      </w:r>
    </w:p>
    <w:p>
      <w:r>
        <w:rPr>
          <w:b/>
        </w:rPr>
        <w:t xml:space="preserve">3. </w:t>
      </w:r>
      <w:r>
        <w:t>Решение о применении на территории инновационного научно-технологического центра регламентов и стандартов, указанных в части 2 настоящей статьи, принимает управляющая компания. При принятии такого решения управляющая компания вправе определить особенности применения указанных регламентов и стандартов на территории инновационного научно-технологического центра</w:t>
      </w:r>
    </w:p>
    <w:p>
      <w:r>
        <w:rPr>
          <w:b/>
        </w:rPr>
        <w:t xml:space="preserve">4. </w:t>
      </w:r>
      <w:r>
        <w:t>Решение, указанное в части 3 настоящей статьи, направляется управляющей компанией в федеральный орган исполнительной власти, уполномоченный на осуществление функций по оказанию государственных услуг в сфере технического регулирования и обеспечения единства измерений, и размещается на сайте управляющей компании в информационно-телекоммуникационной сети "Интернет"</w:t>
      </w:r>
    </w:p>
    <w:p>
      <w:r>
        <w:rPr>
          <w:b/>
        </w:rPr>
        <w:t xml:space="preserve">5. </w:t>
      </w:r>
      <w:r>
        <w:t>Требования безопасности, предусмотренные решением управляющей компании, применяются на территории инновационного научно-технологического центра со дня направления этого решения в федеральный орган исполнительной власти, указанный в части 4 настоящей статьи</w:t>
      </w:r>
    </w:p>
    <w:p>
      <w:r>
        <w:rPr>
          <w:b/>
        </w:rPr>
        <w:t xml:space="preserve">6. </w:t>
      </w:r>
      <w:r>
        <w:t>В случаях, указанных в части 2 настоящей статьи, обязательная оценка соответствия, за исключением государственного контроля (надзора), не проводится. Государственный контроль (надзор) в указанных случаях осуществляется с учетом положений части 7 настоящей статьи</w:t>
      </w:r>
    </w:p>
    <w:p>
      <w:r>
        <w:rPr>
          <w:b/>
        </w:rPr>
        <w:t xml:space="preserve">7. </w:t>
      </w:r>
      <w:r>
        <w:t>В случаях, указанных в части 2 настоящей статьи, предметом государственного контроля (надзора) является проверка соблюдения требований безопасности к используемой на территории инновационного научно-технологического центра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установленных с учетом положений настоящей статьи</w:t>
      </w:r>
    </w:p>
    <w:p>
      <w:r>
        <w:rPr>
          <w:b/>
        </w:rPr>
        <w:t xml:space="preserve">8. </w:t>
      </w:r>
      <w:r>
        <w:t>Последствия несоблюдения требований, предусмотренных настоящей статьей, определяются в соответствии со статьей 22 настоящего Федерального закона</w:t>
      </w:r>
    </w:p>
    <w:p>
      <w:r>
        <w:rPr>
          <w:b/>
        </w:rPr>
        <w:t>Статья 18. Особенности обеспечения санитарно-эпидемиологического благополучия на территории инновационного научно-технологического центра</w:t>
      </w:r>
    </w:p>
    <w:p>
      <w:r>
        <w:rPr>
          <w:b/>
        </w:rPr>
        <w:t xml:space="preserve">1. </w:t>
      </w:r>
      <w:r>
        <w:t>Деятельность на территории инновационного научно-технологического центра осуществляется с соблюдением требований, установленных санитарно-эпидемиологическими правилами и нормативами, в том числе требований, не включенных в технические регламенты, за исключением случаев, предусмотренных настоящей статьей</w:t>
      </w:r>
    </w:p>
    <w:p>
      <w:r>
        <w:rPr>
          <w:b/>
        </w:rPr>
        <w:t xml:space="preserve">2. </w:t>
      </w:r>
      <w:r>
        <w:t>На территории инновационного научно-технологического центра могут применяться санитарно-эпидемиологические правила и нормативы или требования, содержащиеся в технических регламентах Евразийского экономического союза или стандартах государств - членов Евразийского экономического союза, с соблюдением условий, предусмотренных настоящей статьей</w:t>
      </w:r>
    </w:p>
    <w:p>
      <w:r>
        <w:rPr>
          <w:b/>
        </w:rPr>
        <w:t xml:space="preserve">3. </w:t>
      </w:r>
      <w:r>
        <w:t>Применение санитарно-эпидемиологических правил и нормативов или требований, указанных в части 2 настоящей статьи, должно обеспечивать отсутствие вредного воздействия факторов среды обитания на территории инновационного научно-технологического центра и прилегающих к ней территориях. Критерии безопасности, установленные указанными правилами и нормативами или требованиями, должны быть не ниже критериев, установленных законодательством Российской Федерации и (или) международными стандартами</w:t>
      </w:r>
    </w:p>
    <w:p>
      <w:r>
        <w:rPr>
          <w:b/>
        </w:rPr>
        <w:t xml:space="preserve">4. </w:t>
      </w:r>
      <w:r>
        <w:t>Решение о применении на территории инновационного научно-технологического центра правил и нормативов или требований, указанных в части 2 настоящей статьи, принимает управляющая компания. При принятии такого решения управляющая компания вправе определить особенности применения этих правил и нормативов или требований на территории инновационного научно-технологического центра</w:t>
      </w:r>
    </w:p>
    <w:p>
      <w:r>
        <w:rPr>
          <w:b/>
        </w:rPr>
        <w:t xml:space="preserve">5. </w:t>
      </w:r>
      <w:r>
        <w:t>Решение, указанное в части 4 настоящей статьи, направляется управляющей компанией в федеральный орган исполнительной власти, уполномоченный на осуществление функций по контролю и надзору в сфере обеспечения санитарно-эпидемиологического благополучия населения, а также размещается на сайте управляющей компании в информационно-телекоммуникационной сети "Интернет"</w:t>
      </w:r>
    </w:p>
    <w:p>
      <w:r>
        <w:rPr>
          <w:b/>
        </w:rPr>
        <w:t xml:space="preserve">6. </w:t>
      </w:r>
      <w:r>
        <w:t>Санитарно-эпидемиологические требования, предусмотренные решением управляющей компании, применяются на территории инновационного научно-технологического центра со дня направления таких требований в федеральный орган исполнительной власти, указанный в части 5 настоящей статьи</w:t>
      </w:r>
    </w:p>
    <w:p>
      <w:r>
        <w:rPr>
          <w:b/>
        </w:rPr>
        <w:t xml:space="preserve">7. </w:t>
      </w:r>
      <w:r>
        <w:t>При проведении федерального государственного санитарно-эпидемиологического надзора осуществляется проверка соблюдения санитарно-эпидемиологических требований, установленных с учетом положений настоящей статьи</w:t>
      </w:r>
    </w:p>
    <w:p>
      <w:r>
        <w:rPr>
          <w:b/>
        </w:rPr>
        <w:t xml:space="preserve">8. </w:t>
      </w:r>
      <w:r>
        <w:t>Последствия несоблюдения требований, предусмотренных настоящей статьей, определяются в соответствии со статьей 22 настоящего Федерального закона</w:t>
      </w:r>
    </w:p>
    <w:p>
      <w:r>
        <w:rPr>
          <w:b/>
        </w:rPr>
        <w:t>Статья 19. Особенности регулирования градостроительной деятельности на территории инновационного научно-технологического центра</w:t>
      </w:r>
    </w:p>
    <w:p>
      <w:r>
        <w:rPr>
          <w:b/>
        </w:rPr>
        <w:t xml:space="preserve">1. </w:t>
      </w:r>
      <w:r>
        <w:t>Принятие решения о подготовке документации по планировке территории инновационного научно-технологического центра, подготовка и утверждение документации по планировке территории инновационного научно-технологического центра осуществляются управляющей компанией. При этом решение органа местного самоуправления муниципального округа, городского округа или поселения о подготовке документации по планировке территории инновационного научно-технологического центра не требуется</w:t>
      </w:r>
    </w:p>
    <w:p>
      <w:r>
        <w:rPr>
          <w:b/>
        </w:rPr>
        <w:t xml:space="preserve">2. </w:t>
      </w:r>
      <w:r>
        <w:t>Документация по планировке территории инновационного научно-технологического центра утверждается без проведения общественных обсуждений или публичных слушаний</w:t>
      </w:r>
    </w:p>
    <w:p>
      <w:r>
        <w:rPr>
          <w:b/>
        </w:rPr>
        <w:t xml:space="preserve">3. </w:t>
      </w:r>
      <w:r>
        <w:t>Подготовка и утверждение документации по планировке территории инновационного научно-технологического центра допускаются при отсутствии документов территориального планирования</w:t>
      </w:r>
    </w:p>
    <w:p>
      <w:r>
        <w:rPr>
          <w:b/>
        </w:rPr>
        <w:t xml:space="preserve">4. </w:t>
      </w:r>
      <w:r>
        <w:t>Вид разрешенного использования земельных участков устанавливается в соответствии с документацией по планировке территории инновационного научно-технологического центра</w:t>
      </w:r>
    </w:p>
    <w:p>
      <w:r>
        <w:rPr>
          <w:b/>
        </w:rPr>
        <w:t xml:space="preserve">5. </w:t>
      </w:r>
      <w:r>
        <w:t>Правительством Российской Федерации на территории инновационного научно-технологического центра могут устанавливаться</w:t>
      </w:r>
    </w:p>
    <w:p>
      <w:r>
        <w:rPr>
          <w:b/>
        </w:rPr>
        <w:t xml:space="preserve">6. </w:t>
      </w:r>
      <w:r>
        <w:t>Подготовка документации по планировке территории инновационного научно-технологического центра, проектной документации, строительство, реконструкция, капитальный ремонт объектов капитального строительства на территории инновационного научно-технологического центра, эксплуатация зданий и сооружений, построенных на территории инновационного научно-технологического центра, осуществляются в соответствии с требованиями технических регламентов с учетом положений, предусмотренных статьей 17 настоящего Федерального закона</w:t>
      </w:r>
    </w:p>
    <w:p>
      <w:r>
        <w:rPr>
          <w:b/>
        </w:rPr>
        <w:t xml:space="preserve">7. </w:t>
      </w:r>
      <w:r>
        <w:t>Проектная документация объектов капитального строительства, строительство, реконструкцию, капитальный ремонт которых планируется осуществлять на территории инновационного научно-технологического центра, и результаты инженерных изысканий, проводимых для подготовки такой проектной документации, не подлежат государственной экспертизе, за исключением случая, установленного частью 8 настоящей статьи</w:t>
      </w:r>
    </w:p>
    <w:p>
      <w:r>
        <w:rPr>
          <w:b/>
        </w:rPr>
        <w:t xml:space="preserve">8. </w:t>
      </w:r>
      <w:r>
        <w:t>В случае создания объектов инфраструктуры инновационного научно-технологического центра с привлечением средств бюджетов бюджетной системы Российской Федерации осуществляется государственная экспертиза проектной документации объектов капитального строительства, строительство, реконструкцию, капитальный ремонт которых планируется осуществлять на территории инновационного научно-технологического центра, и результатов инженерных изысканий, проводимых для подготовки такой проектной документации</w:t>
      </w:r>
    </w:p>
    <w:p>
      <w:r>
        <w:rPr>
          <w:b/>
        </w:rPr>
        <w:t xml:space="preserve">9. </w:t>
      </w:r>
      <w:r>
        <w:t>Государственный строительный надзор при строительстве, реконструкции, капитальном ремонте объектов капитального строительства на территории инновационного научно-технологического центра не осуществляется</w:t>
      </w:r>
    </w:p>
    <w:p>
      <w:r>
        <w:rPr>
          <w:b/>
        </w:rPr>
        <w:t xml:space="preserve">10. </w:t>
      </w:r>
      <w:r>
        <w:t>Управляющая компания осуществляет экспертизу проектной документации объектов капитального строительства, строительство, реконструкцию, капитальный ремонт которых планируется осуществлять на территории инновационного научно-технологического центра, и результатов инженерных изысканий, проводимых для подготовки такой проектной документации, надзор за строительством, реконструкцией, капитальным ремонтом указанных объектов, выдает разрешения на строительство и на ввод указанных объектов в эксплуатацию. Формы разрешения на строительство и разрешения на ввод объектов в эксплуатацию утверждаются управляющей компанией</w:t>
      </w:r>
    </w:p>
    <w:p>
      <w:r>
        <w:rPr>
          <w:b/>
        </w:rPr>
        <w:t xml:space="preserve">11. </w:t>
      </w:r>
      <w:r>
        <w:t>Не допускается выдача градостроительного плана земельного участка для архитектурно-строительного проектирования, получения разрешения на строительство объектов инфраструктуры инновационного научно-технологического центра до утверждения документации по планировке территории. При этом в случае строительства на полученных от фонда в собственность земельных участках организацией с участием государства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соглашением о создании объектов инфраструктуры инновационного научно-технологического центра</w:t>
      </w:r>
    </w:p>
    <w:p>
      <w:r>
        <w:rPr>
          <w:b/>
        </w:rPr>
        <w:t xml:space="preserve">12. </w:t>
      </w:r>
      <w:r>
        <w:t>Строительство на полученных от фонда в собственность земельных участках организацией с участием государства объектов инфраструктуры инновационного научно-технологического центра допускается только при наличии документации по планировке территории, утвержденной в соответствии с соглашением о создании объектов инфраструктуры инновационного научно-технологического центра</w:t>
      </w:r>
    </w:p>
    <w:p>
      <w:r>
        <w:rPr>
          <w:b/>
        </w:rPr>
        <w:t xml:space="preserve">13. </w:t>
      </w:r>
      <w:r>
        <w:t>При осуществлении государственного контроля (надзора) в процессе эксплуатации зданий и сооружений применяются требования технических регламентов или требования, содержащиеся в технических регламентах или стандартах государств - членов Евразийского экономического союза, с учетом положений, предусмотренных статьей 17 настоящего Федерального закона, а также санитарно-эпидемиологические правила и нормативы или требования, содержащиеся в санитарно-эпидемиологических регламентах или стандартах государств - членов Евразийского экономического союза, с учетом положений, предусмотренных настоящей статьей</w:t>
      </w:r>
    </w:p>
    <w:p>
      <w:r>
        <w:rPr>
          <w:b/>
        </w:rPr>
        <w:t xml:space="preserve">14. </w:t>
      </w:r>
      <w:r>
        <w:t>Несоблюдение требований, предусмотренных настоящей статьей, влечет за собой ответственность в соответствии с законодательством Российской Федерации</w:t>
      </w:r>
    </w:p>
    <w:p>
      <w:r>
        <w:rPr>
          <w:b/>
        </w:rPr>
        <w:t xml:space="preserve">15. </w:t>
      </w:r>
      <w:r>
        <w:t>Регулирование градостроительной деятельности на территории инновационного научно-технологического центра, расположенного в федеральной территории "Сириус", осуществляется с учетом требований Федерального закона от 22 декабря 2020 года № 437-ФЗ "О федеральной территории "Сириус", специального регулирования градостроительной деятельности, устанавливаемого органами публичной власти федеральной территории "Сириус". (Статья в редакции Федерального закона от 31.07.2025 № 310-ФЗ)</w:t>
      </w:r>
    </w:p>
    <w:p>
      <w:r>
        <w:rPr>
          <w:b/>
        </w:rPr>
        <w:t xml:space="preserve">5. </w:t>
      </w:r>
      <w:r>
        <w:t>особенности предоставления технических условий, определения платы за технологическое присоединение (подключение), особенности технологического присоединения (подключения) к объектам электросетевого хозяйства энергопринимающих устройств потребителей электрической энергии</w:t>
      </w:r>
    </w:p>
    <w:p>
      <w:r>
        <w:rPr>
          <w:b/>
        </w:rPr>
        <w:t xml:space="preserve">5. </w:t>
      </w:r>
      <w:r>
        <w:t>особенности предоставления технических условий, определения платы за подключение, особенности подключения объекта капитального строительства к сетям тепло- и газоснабжения, горячего водоснабжения, холодного водоснабжения и водоотведения</w:t>
      </w:r>
    </w:p>
    <w:p>
      <w:r>
        <w:rPr>
          <w:b/>
        </w:rPr>
        <w:t xml:space="preserve">5. </w:t>
      </w:r>
      <w:r>
        <w:t>требования к документам, разрабатываемым организацией с участием государства, субъектом Российской Федерации, в случае передачи им земельных участков в соответствии с пунктами 2 - 4 части 2 статьи 5 настоящего Федерального закона</w:t>
      </w:r>
    </w:p>
    <w:p>
      <w:r>
        <w:rPr>
          <w:b/>
        </w:rPr>
        <w:t>Статья 20. Особенности привлечения к трудовой деятельности иностранных граждан в целях реализации проекта</w:t>
      </w:r>
    </w:p>
    <w:p>
      <w:r>
        <w:rPr>
          <w:b/>
        </w:rPr>
        <w:t xml:space="preserve">1. </w:t>
      </w:r>
      <w:r>
        <w:t>Участники проекта привлекают и используют иностранных граждан для осуществления трудовой деятельности в целях реализации проекта в порядке и на условиях, которые предусмотрены для соответствующих категорий иностранных граждан Федеральным законом от 25 июля 2002 года №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 за исключением следующих условий</w:t>
      </w:r>
    </w:p>
    <w:p>
      <w:r>
        <w:rPr>
          <w:b/>
        </w:rPr>
        <w:t xml:space="preserve">2. </w:t>
      </w:r>
      <w:r>
        <w:t>Разрешения на работу иностранным гражданам, привлекаемым для осуществления трудовой деятельности в целях реализации проекта, выдаются на срок действия заключенного с такими иностранными гражданами трудового договора или гражданско-правового договора на выполнение работ (оказание услуг), но не более чем на три года со дня въезда иностранного гражданина в Российскую Федерацию с возможностью последующего неоднократного продления на срок до трех лет. Указанные разрешения на работу дают иностранным гражданам право на осуществление трудовой деятельности только в целях реализации проекта. Патенты на осуществление трудовой деятельности иностранным гражданам выдаются в соответствии с Федеральным законом "О правовом положении иностранных граждан в Российской Федерации"</w:t>
      </w:r>
    </w:p>
    <w:p>
      <w:r>
        <w:rPr>
          <w:b/>
        </w:rPr>
        <w:t xml:space="preserve">3. </w:t>
      </w:r>
      <w:r>
        <w:t>Совершеннолетние члены семей высококвалифицированных специалистов, привлеченных для осуществления трудовой деятельности в целях реализации проекта, вправе получить разрешение на работу без учета квот на выдачу таких разрешений, установленных Правительством Российской Федерации в соответствии с Федеральным законом "О правовом положении иностранных граждан в Российской Федерации". Срок, на который членам семьи высококвалифицированного специалиста выдается или продлевается разрешение на работу, не может превышать срок действия разрешения на работу, выданного такому высококвалифицированному специалисту</w:t>
      </w:r>
    </w:p>
    <w:p>
      <w:r>
        <w:rPr>
          <w:b/>
        </w:rPr>
        <w:t xml:space="preserve">4. </w:t>
      </w:r>
      <w:r>
        <w:t>Форма разрешения на работу, выдаваемого иностранным гражданам, привлекаемым для осуществления трудовой деятельности в целях реализации проекта, устанавливается федеральным органом исполнительной власти в сфере внутренних дел. (В редакции Федерального закона от 27.12.2018 № 528-ФЗ)</w:t>
      </w:r>
    </w:p>
    <w:p>
      <w:r>
        <w:rPr>
          <w:b/>
        </w:rPr>
        <w:t xml:space="preserve">1. </w:t>
      </w:r>
      <w:r>
        <w:t>получение участниками проекта разрешений на привлечение и использование иностранных работников не требуется</w:t>
      </w:r>
    </w:p>
    <w:p>
      <w:r>
        <w:rPr>
          <w:b/>
        </w:rPr>
        <w:t xml:space="preserve">1. </w:t>
      </w:r>
      <w:r>
        <w:t>приглашения на въезд в Российскую Федерацию в целях осуществления трудовой деятельности, а также разрешения на работу иностранным гражданам выдаются без учета квот на их выдачу, установленных Правительством Российской Федерации в соответствии с Федеральным законом "О правовом положении иностранных граждан в Российской Федерации"</w:t>
      </w:r>
    </w:p>
    <w:p>
      <w:r>
        <w:rPr>
          <w:b/>
        </w:rPr>
        <w:t xml:space="preserve">1. </w:t>
      </w:r>
      <w:r>
        <w:t>оформление приглашений на въезд в Российскую Федерацию в целях осуществления трудовой деятельности (при необходимости оформления таких приглашений) и разрешений на работу иностранным гражданам осуществляется через управляющую компанию или дочернее общество управляющей компании</w:t>
      </w:r>
    </w:p>
    <w:p>
      <w:r>
        <w:rPr>
          <w:b/>
        </w:rPr>
        <w:t xml:space="preserve">1. </w:t>
      </w:r>
      <w:r>
        <w:t>требование к размеру заработной платы (вознаграждения) высококвалифицированного специалиста, предусмотренное Федеральным законом от 25 июля 2002 года № 115-ФЗ "О правовом положении иностранных граждан в Российской Федерации", не применяется. (Дополнение пунктом - Федеральный закон от 02.07.2021 № 351-ФЗ)</w:t>
      </w:r>
    </w:p>
    <w:p>
      <w:r>
        <w:rPr>
          <w:b/>
        </w:rPr>
        <w:t>Статья 21. Особенности осуществления медицинской деятельности и образовательной деятельности на территории инновационного научно-технологического центра</w:t>
      </w:r>
    </w:p>
    <w:p>
      <w:r>
        <w:rPr>
          <w:b/>
        </w:rPr>
        <w:t xml:space="preserve">1. </w:t>
      </w:r>
      <w:r>
        <w:t>Медицинская деятельность на территории инновационного научно-технологического центра осуществляется медицинскими организациями и другими организациями, входящими в частную систему здравоохранения, без получения ими лицензий на соответствующие виды деятельности в случае, если это предусмотрено правилами проекта</w:t>
      </w:r>
    </w:p>
    <w:p>
      <w:r>
        <w:rPr>
          <w:b/>
        </w:rPr>
        <w:t xml:space="preserve">2. </w:t>
      </w:r>
      <w:r>
        <w:t>Образовательная деятельность на территории инновационного научно-технологического центра осуществляется инициатором проекта</w:t>
      </w:r>
    </w:p>
    <w:p>
      <w:r>
        <w:rPr>
          <w:b/>
        </w:rPr>
        <w:t xml:space="preserve">3. </w:t>
      </w:r>
      <w:r>
        <w:t>Образовательную деятельность на территории инновационного научно-технологического центра помимо инициатора проекта вправе осуществлять иные организации, осуществляющие образовательную деятельность, в том числе без получения ими лицензий на осуществление образовательной деятельности и проведения государственной аккредитации реализуемых основных образовательных программ, если это предусмотрено правилами проекта</w:t>
      </w:r>
    </w:p>
    <w:p>
      <w:r>
        <w:rPr>
          <w:b/>
        </w:rPr>
        <w:t xml:space="preserve">4. </w:t>
      </w:r>
      <w:r>
        <w:t>Медицинская деятельность и образовательная деятельность на территории инновационного научно-технологического центра осуществляются организациями, указанными в частях 1 и 3 настоящей статьи, на основании разрешений, выданных управляющей компанией</w:t>
      </w:r>
    </w:p>
    <w:p>
      <w:r>
        <w:rPr>
          <w:b/>
        </w:rPr>
        <w:t xml:space="preserve">5. </w:t>
      </w:r>
      <w:r>
        <w:t>Порядок и основания выдачи, аннулирования указанных в части 4 настоящей статьи разрешений, формы документов, представляемых в органы государственной власти, органы местного самоуправления для подтверждения статуса организаций, указанных в частях 1 и 3 настоящей статьи, подготавливаются и утверждаются управляющей компанией</w:t>
      </w:r>
    </w:p>
    <w:p>
      <w:r>
        <w:rPr>
          <w:b/>
        </w:rPr>
        <w:t xml:space="preserve">6. </w:t>
      </w:r>
      <w:r>
        <w:t>Правила осуществления медицинской деятельности, образовательной деятельности организациями, указанными в частях 1 и 3 настоящей статьи, разрабатываются и утверждаются управляющей компанией в соответствии с правилами проекта. Требования к медицинской деятельности, образовательной деятельности, утвержденные управляющей компанией, должны быть не ниже, чем требования к соответствующей деятельности, установленные законодательством Российской Федерации и (или) международными стандартами</w:t>
      </w:r>
    </w:p>
    <w:p>
      <w:r>
        <w:rPr>
          <w:b/>
        </w:rPr>
        <w:t xml:space="preserve">7. </w:t>
      </w:r>
      <w:r>
        <w:t>Правила, указанные в части 6 настоящей статьи и утвержденные управляющей компанией, направляются управляющей компанией в федеральный орган исполнительной власти, уполномоченный на осуществление функций по контролю и надзору в соответствующей сфере, а также размещаются на сайте управляющей компании в информационно-телекоммуникационной сети "Интернет"</w:t>
      </w:r>
    </w:p>
    <w:p>
      <w:r>
        <w:rPr>
          <w:b/>
        </w:rPr>
        <w:t xml:space="preserve">8. </w:t>
      </w:r>
      <w:r>
        <w:t>Указанные в части 6 настоящей статьи правила применяются на территории инновационного научно-технологического центра со дня их направления в федеральный орган исполнительной власти, указанный в части 7 настоящей статьи</w:t>
      </w:r>
    </w:p>
    <w:p>
      <w:r>
        <w:rPr>
          <w:b/>
        </w:rPr>
        <w:t xml:space="preserve">9. </w:t>
      </w:r>
      <w:r>
        <w:t>Предметом государственного контроля (надзора) в сферах медицинской деятельности и образовательной деятельности является проверка соблюдения правил, установленных с учетом положений настоящей статьи</w:t>
      </w:r>
    </w:p>
    <w:p>
      <w:r>
        <w:rPr>
          <w:b/>
        </w:rPr>
        <w:t xml:space="preserve">10. </w:t>
      </w:r>
      <w:r>
        <w:t>При осуществлении медицинской деятельности организации, указанные в части 1 настоящей статьи, обладают всеми правами, предоставляемыми организациям, имеющим соответствующие лицензии в соответствии с законодательством Российской Федерации. Обладателям документов, выданных указанными в части 1 настоящей статьи организациями, предоставляются те же права, что и обладателям документов, выданных организациями, имеющими соответствующие лицензии в соответствии с законодательством Российской Федерации. (В редакции Федерального закона от 02.07.2021 № 351-ФЗ)</w:t>
      </w:r>
    </w:p>
    <w:p>
      <w:r>
        <w:rPr>
          <w:b/>
        </w:rPr>
        <w:t xml:space="preserve">101. </w:t>
      </w:r>
      <w:r>
        <w:t>При осуществлении образовательной деятельности организации, указанные в части 3 настоящей статьи, работники и обучающиеся указанных организаций обладают всеми правами, предоставляемыми организациям, получившим соответствующие лицензии и государственную аккредитацию на осуществление образовательной деятельности в соответствии с законодательством Российской Федерации, работникам и обучающимся таких организаций соответственно. Документы об образовании и (или) о квалификации, выдаваемые организациями, указанными в части 3 настоящей статьи, дают их обладателям права, аналогичные правам, предусмотренным для обладателей документов об образовании и (или) о квалификации установленного в соответствии с Федеральным законом от 29 декабря 2012 года № 273-ФЗ "Об образовании в Российской Федерации" образца. (Дополнение частью - Федеральный закон от 02.07.2021 № 351-ФЗ)</w:t>
      </w:r>
    </w:p>
    <w:p>
      <w:r>
        <w:rPr>
          <w:b/>
        </w:rPr>
        <w:t xml:space="preserve">102. </w:t>
      </w:r>
      <w:r>
        <w:t>Инициатор проекта и организации, указанные в части 3 настоящей статьи, учредителями которых является инициатор проекта, вправе реализовывать образовательные программы высшего образования, разработанные на основе самостоятельно устанавливаемых образовательных стандартов, и наделяются правами, предусмотренными абзацами вторым - четвертым пункта 31 статьи 4 Федерального закона от 23 августа 1996 года № 127-ФЗ "О науке и государственной научно-технической политике", если это предусмотрено правилами проекта. (Дополнение частью - Федеральный закон от 02.07.2021 № 351-ФЗ)</w:t>
      </w:r>
    </w:p>
    <w:p>
      <w:r>
        <w:rPr>
          <w:b/>
        </w:rPr>
        <w:t xml:space="preserve">11. </w:t>
      </w:r>
      <w:r>
        <w:t>Последствия несоблюдения правил, предусмотренных настоящей статьей, определяются в соответствии со статьей 22 настоящего Федерального закона</w:t>
      </w:r>
    </w:p>
    <w:p>
      <w:r>
        <w:rPr>
          <w:b/>
        </w:rPr>
        <w:t>Статья 22. Гражданско-правовая, административная, уголовная ответственность</w:t>
      </w:r>
    </w:p>
    <w:p>
      <w:r>
        <w:rPr>
          <w:b/>
        </w:rPr>
        <w:t xml:space="preserve">1. </w:t>
      </w:r>
      <w:r>
        <w:t>Несоблюдение лицами, участвующими в реализации проекта, установленных и (или) применяемых на территории инновационного научно-технологического центра в соответствии с настоящим Федеральным законом санитарно-эпидемиологических правил и нормативов, требований пожарной безопасности, требований при осуществлении градостроительной деятельности, требований к размещению и распространению рекламы, требований к объектам технического регулирования, правил осуществления медицинской деятельности, образовательной деятельности признается нарушением соответствующего законодательства Российской Федерации и влечет за собой гражданско-правовую, административную, уголовную ответственность в соответствии с законодательством Российской Федерации</w:t>
      </w:r>
    </w:p>
    <w:p>
      <w:r>
        <w:rPr>
          <w:b/>
        </w:rPr>
        <w:t xml:space="preserve">2. </w:t>
      </w:r>
      <w:r>
        <w:t>Принятие управляющей компанией решений о применении на территории инновационного научно-технологического центра требований в сферах обеспечения санитарно-эпидемиологического благополучия населения, градостроительной деятельности, пожарной безопасности, технического регулирования, утверждение порядка согласования установки рекламных конструкций на территории инновационного научно-технологического центра, порядка принятия решений о демонтаже самовольно установленных рекламных конструкций, правил осуществления медицинской деятельности, образовательной деятельности, выполнение которых повлекло за собой причинение вреда жизни или здоровью людей и (или) материальный ущерб, признаются нарушением соответствующего законодательства Российской Федерации и влекут за собой гражданско-правовую, административную, уголовную ответственность в соответствии с законодательством Российской Федерации</w:t>
      </w:r>
    </w:p>
    <w:p>
      <w:r>
        <w:rPr>
          <w:b/>
        </w:rPr>
        <w:t xml:space="preserve">3. </w:t>
      </w:r>
      <w:r>
        <w:t>Управляющая компания обязана утвердить перечень работников управляющей компании, непосредственно осуществляющих контроль за соблюдением требований и правил, указанных в настоящей статье</w:t>
      </w:r>
    </w:p>
    <w:p>
      <w:pPr>
        <w:pStyle w:val="Heading3"/>
      </w:pPr>
      <w:r>
        <w:t>Особенности осуществления полномочий органов государственной власти, органов местного самоуправления, органов Фонда пенсионного и социального страхования Российской Федерации на территории инновационного научно-технологического центра</w:t>
      </w:r>
    </w:p>
    <w:p>
      <w:r>
        <w:rPr>
          <w:b/>
        </w:rPr>
        <w:t>Статья 23.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инновационного научно-технологического центра</w:t>
      </w:r>
    </w:p>
    <w:p>
      <w:r>
        <w:t>(Наименование в редакции Федерального закона от 28.12.2022 № 569-ФЗ)</w:t>
      </w:r>
    </w:p>
    <w:p>
      <w:r>
        <w:rPr>
          <w:b/>
        </w:rPr>
        <w:t xml:space="preserve">1. </w:t>
      </w:r>
      <w:r>
        <w:t>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инновационного научно-технологического центра в соответствии с законодательством Российской Федерации с учетом положений настоящего Федерального закона. (В редакции Федерального закона от 28.12.2022 № 569-ФЗ)</w:t>
      </w:r>
    </w:p>
    <w:p>
      <w:r>
        <w:rPr>
          <w:b/>
        </w:rPr>
        <w:t xml:space="preserve">2. </w:t>
      </w:r>
      <w:r>
        <w:t>Полномочия федеральных органов государственной власти, органов Фонда пенсионного и социального страхования Российской Федерации на территории инновационного научно-технологического центра могут осуществляться специально созданными, в том числе на территории инновационного научно-технологического центра,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(В редакции Федерального закона от 28.12.2022 № 569-ФЗ) 1) в сфере внутренних дел;</w:t>
      </w:r>
    </w:p>
    <w:p>
      <w:r>
        <w:rPr>
          <w:b/>
        </w:rPr>
        <w:t xml:space="preserve">3. </w:t>
      </w:r>
      <w:r>
        <w:t>Осуществление на территории инновационного научно-технологического центра полномочий федеральных органов исполнительной власти в указанных в части 2 настоящей статьи сферах иными органами государственной власти, органами местного самоуправления не допускается</w:t>
      </w:r>
    </w:p>
    <w:p>
      <w:r>
        <w:rPr>
          <w:b/>
        </w:rPr>
        <w:t xml:space="preserve">4. </w:t>
      </w:r>
      <w:r>
        <w:t>Положения части 2 настоящей статьи не распространяются на государственную регистрацию фонда, управляющей компании и контроль за их деятельностью</w:t>
      </w:r>
    </w:p>
    <w:p>
      <w:r>
        <w:rPr>
          <w:b/>
        </w:rPr>
        <w:t xml:space="preserve">5. </w:t>
      </w:r>
      <w:r>
        <w:t>Финансовое обеспечение деятельности непосредственно подчиненных федеральным органам исполнительной власти специальных подразделений, указанных в части 2 настоящей статьи, осуществляется за счет средств федерального бюджета в соответствии с бюджетным законодательством Российской Федерации</w:t>
      </w:r>
    </w:p>
    <w:p>
      <w:r>
        <w:rPr>
          <w:b/>
        </w:rPr>
        <w:t xml:space="preserve">6. </w:t>
      </w:r>
      <w:r>
        <w:t>Для организации предоставления государственных и муниципальных услуг на территории инновационного научно-технологического центра создается многофункциональный центр</w:t>
      </w:r>
    </w:p>
    <w:p>
      <w:r>
        <w:rPr>
          <w:b/>
        </w:rPr>
        <w:t xml:space="preserve">2. </w:t>
      </w:r>
      <w:r>
        <w:t>(Пункт утратил силу - Федеральный закон от 27.12.2018 № 528-ФЗ) 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
        <w:rPr>
          <w:b/>
        </w:rPr>
        <w:t xml:space="preserve">2. </w:t>
      </w:r>
      <w:r>
        <w:t>на осуществление функций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сборов и иных обязательных платежей</w:t>
      </w:r>
    </w:p>
    <w:p>
      <w:r>
        <w:rPr>
          <w:b/>
        </w:rPr>
        <w:t xml:space="preserve">2. </w:t>
      </w:r>
      <w:r>
        <w:t>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
        <w:rPr>
          <w:b/>
        </w:rPr>
        <w:t xml:space="preserve">2. </w:t>
      </w:r>
      <w:r>
        <w:t>в области таможенного дела</w:t>
      </w:r>
    </w:p>
    <w:p>
      <w:r>
        <w:rPr>
          <w:b/>
        </w:rPr>
        <w:t xml:space="preserve">2. </w:t>
      </w:r>
      <w:r>
        <w:t>на осуществление функций по контролю и надзору в сферах обеспечения санитарно-эпидемиологического благополучия населения, защиты прав потребителей и потребительского рынка</w:t>
      </w:r>
    </w:p>
    <w:p>
      <w:r>
        <w:rPr>
          <w:b/>
        </w:rPr>
        <w:t xml:space="preserve">2. </w:t>
      </w:r>
      <w:r>
        <w:t>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
        <w:rPr>
          <w:b/>
        </w:rPr>
        <w:t xml:space="preserve">2. </w:t>
      </w:r>
      <w:r>
        <w:t>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r>
        <w:rPr>
          <w:b/>
        </w:rPr>
        <w:t>Статья 24. Ограничения полномочий органов государственной власти субъектов Российской Федерации, органов местного самоуправления на территории инновационного научно-технологического центра</w:t>
      </w:r>
    </w:p>
    <w:p>
      <w:r>
        <w:rPr>
          <w:b/>
        </w:rPr>
        <w:t xml:space="preserve">1. </w:t>
      </w:r>
      <w:r>
        <w:t>На территории инновационного научно-технологического центра не осуществляются полномочия органов государственной власти субъектов Российской Федерации, осуществляемые управляющей компанией в соответствии с настоящим Федеральным законом, а также следующие полномочия</w:t>
      </w:r>
    </w:p>
    <w:p>
      <w:r>
        <w:rPr>
          <w:b/>
        </w:rPr>
        <w:t xml:space="preserve">2. </w:t>
      </w:r>
      <w:r>
        <w:t>На территории инновационного научно-технологического центра не осуществляются полномочия органов местного самоуправления, осуществляемые управляющей компанией в соответствии с настоящим Федеральным законом, а также следующие полномочия</w:t>
      </w:r>
    </w:p>
    <w:p>
      <w:r>
        <w:rPr>
          <w:b/>
        </w:rPr>
        <w:t xml:space="preserve">3. </w:t>
      </w:r>
      <w:r>
        <w:t>Полномочия органов государственной власти субъектов Российской Федерации, органов местного самоуправления, не указанные в частях 1 и 2 настоящей статьи, осуществляются в соответствии с законодательством Российской Федерации с учетом особенностей, установленных настоящим Федеральным законом</w:t>
      </w:r>
    </w:p>
    <w:p>
      <w:r>
        <w:rPr>
          <w:b/>
        </w:rPr>
        <w:t xml:space="preserve">4. </w:t>
      </w:r>
      <w:r>
        <w:t>Органы государственной власти субъектов Российской Федерации, органы местного самоуправления, осуществляющие полномочия, указанные в частях 1 и 2 настоящей статьи, размещаются вне территории инновационного научно-технологического центра</w:t>
      </w:r>
    </w:p>
    <w:p>
      <w:r>
        <w:rPr>
          <w:b/>
        </w:rPr>
        <w:t xml:space="preserve">1. </w:t>
      </w:r>
      <w:r>
        <w:t>резервирование земель, изъятие земельных участков для государственных нужд субъекта Российской Федерации, перевод земель или земельных участков в составе таких земель из одной категории в другую</w:t>
      </w:r>
    </w:p>
    <w:p>
      <w:r>
        <w:rPr>
          <w:b/>
        </w:rPr>
        <w:t xml:space="preserve">1. </w:t>
      </w:r>
      <w:r>
        <w:t>установление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w:t>
      </w:r>
    </w:p>
    <w:p>
      <w:r>
        <w:rPr>
          <w:b/>
        </w:rPr>
        <w:t xml:space="preserve">1. </w:t>
      </w:r>
      <w:r>
        <w:t>утверждение схем территориального планирования субъекта Российской Федерации, документации по планировке территории для размещения объектов капитального строительства регионального значения, региональных нормативов градостроительного проектирования, осуществление государственного строительного надзора в случаях, предусмотренных Градостроительным кодексом Российской Федерации</w:t>
      </w:r>
    </w:p>
    <w:p>
      <w:r>
        <w:rPr>
          <w:b/>
        </w:rPr>
        <w:t xml:space="preserve">1. </w:t>
      </w:r>
      <w:r>
        <w:t>организация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
        <w:rPr>
          <w:b/>
        </w:rPr>
        <w:t xml:space="preserve">1. </w:t>
      </w:r>
      <w:r>
        <w:t>осуществление регионального государственного контроля за соответствием жилых домов, многоквартирных домов в процессе их эксплуатации требованиям энергетической эффективности и требованиям оснащенности приборами учета используемых энергетических ресурсов, установленным законодательством Российской Федерации об энергосбережении и о повышении энергетической эффективности</w:t>
      </w:r>
    </w:p>
    <w:p>
      <w:r>
        <w:rPr>
          <w:b/>
        </w:rPr>
        <w:t xml:space="preserve">2. </w:t>
      </w:r>
      <w:r>
        <w:t>резервирование земель и изъятие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перевод земель или земельных участков в составе таких земель из одной категории в другую</w:t>
      </w:r>
    </w:p>
    <w:p>
      <w:r>
        <w:rPr>
          <w:b/>
        </w:rPr>
        <w:t xml:space="preserve">2. </w:t>
      </w:r>
      <w:r>
        <w:t>создание условий для деятельности добровольных формирований населения по охране общественного порядка</w:t>
      </w:r>
    </w:p>
    <w:p>
      <w:r>
        <w:rPr>
          <w:b/>
        </w:rPr>
        <w:t xml:space="preserve">2. </w:t>
      </w:r>
      <w:r>
        <w:t>обеспечение малоимущих граждан, проживающих на территории инновационного научно-технологического центра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
        <w:rPr>
          <w:b/>
        </w:rPr>
        <w:t xml:space="preserve">2. </w:t>
      </w:r>
      <w:r>
        <w:t>выдача разрешений на установку рекламных конструкций, аннулирование таких разрешений, выдача предписаний о демонтаже самовольно установленных вновь рекламных конструкций, осуществляемые в соответствии с Федеральным законом от 13 марта 2006 года № 38-ФЗ "О рекламе"</w:t>
      </w:r>
    </w:p>
    <w:p>
      <w:r>
        <w:rPr>
          <w:b/>
        </w:rPr>
        <w:t xml:space="preserve">2. </w:t>
      </w:r>
      <w:r>
        <w:t>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pPr>
        <w:pStyle w:val="Heading3"/>
      </w:pPr>
      <w:r>
        <w:t>О внесении изменений в отдельные законодательные акты Российской Федерации</w:t>
      </w:r>
    </w:p>
    <w:p>
      <w:r>
        <w:rPr>
          <w:b/>
        </w:rPr>
        <w:t>Статья 25. О внесении изменения в Федеральный закон "О пожарной безопасности"</w:t>
      </w:r>
    </w:p>
    <w:p>
      <w:r>
        <w:t>Статью 20 Федерального закона от 21 декабря 1994 года № 69-ФЗ "О пожарной безопасности" (Собрание законодательства Российской Федерации, 1994, № 35, ст. 3649; 2004, № 35, ст. 3607; 2009, № 45, ст. 5265; 2010, № 40, ст. 4969; 2011, № 30, ст. 4596; 2015, № 27, ст. 3951) дополнить частью восьмой следующего содержания: "Особенности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26. О внесении изменения в Федеральный закон "О санитарно-эпидемиологическом благополучии населения"</w:t>
      </w:r>
    </w:p>
    <w:p>
      <w:r>
        <w:t>Статью 2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2010, № 40, ст. 4969; 2011, № 30, ст. 4590, 4596; 2015, № 27, ст. 3951) дополнить пунктом 5 следующего содержания: "5.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27</w:t>
      </w:r>
    </w:p>
    <w:p>
      <w:r>
        <w:t>(Статья утратила силу - Федеральный закон от 21.12.2021 № 414-ФЗ)</w:t>
      </w:r>
    </w:p>
    <w:p>
      <w:r>
        <w:rPr>
          <w:b/>
        </w:rPr>
        <w:t>Статья 28.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2014, № 26, ст. 3377; № 30, ст. 4218, 4225; 2015, № 1, ст. 40; № 29, ст. 4339, 4350; 2016, № 18, ст. 2495; № 26, ст. 3890; № 27, ст. 4269, 4282, 4298, 4306; 2017, № 27, ст. 3938) следующие изменения</w:t>
      </w:r>
    </w:p>
    <w:p>
      <w:r>
        <w:t>статью 395 дополнить подпунктом 11 следующего содержания: "11)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t>пункт 2 статьи 396 дополнить подпунктом 37 следующего содержания: "37)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29. О внесении изменения в Федеральный закон "Об обязательном пенсионном страховании в Российской Федерации"</w:t>
      </w:r>
    </w:p>
    <w:p>
      <w:r>
        <w:t>Пункт 6 статьи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2012, № 26, ст. 3447; № 50, ст. 6966; 2013, № 27, ст. 3447; № 49, ст. 6352; 2014, № 26, ст. 3394; № 30, ст. 4217; № 48, ст. 6659; 2015, № 1, ст. 72; № 29, ст. 4339; 2016, № 27, ст. 4183; № 52, ст. 7487; 2017, № 24, ст. 3483) после слов "с Федеральным законом от 28 сентября 2010 года № 244-ФЗ "Об инновационном центре "Сколково" дополнить словами "либо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30. О внесении изменений в Федеральный закон "О правовом положении иностранных граждан в Российской Федерации"</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49, ст. 6071; 2008, № 30, ст. 3616; 2009, № 19, ст. 2283; 2010, № 21, ст. 2524; № 40, ст. 4969; № 52, ст. 7000; 2011, № 13, ст. 1689; № 17, ст. 2321; № 27, ст. 3880; № 49, ст. 7043, 7061; 2012, № 53, ст. 7645; 2013, № 19, ст. 2309; № 23, ст. 2866; № 27, ст. 3477; № 30, ст. 4036, 4037, 4081; № 52, ст. 6955; 2014, № 19, ст. 2311, 2332; № 26, ст. 3370; № 48, ст. 6638, 6659; № 49, ст. 6918; 2015, № 1, ст. 61, 72; № 10, ст. 1426; № 21, ст. 2984; № 27, ст. 3951, 3990, 3993; № 29, ст. 4339; № 48, ст. 6709) следующие изменения</w:t>
      </w:r>
    </w:p>
    <w:p>
      <w:r>
        <w:t>статью 13 дополнить пунктом 413 следующего содержания: "413.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t>подпункт 2 пункта 1 статьи 132 дополнить словами ",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31. О внесении изменения в Федеральный закон "О техническом регулировании"</w:t>
      </w:r>
    </w:p>
    <w:p>
      <w:r>
        <w:t>Главу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2009, № 29, ст. 3626; 2010, № 1, ст. 5, 6; № 40, ст. 4969; 2011, № 30, ст. 4603; № 49, ст. 7025; 2012, № 50, ст. 6959; 2014, № 26, ст. 3366; 2015, № 27, ст. 3951; № 29, ст. 4342; № 48, ст. 6724; 2016, № 15, ст. 2066; 2017, № 27, ст. 3938) дополнить статьей 55 следующего содержания: "Статья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32. О внесении изменения в Федеральный закон "Об электроэнергетике"</w:t>
      </w:r>
    </w:p>
    <w:p>
      <w:r>
        <w:t>Статью 2 Федерального закона от 26 марта 2003 года № 35-ФЗ "Об электроэнергетике" (Собрание законодательства Российской Федерации, 2003, № 13, ст. 1177; 2015, № 27, ст. 3951; 2016, № 26, ст. 3865) дополнить пунктом 3 следующего содержания: "3.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33</w:t>
      </w:r>
    </w:p>
    <w:p>
      <w:r>
        <w:t>(Статья утратила силу - Федеральный закон от 20.03.2025 № 33-ФЗ)</w:t>
      </w:r>
    </w:p>
    <w:p>
      <w:r>
        <w:rPr>
          <w:b/>
        </w:rPr>
        <w:t>Статья 34.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 27, ст. 3951; № 29, ст. 4347, 4376; 2016, № 1, ст. 22; № 26, ст. 3890; № 27, ст. 4305, 4306; 2017, № 1, ст. 35; № 25, ст. 3593, 3995; № 27, ст. 3938) дополнить статьей 1011 следующего содержания: "Статья 1011 Осуществление градостроительной деятельности на территориях инновационных научно-технологических центров регулируется Градостроительным кодексом Российской Федерации, если иное не установлено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35. О внесении изменения в Федеральный закон "О рекламе"</w:t>
      </w:r>
    </w:p>
    <w:p>
      <w:r>
        <w:t>Статью 40 Федерального закона от 13 марта 2006 года № 38-ФЗ "О рекламе" (Собрание законодательства Российской Федерации, 2006, № 12, ст. 1232; 2007, № 49, ст. 6071; 2010, № 40, ст. 4969; 2011, № 15, ст. 2029; 2013, № 23, ст. 2866; 2015, № 1, ст. 38) дополнить частью 41 следующего содержания: "41. Особенности размещения (распространения) рекламы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36. О внесении изменения в Федеральный закон "О лицензировании отдельных видов деятельности"</w:t>
      </w:r>
    </w:p>
    <w:p>
      <w:r>
        <w:t>Статью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 27, ст. 3951; № 29, ст. 4339, 4342; 2016, № 1, ст. 50) дополнить частью 8 следующего содержания: "8.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rPr>
          <w:b/>
        </w:rPr>
        <w:t>Статья 37. О внесении изменений в Федеральный закон "Об основах охраны здоровья граждан в Российской Федерации"</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2015, № 1, ст. 72, 85; № 27, ст. 3951; № 29, ст. 4339) следующие изменения</w:t>
      </w:r>
    </w:p>
    <w:p>
      <w:r>
        <w:t>статью 3 дополнить частью 9 следующего содержания: "9.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
        <w:t>часть 5 статьи 38 после слов "международного медицинского кластера" дополнить словами "или на территориях инновационных научно-технологических центров"</w:t>
      </w:r>
    </w:p>
    <w:p>
      <w:r>
        <w:rPr>
          <w:b/>
        </w:rPr>
        <w:t>Статья 38. О внесении изменения в Федеральный закон "Об образовании в Российской Федерации"</w:t>
      </w:r>
    </w:p>
    <w:p>
      <w:r>
        <w:t>Часть 8 статьи 4 Федерального закона от 29 декабря 2012 года № 273-ФЗ "Об образовании в Российской Федерации" (Собрание законодательства Российской Федерации, 2012, № 53, ст. 7598; 2015, № 1, ст. 72; № 27, ст. 3951; № 29, ст. 4339; 2016, № 27, ст. 4160) после слов "на территории свободного порта Владивосток" дополнить словами ", на территориях инновационных научно-технологических центров".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