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Уголовно-процессуальный кодекс Российской Федерации в связи с совершенствованием правового регулирования отношений, связанных с уплатой страховых взносов в государственные внебюджетные фонды</w:t>
      </w:r>
    </w:p>
    <w:p>
      <w:r>
        <w:rPr>
          <w:b/>
        </w:rPr>
        <w:t>Статья None. Федеральный закон   от 29.07.2017 № 250-ФЗ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