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w:t>
      </w:r>
    </w:p>
    <w:p>
      <w:r>
        <w:rPr>
          <w:b/>
        </w:rPr>
        <w:t>Статья 1</w:t>
      </w:r>
    </w:p>
    <w:p>
      <w:r>
        <w:t>Внести в Федеральный закон от 27 июля 2010 года № 190-ФЗ "О теплоснабжении" (Собрание законодательства Российской Федерации, 2010, № 31, ст. 4159; 2011, № 23, ст. 3263; № 30, ст. 4590; № 50, ст. 7359; 2012, № 26, ст. 3446; № 53, ст. 7616, 7643; 2013, № 19, ст. 2330; № 27, ст. 3477; 2014, № 6, ст. 561; № 30, ст. 4218; № 42, ст. 5615; № 49, ст. 6913; 2015, № 1, ст. 38; № 45, ст. 6208; № 48, ст. 6723; 2016, № 18, ст. 2508; № 52, ст. 7507) следующие изменения: 1) в статье 2: а) в пункте 10 слово "теплоснабжения;" заменить словами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 б) в пункте 18: подпункт "а" дополнить словами ",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 подпункт "б" дополнить словами ",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 в) в пункте 20 слова "системы теплоснабжения, ее" заменить словами "систем теплоснабжения поселения, городского округа, их"; г) дополнить пунктами 231 и 232 следующего содержания: "231) ценовые зоны теплоснабжения - поселения, городские округа, которые определяются в соответствии со статьей 233 настоящего Федерального закона и в которых цены на тепловую 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 за исключением случаев, установленных настоящим Федеральным законом; 232) предельный уровень цены на тепловую энергию (мощность) - устанавливаемый органом исполнительной власти субъекта Российской Федерации в области государственного регулирования цен (тарифов) в соответствии со статьей 236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 д) в пункте 28 слова "которая определяется" заменить словами "которой в отношении системы (систем) теплоснабжения присвоен статус единой теплоснабжающей организации"; е) дополнить пунктом 34 следующего содержания: "34) переходный период в ценовых зонах теплоснабжения (далее - переходный период) - период, который начинается со дня вступления в силу решения об отнесении поселения, городского округа к ценовой зоне теплоснабжения, принятого в соответствии со статьей 233 настоящего Федерального закона, и заканчивается в день вступления в силу решения об утверждении предельного уровня цены на тепловую энергию (мощность), принятого в соответствии со статьей 236 настоящего Федерального закона."; 2) в статье 4: а) в части 1: пункт 3 дополнить словами ", включая правила недискриминационного доступа к услугам по подключению (технологическому присоединению) к системам теплоснабжения"; дополнить пунктами 61 и 62 следующего содержания: "61) утверждение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параметров работы котельных и тепловых сетей, используемых для расчета предельного уровня цены на тепловую энергию (мощность); 62) утверждение правил недискриминационного доступа к услугам по передаче тепловой энергии, теплоносителя;"; в пункте 7 слова "организациями, осуществляющими регулируемые виды деятельности в сфере теплоснабжения" заменить словами "теплоснабжающими организациями и теплосетевыми организациями"; дополнить пунктом 153 следующего содержания: "153) принятие решения об отнесении поселения, городского округа к ценовой зоне теплоснабжения;"; б) в части 2: в пункте 5 слова "производства электрической энергии 25 мегаватт и более, а также" заменить словами "производства электрической энергии 25 мегаватт и более (для ценовых зон теплоснабжения утверждаются до окончания переходного периода), а также"; пункт 6 дополнить словами "(для ценовых зон теплоснабжения утверждаются до окончания переходного периода)"; в пункте 11 слово "определение" заменить словами "присвоение статуса"; в пункте 12 слова "организациями, осуществляющими регулируемые виды деятельности в сфере теплоснабжения," заменить словами "теплоснабжающими организациями и теплосетевыми организациями"; дополнить пунктом 16 следующего содержания: "16) установление в соответствии с частью 4 статьи 233 настоящего Федерального закона порядка подготовки предложений об отнесении или неотнесении поселений, городских округов к ценовым зонам теплоснабжения, а также подготовка и внесение таких предложений в Правительство Российской Федерации."; в) часть 3 дополнить словами "с учетом особенностей правового регулирования в ценовых зонах теплоснабжения, установленных настоящим Федеральным законом"; г) часть 6 после слов "рассчитываемых на каждый год долгосрочного периода регулирования" дополнить словами "с учетом положений части 71 статьи 29 настоящего Федерального закона", после слов "последующие долгосрочные периоды регулирования определяются с учетом" дополнить словами "положений части 71 статьи 29 настоящего Федерального закона и"; 3) дополнить статьей 42 следующего содержания: "Статья 42. Антимонопольное регулирование и контроль в сфере теплоснабжения 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
        <w:rPr>
          <w:b/>
        </w:rPr>
        <w:t xml:space="preserve">2. </w:t>
      </w:r>
      <w:r>
        <w:t>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
        <w:rPr>
          <w:b/>
        </w:rPr>
        <w:t xml:space="preserve">3. </w:t>
      </w:r>
      <w:r>
        <w:t>Объектами антимонопольного контроля в сфере теплоснабжения в том числе являются</w:t>
      </w:r>
    </w:p>
    <w:p>
      <w:r>
        <w:rPr>
          <w:b/>
        </w:rPr>
        <w:t xml:space="preserve">4. </w:t>
      </w:r>
      <w:r>
        <w:t>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
        <w:rPr>
          <w:b/>
        </w:rPr>
        <w:t xml:space="preserve">5. </w:t>
      </w:r>
      <w:r>
        <w:t>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правилами недискриминационного доступа к услугам по передаче тепловой энергии, теплоносителя и правилами недискриминационного доступа к услугам по подключению (технологическому присоединению) к системам теплоснабжения</w:t>
      </w:r>
    </w:p>
    <w:p>
      <w:r>
        <w:rPr>
          <w:b/>
        </w:rPr>
        <w:t xml:space="preserve">6. </w:t>
      </w:r>
      <w:r>
        <w:t>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законом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правилами организации теплоснабжения, утвержденными Правительством Российской Федерации</w:t>
      </w:r>
    </w:p>
    <w:p>
      <w:r>
        <w:rPr>
          <w:b/>
        </w:rPr>
        <w:t xml:space="preserve">7. </w:t>
      </w:r>
      <w:r>
        <w:t>Хозяйствующие субъекты, занимающие доминирующее положение в сфере теплоснабжения, обязаны</w:t>
      </w:r>
    </w:p>
    <w:p>
      <w:r>
        <w:rPr>
          <w:b/>
        </w:rPr>
        <w:t xml:space="preserve">2. </w:t>
      </w:r>
      <w:r>
        <w:t>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
        <w:rPr>
          <w:b/>
        </w:rPr>
        <w:t xml:space="preserve">2. </w:t>
      </w:r>
      <w:r>
        <w:t>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
        <w:rPr>
          <w:b/>
        </w:rPr>
        <w:t xml:space="preserve">2. </w:t>
      </w:r>
      <w:r>
        <w:t>создания препятствий доступу к услугам в сфере теплоснабжения</w:t>
      </w:r>
    </w:p>
    <w:p>
      <w:r>
        <w:rPr>
          <w:b/>
        </w:rPr>
        <w:t xml:space="preserve">3. </w:t>
      </w:r>
      <w:r>
        <w:t>цены</w:t>
      </w:r>
    </w:p>
    <w:p>
      <w:r>
        <w:rPr>
          <w:b/>
        </w:rPr>
        <w:t xml:space="preserve">3. </w:t>
      </w:r>
      <w:r>
        <w:t>распределение тепловой нагрузки в системе теплоснабжения</w:t>
      </w:r>
    </w:p>
    <w:p>
      <w:r>
        <w:rPr>
          <w:b/>
        </w:rPr>
        <w:t xml:space="preserve">3. </w:t>
      </w:r>
      <w:r>
        <w:t>соблюдение правил (порядка) заключения договоров в сфере теплоснабжения</w:t>
      </w:r>
    </w:p>
    <w:p>
      <w:r>
        <w:rPr>
          <w:b/>
        </w:rPr>
        <w:t xml:space="preserve">7. </w:t>
      </w:r>
      <w:r>
        <w:t>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r>
        <w:rPr>
          <w:b/>
        </w:rPr>
        <w:t xml:space="preserve">7. </w:t>
      </w:r>
      <w:r>
        <w:t>предоставлять должностным лицам антимонопольного органа беспрепятственный доступ к любой другой информации о своей деятельности."</w:t>
      </w:r>
    </w:p>
    <w:p>
      <w:r>
        <w:rPr>
          <w:b/>
        </w:rPr>
        <w:t xml:space="preserve">7. </w:t>
      </w:r>
      <w:r>
        <w:t>в части 2 статьи 5:</w:t>
      </w:r>
    </w:p>
    <w:p>
      <w:r>
        <w:rPr>
          <w:b/>
        </w:rPr>
        <w:t xml:space="preserve">7. </w:t>
      </w:r>
      <w:r>
        <w:t>в части 1 статьи 6:</w:t>
      </w:r>
    </w:p>
    <w:p>
      <w:r>
        <w:rPr>
          <w:b/>
        </w:rPr>
        <w:t xml:space="preserve">7. </w:t>
      </w:r>
      <w:r>
        <w:t>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
        <w:rPr>
          <w:b/>
        </w:rPr>
        <w:t xml:space="preserve">7. </w:t>
      </w:r>
      <w:r>
        <w:t>осуществление иных полномочий, установленных настоящим Федеральным законом."</w:t>
      </w:r>
    </w:p>
    <w:p>
      <w:r>
        <w:rPr>
          <w:b/>
        </w:rPr>
        <w:t xml:space="preserve">7. </w:t>
      </w:r>
      <w:r>
        <w:t>в статье 7:</w:t>
      </w:r>
    </w:p>
    <w:p>
      <w:r>
        <w:rPr>
          <w:b/>
        </w:rPr>
        <w:t xml:space="preserve">7. </w:t>
      </w:r>
      <w:r>
        <w:t>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w:t>
      </w:r>
    </w:p>
    <w:p>
      <w:r>
        <w:rPr>
          <w:b/>
        </w:rPr>
        <w:t xml:space="preserve">7. </w:t>
      </w:r>
      <w:r>
        <w:t>осуществляют иные полномочия, установленные настоящим Федеральным законом.";</w:t>
      </w:r>
    </w:p>
    <w:p>
      <w:r>
        <w:rPr>
          <w:b/>
        </w:rPr>
        <w:t xml:space="preserve">7. </w:t>
      </w:r>
      <w:r>
        <w:t>в статье 8:</w:t>
      </w:r>
    </w:p>
    <w:p>
      <w:r>
        <w:rPr>
          <w:b/>
        </w:rPr>
        <w:t xml:space="preserve">7. </w:t>
      </w:r>
      <w:r>
        <w:t>в статье 10:</w:t>
      </w:r>
    </w:p>
    <w:p>
      <w:r>
        <w:rPr>
          <w:b/>
        </w:rPr>
        <w:t xml:space="preserve">7. </w:t>
      </w:r>
      <w:r>
        <w:t>статью 11 дополнить частью 21 следующего содержания: "21.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
        <w:rPr>
          <w:b/>
        </w:rPr>
        <w:t xml:space="preserve">7. </w:t>
      </w:r>
      <w:r>
        <w:t>в статье 121:</w:t>
      </w:r>
    </w:p>
    <w:p>
      <w:r>
        <w:rPr>
          <w:b/>
        </w:rPr>
        <w:t xml:space="preserve">7. </w:t>
      </w:r>
      <w:r>
        <w:t>в статье 13:</w:t>
      </w:r>
    </w:p>
    <w:p>
      <w:r>
        <w:rPr>
          <w:b/>
        </w:rPr>
        <w:t xml:space="preserve">7. </w:t>
      </w:r>
      <w:r>
        <w:t>часть 10 статьи 15 дополнить пунктами 10 и 11 следующего содержания: "10) особенности организации теплоснабжения в ценовых зонах теплоснабжения с учетом положений главы 51 настоящего Федерального закона, включая:</w:t>
      </w:r>
    </w:p>
    <w:p>
      <w:r>
        <w:rPr>
          <w:b/>
        </w:rPr>
        <w:t xml:space="preserve">7. </w:t>
      </w:r>
      <w:r>
        <w:t>порядок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частью 6 статьи 42 настоящего Федерального закона."</w:t>
      </w:r>
    </w:p>
    <w:p>
      <w:r>
        <w:rPr>
          <w:b/>
        </w:rPr>
        <w:t xml:space="preserve">7. </w:t>
      </w:r>
      <w:r>
        <w:t>часть 2 статьи 151 дополнить словами ", а в ценовых зонах теплоснабжения также с учетом особенностей, установленных для ценовых зон теплоснабжения статьей 238 настоящего Федерального закона"</w:t>
      </w:r>
    </w:p>
    <w:p>
      <w:r>
        <w:rPr>
          <w:b/>
        </w:rPr>
        <w:t xml:space="preserve">7. </w:t>
      </w:r>
      <w:r>
        <w:t>пункт 1 части 7 статьи 19 дополнить словами ",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
        <w:rPr>
          <w:b/>
        </w:rPr>
        <w:t xml:space="preserve">7. </w:t>
      </w:r>
      <w:r>
        <w:t>часть 2 статьи 20 после слова "самоуправления" дополнить словами ", а в ценовых зонах теплоснабжения органами местного самоуправления совместно с единой теплоснабжающей организацией"</w:t>
      </w:r>
    </w:p>
    <w:p>
      <w:r>
        <w:rPr>
          <w:b/>
        </w:rPr>
        <w:t xml:space="preserve">7. </w:t>
      </w:r>
      <w:r>
        <w:t>часть 3 статьи 21 после слов "в соответствии с положениями настоящей статьи" дополнить словами ", с особенностями, установленными для ценовых зон теплоснабжения статьей 2312 настоящего Федерального закона,"</w:t>
      </w:r>
    </w:p>
    <w:p>
      <w:r>
        <w:rPr>
          <w:b/>
        </w:rPr>
        <w:t xml:space="preserve">7. </w:t>
      </w:r>
      <w:r>
        <w:t>часть 10 статьи 22 после слов "на тепловую энергию, теплоноситель для соответствующей категории потребителей" дополнить словами "или ценами, не подлежащими регулированию в соответствии с настоящим Федеральным законом,"</w:t>
      </w:r>
    </w:p>
    <w:p>
      <w:r>
        <w:rPr>
          <w:b/>
        </w:rPr>
        <w:t xml:space="preserve">7. </w:t>
      </w:r>
      <w:r>
        <w:t>в статье 23:</w:t>
      </w:r>
    </w:p>
    <w:p>
      <w:r>
        <w:rPr>
          <w:b/>
        </w:rPr>
        <w:t xml:space="preserve">7. </w:t>
      </w:r>
      <w:r>
        <w:t>дополнить главой 51 следующего содержания: "Глава 51. Особенности правового регулирования в ценовых зонах теплоснабжения</w:t>
      </w:r>
    </w:p>
    <w:p>
      <w:r>
        <w:rPr>
          <w:b/>
        </w:rPr>
        <w:t xml:space="preserve">7. </w:t>
      </w:r>
      <w:r>
        <w:t>пункт 2 дополнить словами "(для ценовых зон теплоснабжения утверждаются до окончания переходного периода)"</w:t>
      </w:r>
    </w:p>
    <w:p>
      <w:r>
        <w:rPr>
          <w:b/>
        </w:rPr>
        <w:t xml:space="preserve">7. </w:t>
      </w:r>
      <w:r>
        <w:t>пункт 3 дополнить словами "(для ценовых зон теплоснабжения утверждаются до окончания переходного периода)"</w:t>
      </w:r>
    </w:p>
    <w:p>
      <w:r>
        <w:rPr>
          <w:b/>
        </w:rPr>
        <w:t xml:space="preserve">7. </w:t>
      </w:r>
      <w:r>
        <w:t>пункт 8 после слова "предусмотренные" дополнить словами "настоящим Федеральным законом и"</w:t>
      </w:r>
    </w:p>
    <w:p>
      <w:r>
        <w:rPr>
          <w:b/>
        </w:rPr>
        <w:t xml:space="preserve">7. </w:t>
      </w:r>
      <w:r>
        <w:t>пункт 5 изложить в следующей редакции: "5)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r>
        <w:rPr>
          <w:b/>
        </w:rPr>
        <w:t xml:space="preserve">7. </w:t>
      </w:r>
      <w:r>
        <w:t>в пункте 6 слово "определение" заменить словами "присвоение статуса"</w:t>
      </w:r>
    </w:p>
    <w:p>
      <w:r>
        <w:rPr>
          <w:b/>
        </w:rPr>
        <w:t xml:space="preserve">7. </w:t>
      </w:r>
      <w:r>
        <w:t>дополнить пунктами 8 - 10 следующего содержания: "8)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
        <w:rPr>
          <w:b/>
        </w:rPr>
        <w:t xml:space="preserve">7. </w:t>
      </w:r>
      <w:r>
        <w:t>пункт 11 части 1 дополнить словами ", в том числе за установлением и изменением в ценовых зонах теплоснабжения предельного уровня цены на тепловую энергию (мощность)"</w:t>
      </w:r>
    </w:p>
    <w:p>
      <w:r>
        <w:rPr>
          <w:b/>
        </w:rPr>
        <w:t xml:space="preserve">7. </w:t>
      </w:r>
      <w:r>
        <w:t>часть 3 дополнить пунктами 8 - 10 следующего содержания: "8) утверждают предельный уровень цены на тепловую энергию (мощность)</w:t>
      </w:r>
    </w:p>
    <w:p>
      <w:r>
        <w:rPr>
          <w:b/>
        </w:rPr>
        <w:t xml:space="preserve">7. </w:t>
      </w:r>
      <w:r>
        <w:t>часть 4 после слов "городских округов и" дополнить словом "регулируемые"</w:t>
      </w:r>
    </w:p>
    <w:p>
      <w:r>
        <w:rPr>
          <w:b/>
        </w:rPr>
        <w:t xml:space="preserve">7. </w:t>
      </w:r>
      <w:r>
        <w:t>часть 10 дополнить словами ",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
        <w:rPr>
          <w:b/>
        </w:rPr>
        <w:t xml:space="preserve">7. </w:t>
      </w:r>
      <w:r>
        <w:t>абзац первый части 1 после слов "указанных в частях 21 - 23 настоящей статьи," дополнить словами "с учетом статьи 234 настоящего Федерального закона"</w:t>
      </w:r>
    </w:p>
    <w:p>
      <w:r>
        <w:rPr>
          <w:b/>
        </w:rPr>
        <w:t xml:space="preserve">7. </w:t>
      </w:r>
      <w:r>
        <w:t>часть 23 дополнить словами ", а в ценовых зонах теплоснабжения - с даты окончания переходного периода, если она наступила ранее"</w:t>
      </w:r>
    </w:p>
    <w:p>
      <w:r>
        <w:rPr>
          <w:b/>
        </w:rPr>
        <w:t xml:space="preserve">7. </w:t>
      </w:r>
      <w:r>
        <w:t>часть 62 после слов "решения в связи с существенным ухудшением экономической конъюнктуры" дополнить словами ", а также случая прекращения действия долгосрочных тарифов в связи с принятием в соответствии со статьей 233 настоящего Федерального закона решения об отнесении поселения, городского округа к ценовым зонам теплоснабжения"</w:t>
      </w:r>
    </w:p>
    <w:p>
      <w:r>
        <w:rPr>
          <w:b/>
        </w:rPr>
        <w:t xml:space="preserve">7. </w:t>
      </w:r>
      <w:r>
        <w:t>часть 9 после слов "Поставки тепловой энергии (мощности), теплоносителя" дополнить словами "в поселениях, городских округах, не отнесенных к ценовым зонам теплоснабжения,"</w:t>
      </w:r>
    </w:p>
    <w:p>
      <w:r>
        <w:rPr>
          <w:b/>
        </w:rPr>
        <w:t xml:space="preserve">7. </w:t>
      </w:r>
      <w:r>
        <w:t>часть 121 дополнить словами ", и с учетом особенностей, установленных частью 71 статьи 29 настоящего Федерального закона"</w:t>
      </w:r>
    </w:p>
    <w:p>
      <w:r>
        <w:rPr>
          <w:b/>
        </w:rPr>
        <w:t xml:space="preserve">7. </w:t>
      </w:r>
      <w:r>
        <w:t>часть 123 изложить в следующей редакции: "123.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части 124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статьей 234 настоящего Федерального закона."</w:t>
      </w:r>
    </w:p>
    <w:p>
      <w:r>
        <w:rPr>
          <w:b/>
        </w:rPr>
        <w:t xml:space="preserve">7. </w:t>
      </w:r>
      <w:r>
        <w:t>дополнить частью 124 следующего содержания: "124.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
        <w:rPr>
          <w:b/>
        </w:rPr>
        <w:t xml:space="preserve">7. </w:t>
      </w:r>
      <w:r>
        <w:t>часть 1 после слов "регулируемых в соответствии с настоящим Федеральным законом," дополнить словами "а также связанных с неправомерностью и необоснованностью установления и изменения предельного уровня цены на тепловую энергию (мощность),"</w:t>
      </w:r>
    </w:p>
    <w:p>
      <w:r>
        <w:rPr>
          <w:b/>
        </w:rPr>
        <w:t xml:space="preserve">7. </w:t>
      </w:r>
      <w:r>
        <w:t>в части 4 слова "а также" исключить, дополнить словами ", а также соблюдение органами исполнительной власти субъектов Российской Федерации в области государственного регулирования цен (тарифов) утвержденных Правительством Российской Федерации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r>
        <w:rPr>
          <w:b/>
        </w:rPr>
        <w:t xml:space="preserve">7. </w:t>
      </w:r>
      <w:r>
        <w:t>часть 1 дополнить словами ", с учетом особенностей, установленных для ценовых зон теплоснабжения статьей 2310 настоящего Федерального закона"</w:t>
      </w:r>
    </w:p>
    <w:p>
      <w:r>
        <w:rPr>
          <w:b/>
        </w:rPr>
        <w:t xml:space="preserve">7. </w:t>
      </w:r>
      <w:r>
        <w:t>часть 2 дополнить словами ", с учетом особенностей, установленных для ценовых зон теплоснабжения статьей 238 настоящего Федерального закона"</w:t>
      </w:r>
    </w:p>
    <w:p>
      <w:r>
        <w:rPr>
          <w:b/>
        </w:rPr>
        <w:t xml:space="preserve">7. </w:t>
      </w:r>
      <w:r>
        <w:t>часть 4 дополнить словами ", с учетом особенностей, установленных для ценовых зон теплоснабжения статьей 238 настоящего Федерального закона"</w:t>
      </w:r>
    </w:p>
    <w:p>
      <w:r>
        <w:rPr>
          <w:b/>
        </w:rPr>
        <w:t xml:space="preserve">7. </w:t>
      </w:r>
      <w:r>
        <w:t>часть 5 изложить в следующей редакции: "5.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15 настоящего Федерального закона, с учетом особенностей, установленных для ценовых зон теплоснабжения статьей 238 настоящего Федерального закона."</w:t>
      </w:r>
    </w:p>
    <w:p>
      <w:r>
        <w:rPr>
          <w:b/>
        </w:rPr>
        <w:t xml:space="preserve">7. </w:t>
      </w:r>
      <w:r>
        <w:t>часть 6 после слов "по регулируемым ценам (тарифам)" дополнить словами "или по ценам, определяемым соглашением сторон договора, в случаях, предусмотренных настоящим Федеральным законом," дополнить словами ", с учетом особенностей, установленных для ценовых зон теплоснабжения статьей 238 настоящего Федерального закона"</w:t>
      </w:r>
    </w:p>
    <w:p>
      <w:r>
        <w:rPr>
          <w:b/>
        </w:rPr>
        <w:t xml:space="preserve">7. </w:t>
      </w:r>
      <w:r>
        <w:t>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
        <w:rPr>
          <w:b/>
        </w:rPr>
        <w:t xml:space="preserve">7. </w:t>
      </w:r>
      <w:r>
        <w:t>порядок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
        <w:rPr>
          <w:b/>
        </w:rPr>
        <w:t xml:space="preserve">7. </w:t>
      </w:r>
      <w:r>
        <w:t>порядок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
        <w:rPr>
          <w:b/>
        </w:rPr>
        <w:t xml:space="preserve">7. </w:t>
      </w:r>
      <w:r>
        <w:t>требования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
        <w:rPr>
          <w:b/>
        </w:rPr>
        <w:t xml:space="preserve">7. </w:t>
      </w:r>
      <w:r>
        <w:t>требования к стандартам качества обслуживания единой теплоснабжающей организацией потребителей тепловой энергии</w:t>
      </w:r>
    </w:p>
    <w:p>
      <w:r>
        <w:rPr>
          <w:b/>
        </w:rPr>
        <w:t xml:space="preserve">7. </w:t>
      </w:r>
      <w:r>
        <w:t>часть 7 дополнить предложением следующего содержания: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
        <w:rPr>
          <w:b/>
        </w:rPr>
        <w:t xml:space="preserve">7. </w:t>
      </w:r>
      <w:r>
        <w:t>часть 9 после слов "В случае реализации" дополнить словами "в поселениях, городских округах, не отнесенных к ценовым зонам теплоснабжения,"</w:t>
      </w:r>
    </w:p>
    <w:p>
      <w:r>
        <w:rPr>
          <w:b/>
        </w:rPr>
        <w:t>Статья 233. Ценовые зоны теплоснабжения</w:t>
      </w:r>
    </w:p>
    <w:p>
      <w:r>
        <w:rPr>
          <w:b/>
        </w:rPr>
        <w:t xml:space="preserve">1. </w:t>
      </w:r>
      <w:r>
        <w:t>К ценовым зонам теплоснабжения могут быть отнесены поселение, городской округ, соответствующие следующим критериям</w:t>
      </w:r>
    </w:p>
    <w:p>
      <w:r>
        <w:rPr>
          <w:b/>
        </w:rPr>
        <w:t xml:space="preserve">2. </w:t>
      </w:r>
      <w:r>
        <w:t>Исполнительно-распорядительный орган муниципального образования соответствующих поселения, городского округа</w:t>
      </w:r>
    </w:p>
    <w:p>
      <w:r>
        <w:rPr>
          <w:b/>
        </w:rPr>
        <w:t xml:space="preserve">3. </w:t>
      </w:r>
      <w:r>
        <w:t>Согласие высшего исполнительного органа государственной власти субъекта Российской Федерации оформляется на бумажном носителе,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территории которого предполагается создание ценовой зоны теплоснабжения</w:t>
      </w:r>
    </w:p>
    <w:p>
      <w:r>
        <w:rPr>
          <w:b/>
        </w:rPr>
        <w:t xml:space="preserve">4. </w:t>
      </w:r>
      <w:r>
        <w:t>Совместное обращение об отнесении поселения, городского округа к ценовой зоне теплоснабжения и согласие высшего исполнительного органа государственной власти субъекта Российской Федерации, указанные в части 1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части 1 настоящей статьи. До принятия Правительством Российской Федерации решения об отнесении поселения,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городского округа к ценовой зоне теплоснабжения, которое должно включать в себя в том числе заключение о соответствии или несоответствии поселения, городского округа установленным частью 1 настоящей статьи критериям и рекомендацию об отнесении или неотнесении поселения, городского округа к ценовой зоне теплоснабжения и которое подготовлено в порядке, установленном указанным федеральным органом исполнительной власти</w:t>
      </w:r>
    </w:p>
    <w:p>
      <w:r>
        <w:rPr>
          <w:b/>
        </w:rPr>
        <w:t xml:space="preserve">5. </w:t>
      </w:r>
      <w:r>
        <w:t>Правительство Российской Федерации до 1 июля 2018 года вправе принять решение об отнесении поселения, городского округа к ценовой зоне теплоснабжения при условии их соответствия критериям, указанным в пунктах 1 - 4 части 1 настоящей статьи</w:t>
      </w:r>
    </w:p>
    <w:p>
      <w:r>
        <w:rPr>
          <w:b/>
        </w:rPr>
        <w:t xml:space="preserve">6. </w:t>
      </w:r>
      <w:r>
        <w:t>После 1 июля 2018 года Правительство Российской Федерации вправе принять решение об отнесении иных поселений, городских округов к ценовым зонам теплоснабжения при условии их соответствия критериям, указанным в пунктах 1, 3 и 4 части 1 настоящей статьи</w:t>
      </w:r>
    </w:p>
    <w:p>
      <w:r>
        <w:rPr>
          <w:b/>
        </w:rPr>
        <w:t xml:space="preserve">7. </w:t>
      </w:r>
      <w:r>
        <w:t>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
        <w:rPr>
          <w:b/>
        </w:rPr>
        <w:t xml:space="preserve">1. </w:t>
      </w:r>
      <w:r>
        <w:t>наличие утвержденной схемы теплоснабжения поселения, городского округа</w:t>
      </w:r>
    </w:p>
    <w:p>
      <w:r>
        <w:rPr>
          <w:b/>
        </w:rPr>
        <w:t xml:space="preserve">1. </w:t>
      </w:r>
      <w:r>
        <w:t>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r>
        <w:rPr>
          <w:b/>
        </w:rPr>
        <w:t xml:space="preserve">1. </w:t>
      </w:r>
      <w:r>
        <w:t>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частями 14 - 18 статьи 2313 настоящего Федерального закона</w:t>
      </w:r>
    </w:p>
    <w:p>
      <w:r>
        <w:rPr>
          <w:b/>
        </w:rPr>
        <w:t xml:space="preserve">1. </w:t>
      </w:r>
      <w:r>
        <w:t>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
        <w:rPr>
          <w:b/>
        </w:rPr>
        <w:t xml:space="preserve">2. </w:t>
      </w:r>
      <w:r>
        <w:t>уведомляет законодательный (представительный) орган государственной власти субъекта Российской Федерации о намерении подписать в соответствии с пунктом 3 части 1 настоящей статьи совместное обращение об отнесении поселения,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(представительный) орган государственной власти субъекта Российской Федерации вправе высказать мнение по вопросу отнесения поселения, городского округа к ценовым зонам теплоснабжения</w:t>
      </w:r>
    </w:p>
    <w:p>
      <w:r>
        <w:rPr>
          <w:b/>
        </w:rPr>
        <w:t xml:space="preserve">2. </w:t>
      </w:r>
      <w:r>
        <w:t>направляет после подписания совместного обращения об отнесении поселения, городского округа к ценовой зоне теплоснабжения в высший исполнительный орган государственной власти субъекта Российской Федерации запрос о предоставлении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
        <w:rPr>
          <w:b/>
        </w:rPr>
        <w:t>Статья 234. Ценообразование на товары, услуги в ценовых зонах теплоснабжения после окончания переходного периода</w:t>
      </w:r>
    </w:p>
    <w:p>
      <w:r>
        <w:rPr>
          <w:b/>
        </w:rPr>
        <w:t xml:space="preserve">1. </w:t>
      </w:r>
      <w:r>
        <w:t>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частях 121 - 124 статьи 10 настоящего Федерального закона, относятся</w:t>
      </w:r>
    </w:p>
    <w:p>
      <w:r>
        <w:rPr>
          <w:b/>
        </w:rPr>
        <w:t xml:space="preserve">2. </w:t>
      </w:r>
      <w:r>
        <w:t>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частью 2 статьи 238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частях 21 - 23 статьи 8 настоящего Федерального закона</w:t>
      </w:r>
    </w:p>
    <w:p>
      <w:r>
        <w:rPr>
          <w:b/>
        </w:rPr>
        <w:t xml:space="preserve">3. </w:t>
      </w:r>
      <w:r>
        <w:t>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частях 121 - 124 статьи 10 настоящего Федерального закона</w:t>
      </w:r>
    </w:p>
    <w:p>
      <w:r>
        <w:rPr>
          <w:b/>
        </w:rPr>
        <w:t xml:space="preserve">4. </w:t>
      </w:r>
      <w:r>
        <w:t>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частях 121 - 123 статьи 10 настоящего Федерального закона</w:t>
      </w:r>
    </w:p>
    <w:p>
      <w:r>
        <w:rPr>
          <w:b/>
        </w:rPr>
        <w:t xml:space="preserve">5. </w:t>
      </w:r>
      <w:r>
        <w:t>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правилами регулирования цен (тарифов) в сфере теплоснабжения, утвержденными Правительством Российской Федерации.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пунктом 6 части 2 статьи 7 настоящего Федерального закона в порядке обязательного досудебного урегулирования споров</w:t>
      </w:r>
    </w:p>
    <w:p>
      <w:r>
        <w:rPr>
          <w:b/>
        </w:rPr>
        <w:t xml:space="preserve">6. </w:t>
      </w:r>
      <w:r>
        <w:t>После окончания переходного периода в ценовых зонах теплоснабжения осуществляется государственное регулирование цен (тарифов) в случаях, указанных в частях 121 - 124 статьи 10 настоящего Федерального закона, а также следующих видов цен (тарифов) в сфере теплоснабжения</w:t>
      </w:r>
    </w:p>
    <w:p>
      <w:r>
        <w:rPr>
          <w:b/>
        </w:rPr>
        <w:t xml:space="preserve">7. </w:t>
      </w:r>
      <w:r>
        <w:t>Деятельность теплоснабжающих организаций по реализации теплоносителя и горячей воды по ценам (тарифам), указанным в пунктах 2 и 3 части 6 настоящей статьи, относится к регулируемым видам деятельности в ценовых зонах теплоснабжения</w:t>
      </w:r>
    </w:p>
    <w:p>
      <w:r>
        <w:rPr>
          <w:b/>
        </w:rPr>
        <w:t xml:space="preserve">8. </w:t>
      </w:r>
      <w:r>
        <w:t>Государственное регулирование цен (тарифов), указанных в пунктах 2 - 4 части 6 настоящей статьи, в ценовых зонах теплоснабжения осуществляется в соответствии со статьями 7 - 11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частей 9 и 10 настоящей статьи</w:t>
      </w:r>
    </w:p>
    <w:p>
      <w:r>
        <w:rPr>
          <w:b/>
        </w:rPr>
        <w:t xml:space="preserve">9. </w:t>
      </w:r>
      <w:r>
        <w:t>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частями 8 - 12 статьи 14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правилах подключения (технологического присоединения) к системам теплоснабжения, утвержденных Правительством Российской Федерации</w:t>
      </w:r>
    </w:p>
    <w:p>
      <w:r>
        <w:rPr>
          <w:b/>
        </w:rPr>
        <w:t xml:space="preserve">10. </w:t>
      </w:r>
      <w:r>
        <w:t>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пунктом 3 части 6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частью 2 настоящей статьи. Компонент на теплоноситель определяется равным тарифу на теплоноситель, установленному органом исполнительной власти субъекта Российской Федерации в области государственного регулирования цен (тарифов) в соответствии с настоящим Федеральным законом</w:t>
      </w:r>
    </w:p>
    <w:p>
      <w:r>
        <w:rPr>
          <w:b/>
        </w:rPr>
        <w:t xml:space="preserve">11. </w:t>
      </w:r>
      <w:r>
        <w:t>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сроки, установленные Правительством Российской Федерации</w:t>
      </w:r>
    </w:p>
    <w:p>
      <w:r>
        <w:rPr>
          <w:b/>
        </w:rPr>
        <w:t xml:space="preserve">1. </w:t>
      </w:r>
      <w:r>
        <w:t>цены на тепловую энергию (мощность), поставляемую потребителям</w:t>
      </w:r>
    </w:p>
    <w:p>
      <w:r>
        <w:rPr>
          <w:b/>
        </w:rPr>
        <w:t xml:space="preserve">1. </w:t>
      </w:r>
      <w:r>
        <w:t>цены на услуги по передаче тепловой энергии, теплоносителя</w:t>
      </w:r>
    </w:p>
    <w:p>
      <w:r>
        <w:rPr>
          <w:b/>
        </w:rPr>
        <w:t xml:space="preserve">1. </w:t>
      </w:r>
      <w:r>
        <w:t>цены на производимую тепловую энергию (мощность), в том числе производимую в режиме комбинированной выработки электрической и тепловой энергии</w:t>
      </w:r>
    </w:p>
    <w:p>
      <w:r>
        <w:rPr>
          <w:b/>
        </w:rPr>
        <w:t xml:space="preserve">1. </w:t>
      </w:r>
      <w:r>
        <w:t>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
        <w:rPr>
          <w:b/>
        </w:rPr>
        <w:t xml:space="preserve">1. </w:t>
      </w:r>
      <w:r>
        <w:t>цены на теплоноситель в виде пара, поставляемый теплоснабжающими организациями потребителям, другим теплоснабжающим организациям</w:t>
      </w:r>
    </w:p>
    <w:p>
      <w:r>
        <w:rPr>
          <w:b/>
        </w:rPr>
        <w:t xml:space="preserve">1. </w:t>
      </w:r>
      <w:r>
        <w:t>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
        <w:rPr>
          <w:b/>
        </w:rPr>
        <w:t xml:space="preserve">6. </w:t>
      </w:r>
      <w:r>
        <w:t>предельный уровень цены на тепловую энергию (мощность)</w:t>
      </w:r>
    </w:p>
    <w:p>
      <w:r>
        <w:rPr>
          <w:b/>
        </w:rPr>
        <w:t xml:space="preserve">6. </w:t>
      </w:r>
      <w:r>
        <w:t>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пунктом 6 части 1 настоящей статьи</w:t>
      </w:r>
    </w:p>
    <w:p>
      <w:r>
        <w:rPr>
          <w:b/>
        </w:rPr>
        <w:t xml:space="preserve">6. </w:t>
      </w:r>
      <w:r>
        <w:t>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
        <w:rPr>
          <w:b/>
        </w:rPr>
        <w:t xml:space="preserve">6. </w:t>
      </w:r>
      <w:r>
        <w:t>плата за подключение (технологическое присоединение) к системе теплоснабжения в случае, установленном частью 9 настоящей статьи</w:t>
      </w:r>
    </w:p>
    <w:p>
      <w:r>
        <w:rPr>
          <w:b/>
        </w:rPr>
        <w:t>Статья 235. Особенности ценообразования в ценовых зонах теплоснабжения в переходный период</w:t>
      </w:r>
    </w:p>
    <w:p>
      <w:r>
        <w:t>В ценовых зонах теплоснабжения до окончания переходного периода осуществляется государственное регулирование цен (тарифов) в соответствии со статьями 7 - 11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части 71 статьи 29 настоящего Федерального закона.</w:t>
      </w:r>
    </w:p>
    <w:p>
      <w:r>
        <w:rPr>
          <w:b/>
        </w:rPr>
        <w:t>Статья 236. Предельный уровень цены на тепловую энергию (мощность) в ценовых зонах теплоснабжения</w:t>
      </w:r>
    </w:p>
    <w:p>
      <w:r>
        <w:rPr>
          <w:b/>
        </w:rPr>
        <w:t xml:space="preserve">1. </w:t>
      </w:r>
      <w:r>
        <w:t>Предельный уровень цены на тепловую энергию (мощность)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частях 2 и 3 настоящей статьи)</w:t>
      </w:r>
    </w:p>
    <w:p>
      <w:r>
        <w:rPr>
          <w:b/>
        </w:rPr>
        <w:t xml:space="preserve">2. </w:t>
      </w:r>
      <w:r>
        <w:t>В случае, если предельный уровень цены на тепловую энергию (мощность), определенный в соответствии с правилами, указанными в части 1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части 1 настоящей статьи, и тарифа на тепловую энергию (мощность), поставляемую потребителям, действующего на дату окончания переходного периода</w:t>
      </w:r>
    </w:p>
    <w:p>
      <w:r>
        <w:rPr>
          <w:b/>
        </w:rPr>
        <w:t xml:space="preserve">3. </w:t>
      </w:r>
      <w:r>
        <w:t>В случае, если предельный уровень цены на тепловую энергию (мощность), определенный в соответствии с правилами, указанными в части 1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части 1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
        <w:rPr>
          <w:b/>
        </w:rPr>
        <w:t xml:space="preserve">4. </w:t>
      </w:r>
      <w:r>
        <w:t>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части 1 настоящей статьи, сопоставляется с тарифами на тепловую энергию (мощность) с учетом указанной дифференциации и утверждается в порядке, предусмотренном частями 2 и 3 настоящей статьи с разбивкой для каждой категории потребителей</w:t>
      </w:r>
    </w:p>
    <w:p>
      <w:r>
        <w:rPr>
          <w:b/>
        </w:rPr>
        <w:t xml:space="preserve">5. </w:t>
      </w:r>
      <w:r>
        <w:t>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части 1 настоящей статьи, разрабатывается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не более чем пять лет, а в случаях, установленных Правительством Российской Федерации, на срок не более чем десять лет и изменению не подлежит</w:t>
      </w:r>
    </w:p>
    <w:p>
      <w:r>
        <w:rPr>
          <w:b/>
        </w:rPr>
        <w:t xml:space="preserve">6. </w:t>
      </w:r>
      <w:r>
        <w:t>Информация об утвержденном предельном уровне цены на тепловую энергию (мощность) публикуется органом исполнительной власти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орган исполнительной власти субъекта Российской Федерации, органы местного самоуправления, единую теплоснабжающую организацию</w:t>
      </w:r>
    </w:p>
    <w:p>
      <w:r>
        <w:rPr>
          <w:b/>
        </w:rPr>
        <w:t>Статья 237. Требования к деятельности единой теплоснабжающей организации в ценовых зонах теплоснабжения</w:t>
      </w:r>
    </w:p>
    <w:p>
      <w:r>
        <w:rPr>
          <w:b/>
        </w:rPr>
        <w:t xml:space="preserve">1. </w:t>
      </w:r>
      <w:r>
        <w:t>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
        <w:rPr>
          <w:b/>
        </w:rPr>
        <w:t xml:space="preserve">2. </w:t>
      </w:r>
      <w:r>
        <w:t>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части 1 настоящей статьи, а также направить в территориальный орган федерального антимонопольного органа</w:t>
      </w:r>
    </w:p>
    <w:p>
      <w:r>
        <w:rPr>
          <w:b/>
        </w:rPr>
        <w:t xml:space="preserve">3. </w:t>
      </w:r>
      <w:r>
        <w:t>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
        <w:rPr>
          <w:b/>
        </w:rPr>
        <w:t xml:space="preserve">4. </w:t>
      </w:r>
      <w:r>
        <w:t>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
        <w:rPr>
          <w:b/>
        </w:rPr>
        <w:t xml:space="preserve">2. </w:t>
      </w:r>
      <w:r>
        <w:t>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
        <w:rPr>
          <w:b/>
        </w:rPr>
        <w:t xml:space="preserve">2. </w:t>
      </w:r>
      <w:r>
        <w:t>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
        <w:rPr>
          <w:b/>
        </w:rP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
        <w:rPr>
          <w:b/>
        </w:rPr>
        <w:t xml:space="preserve">1. </w:t>
      </w:r>
      <w:r>
        <w:t>К договорам теплоснабжения, договорам поставки тепловой энергии (мощности) и (или) теплоносителя, заключаемым в ценовых зонах теплоснабжения, положения частей 1 - 4, пунктов 1, 2, 4 части 8, части 9 статьи 15 настоящего Федерального закона не применяются, а положения части 6 статьи 15 настоящего Федерального закона применяются с учетом особенностей, предусмотренных частью 12 настоящей статьи</w:t>
      </w:r>
    </w:p>
    <w:p>
      <w:r>
        <w:rPr>
          <w:b/>
        </w:rPr>
        <w:t xml:space="preserve">2. </w:t>
      </w:r>
      <w:r>
        <w:t>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частями 21 - 23 статьи 8 настоящего Федерального закона</w:t>
      </w:r>
    </w:p>
    <w:p>
      <w:r>
        <w:rPr>
          <w:b/>
        </w:rPr>
        <w:t xml:space="preserve">3. </w:t>
      </w:r>
      <w:r>
        <w:t>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частями 21 - 23 статьи 8, частями 9 и 10 статьи 10, частью 9 статьи 23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
        <w:rPr>
          <w:b/>
        </w:rPr>
        <w:t xml:space="preserve">4. </w:t>
      </w:r>
      <w:r>
        <w:t>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частями 21 - 23 статьи 8, частями 9 и 10 статьи 10, частью 9 статьи 23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частями 5 - 12 настоящей статьи, и предусматривать начало исполнения обязательств сторон по таким договорам с даты окончания переходного периода</w:t>
      </w:r>
    </w:p>
    <w:p>
      <w:r>
        <w:rPr>
          <w:b/>
        </w:rPr>
        <w:t xml:space="preserve">5. </w:t>
      </w:r>
      <w:r>
        <w:t>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частей 5 и 7, пунктов 3, 5 - 7 части 8, частей 91 - 11 статьи 15 настоящего Федерального закона и должен устанавливать также</w:t>
      </w:r>
    </w:p>
    <w:p>
      <w:r>
        <w:rPr>
          <w:b/>
        </w:rPr>
        <w:t xml:space="preserve">6. </w:t>
      </w:r>
      <w:r>
        <w:t>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частями 1 и 2 статьи 234 настоящего Федерального закона, и (или) по тарифам, установленным органом регулирования в соответствии с частями 6 - 8, 10 статьи 234 и статьей 235 настоящего Федерального закона</w:t>
      </w:r>
    </w:p>
    <w:p>
      <w:r>
        <w:rPr>
          <w:b/>
        </w:rPr>
        <w:t xml:space="preserve">7. </w:t>
      </w:r>
      <w:r>
        <w:t>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статьей 2311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частями 4, 9 и 11 настоящей статьи и правилами организации теплоснабжения, утвержденными Правительством Российской Федерации</w:t>
      </w:r>
    </w:p>
    <w:p>
      <w:r>
        <w:rPr>
          <w:b/>
        </w:rPr>
        <w:t xml:space="preserve">8. </w:t>
      </w:r>
      <w:r>
        <w:t>К договорам оказания услуг по передаче тепловой энергии, теплоносителя, заключаемым в ценовых зонах теплоснабжения, положения частей 5 и 6 статьи 17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частями 1 - 4 статьи 17 настоящего Федерального закона, частями 10 - 12 настоящей статьи и настоящей частью. Оплата услуг по передаче тепловой энергии, теплоносителя осуществляется по ценам, определяемым в соответствии с частью 4 или 5 статьи 234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
        <w:rPr>
          <w:b/>
        </w:rPr>
        <w:t xml:space="preserve">9. </w:t>
      </w:r>
      <w:r>
        <w:t>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
        <w:rPr>
          <w:b/>
        </w:rPr>
        <w:t xml:space="preserve">10. </w:t>
      </w:r>
      <w:r>
        <w:t>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
        <w:rPr>
          <w:b/>
        </w:rPr>
        <w:t xml:space="preserve">11. </w:t>
      </w:r>
      <w:r>
        <w:t>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
        <w:rPr>
          <w:b/>
        </w:rPr>
        <w:t xml:space="preserve">12. </w:t>
      </w:r>
      <w:r>
        <w:t>В случае выявления в ценовых зонах теплоснабжения бесхозяйных тепловых сетей (тепловых сетей, не имеющих эксплуатирующей организации) определение организации, осуществляющей их содержание и обслуживание, осуществляется в порядке, установленном частью 6 статьи 15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тепловых сетей, определена теплосетевая организация, которой не присвоен статус единой теплоснабжающей организации, затраты на содержание и обслуживание бесхозяйных тепловых сетей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тепловых сетей, затраты на содержание и обслуживание бесхозяйных тепловых сетей относятся к затратам единой теплоснабжающей организации, связанным с производством и реализацией тепловой энергии (мощности) потребителям</w:t>
      </w:r>
    </w:p>
    <w:p>
      <w:r>
        <w:rPr>
          <w:b/>
        </w:rPr>
        <w:t xml:space="preserve">13. </w:t>
      </w:r>
      <w:r>
        <w:t>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
        <w:rPr>
          <w:b/>
        </w:rPr>
        <w:t xml:space="preserve">5. </w:t>
      </w:r>
      <w:r>
        <w:t>порядок определения поставленного потребителю объема тепловой энергии (мощности) и (или) теплоносителя, включающий перечень приборов учета</w:t>
      </w:r>
    </w:p>
    <w:p>
      <w:r>
        <w:rPr>
          <w:b/>
        </w:rPr>
        <w:t xml:space="preserve">5. </w:t>
      </w:r>
      <w:r>
        <w:t>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законом и правилами организации теплоснабжения, утвержденными Правительством Российской Федерации</w:t>
      </w:r>
    </w:p>
    <w:p>
      <w:r>
        <w:rPr>
          <w:b/>
        </w:rPr>
        <w:t xml:space="preserve">5. </w:t>
      </w:r>
      <w:r>
        <w:t>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
        <w:rPr>
          <w:b/>
        </w:rPr>
        <w:t xml:space="preserve">5. </w:t>
      </w:r>
      <w:r>
        <w:t>режим потребления тепловой энергии</w:t>
      </w:r>
    </w:p>
    <w:p>
      <w:r>
        <w:rPr>
          <w:b/>
        </w:rPr>
        <w:t xml:space="preserve">5. </w:t>
      </w:r>
      <w:r>
        <w:t>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
        <w:rPr>
          <w:b/>
        </w:rPr>
        <w:t xml:space="preserve">11. </w:t>
      </w:r>
      <w:r>
        <w:t>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
        <w:rPr>
          <w:b/>
        </w:rPr>
        <w:t xml:space="preserve">11. </w:t>
      </w:r>
      <w:r>
        <w:t>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
        <w:rPr>
          <w:b/>
        </w:rPr>
        <w:t xml:space="preserve">11. </w:t>
      </w:r>
      <w:r>
        <w:t>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
        <w:rPr>
          <w:b/>
        </w:rPr>
        <w:t xml:space="preserve">11. </w:t>
      </w:r>
      <w:r>
        <w:t>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
        <w:rPr>
          <w:b/>
        </w:rP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
        <w:rPr>
          <w:b/>
        </w:rPr>
        <w:t xml:space="preserve">1. </w:t>
      </w:r>
      <w:r>
        <w:t>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правилами организации теплоснабжения, утвержденными Правительством Российской Федерации</w:t>
      </w:r>
    </w:p>
    <w:p>
      <w:r>
        <w:rPr>
          <w:b/>
        </w:rPr>
        <w:t xml:space="preserve">2. </w:t>
      </w:r>
      <w:r>
        <w:t>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правилами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порядок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
        <w:rPr>
          <w:b/>
        </w:rPr>
        <w:t xml:space="preserve">3. </w:t>
      </w:r>
      <w:r>
        <w:t>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
        <w:rPr>
          <w:b/>
        </w:rPr>
        <w:t xml:space="preserve">4. </w:t>
      </w:r>
      <w:r>
        <w:t>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срок снижение размера платы за тепловую энергию (мощность) производится после погашения такой задолженности</w:t>
      </w:r>
    </w:p>
    <w:p>
      <w:r>
        <w:rPr>
          <w:b/>
        </w:rPr>
        <w:t xml:space="preserve">5. </w:t>
      </w:r>
      <w:r>
        <w:t>Правилами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части 1 статьи 236 настоящего Федерального закона</w:t>
      </w:r>
    </w:p>
    <w:p>
      <w:r>
        <w:rPr>
          <w:b/>
        </w:rPr>
        <w:t xml:space="preserve">6. </w:t>
      </w:r>
      <w:r>
        <w:t>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пунктом 3 части 3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r>
        <w:rPr>
          <w:b/>
        </w:rPr>
        <w:t xml:space="preserve">3. </w:t>
      </w:r>
      <w:r>
        <w:t>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
        <w:rPr>
          <w:b/>
        </w:rPr>
        <w:t xml:space="preserve">3. </w:t>
      </w:r>
      <w:r>
        <w:t>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r>
        <w:rPr>
          <w:b/>
        </w:rPr>
        <w:t xml:space="preserve">3. </w:t>
      </w:r>
      <w:r>
        <w:t>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
        <w:rPr>
          <w:b/>
        </w:rPr>
        <w:t>Статья 23.10. Подключение (технологическое присоединение) к системе теплоснабжения в ценовых зонах теплоснабжения</w:t>
      </w:r>
    </w:p>
    <w:p>
      <w:r>
        <w:rPr>
          <w:b/>
        </w:rPr>
        <w:t xml:space="preserve">1. </w:t>
      </w:r>
      <w:r>
        <w:t>В течение переходного периода в ценовых зонах теплоснабжения подключение (технологическое присоединение) осуществляется в соответствии со статьей 14 настоящего Федерального закона</w:t>
      </w:r>
    </w:p>
    <w:p>
      <w:r>
        <w:rPr>
          <w:b/>
        </w:rPr>
        <w:t xml:space="preserve">2. </w:t>
      </w:r>
      <w:r>
        <w:t>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частей 1 - 7, 16 статьи 14 настоящего Федерального закона не применяются, а положения частей 8 - 12 статьи 14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частями 3 - 7 настоящей статьи и особенностями подключения в ценовых зонах теплоснабжения, определяемыми правилами подключения (технологического присоединения) к системам теплоснабжения, утвержденными Правительством Российской Федерации</w:t>
      </w:r>
    </w:p>
    <w:p>
      <w:r>
        <w:rPr>
          <w:b/>
        </w:rPr>
        <w:t xml:space="preserve">3. </w:t>
      </w:r>
      <w:r>
        <w:t>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
        <w:rPr>
          <w:b/>
        </w:rPr>
        <w:t xml:space="preserve">4. </w:t>
      </w:r>
      <w:r>
        <w:t>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
        <w:rPr>
          <w:b/>
        </w:rPr>
        <w:t xml:space="preserve">5. </w:t>
      </w:r>
      <w:r>
        <w:t>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
        <w:rPr>
          <w:b/>
        </w:rPr>
        <w:t xml:space="preserve">6. </w:t>
      </w:r>
      <w:r>
        <w:t>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правилами подключения (технологического присоединения) к системе теплоснабжения, утвержденными Правительством Российской Федерации</w:t>
      </w:r>
    </w:p>
    <w:p>
      <w:r>
        <w:rPr>
          <w:b/>
        </w:rP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
        <w:rPr>
          <w:b/>
        </w:rPr>
        <w:t xml:space="preserve">1. </w:t>
      </w:r>
      <w:r>
        <w:t>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
        <w:rPr>
          <w:b/>
        </w:rPr>
        <w:t xml:space="preserve">2. </w:t>
      </w:r>
      <w:r>
        <w:t>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требованиями, определяемыми правилами организации теплоснабжения, утвержденными Правительством Российской Федерации</w:t>
      </w:r>
    </w:p>
    <w:p>
      <w:r>
        <w:rPr>
          <w:b/>
        </w:rPr>
        <w:t xml:space="preserve">3. </w:t>
      </w:r>
      <w:r>
        <w:t>Положения частей 1 - 4 статьи 18 настоящего Федерального закона не применяются к отношениям в сфере теплоснабжения, возникающим в ценовых зонах теплоснабжения</w:t>
      </w:r>
    </w:p>
    <w:p>
      <w:r>
        <w:rPr>
          <w:b/>
        </w:rPr>
        <w:t xml:space="preserve">4. </w:t>
      </w:r>
      <w:r>
        <w:t>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статьей 20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
        <w:rPr>
          <w:b/>
        </w:rPr>
        <w:t>Статья 23.12. Особенности вывода источников тепловой энергии, тепловых сетей в ремонт и из эксплуатации в ценовых зонах теплоснабжения</w:t>
      </w:r>
    </w:p>
    <w:p>
      <w:r>
        <w:rPr>
          <w:b/>
        </w:rPr>
        <w:t xml:space="preserve">1. </w:t>
      </w:r>
      <w:r>
        <w:t>К отношениям, связанным с выводом источников тепловой энергии, тепловых сетей в ремонт и из эксплуатации в ценовых зонах теплоснабжения, положения частей 1, 6 и 8 статьи 21 настоящего Федерального закона не применяются, а положения частей 4 и 5 статьи 21 настоящего Федерального закона применяются с учетом особенностей, предусмотренных частями 2 и 4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
        <w:rPr>
          <w:b/>
        </w:rPr>
        <w:t xml:space="preserve">2. </w:t>
      </w:r>
      <w:r>
        <w:t>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части 4 статьи 21 настоящего Федерального закона</w:t>
      </w:r>
    </w:p>
    <w:p>
      <w:r>
        <w:rPr>
          <w:b/>
        </w:rPr>
        <w:t xml:space="preserve">3. </w:t>
      </w:r>
      <w:r>
        <w:t>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
        <w:rPr>
          <w:b/>
        </w:rPr>
        <w:t xml:space="preserve">4. </w:t>
      </w:r>
      <w:r>
        <w:t>Единая теплоснабжающая организация принимает решение о согласовании вывода в ремонт и из эксплуатации источников тепловой энергии, тепловых сетей в порядке,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части 5 статьи 21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
        <w:rPr>
          <w:b/>
        </w:rPr>
        <w:t xml:space="preserve">5. </w:t>
      </w:r>
      <w:r>
        <w:t>В случае, если единая теплоснабжающая организация и собственник или законный владелец указанных в настоящей статье объектов теплоснабжения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
        <w:rPr>
          <w:b/>
        </w:rPr>
        <w:t xml:space="preserve">6. </w:t>
      </w:r>
      <w:r>
        <w:t>В течение срока рассмотрения разногласий, указанных в части 5 настоящей статьи, в суде расчеты за товары, услуги в сфере теплоснабжения, произведенные, оказанные с использованием</w:t>
      </w:r>
    </w:p>
    <w:p>
      <w:r>
        <w:rPr>
          <w:b/>
        </w:rPr>
        <w:t xml:space="preserve">1. </w:t>
      </w:r>
      <w:r>
        <w:t>до окончания переходного периода с органами местного самоуправления</w:t>
      </w:r>
    </w:p>
    <w:p>
      <w:r>
        <w:rPr>
          <w:b/>
        </w:rPr>
        <w:t xml:space="preserve">1. </w:t>
      </w:r>
      <w:r>
        <w:t>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порядком вывода в ремонт или из эксплуатации источников тепловой энергии, тепловых сетей, установленным Правительством Российской Федерации</w:t>
      </w:r>
    </w:p>
    <w:p>
      <w:r>
        <w:rPr>
          <w:b/>
        </w:rPr>
        <w:t xml:space="preserve">2. </w:t>
      </w:r>
      <w:r>
        <w:t>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порядке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
        <w:rPr>
          <w:b/>
        </w:rPr>
        <w:t xml:space="preserve">2. </w:t>
      </w:r>
      <w:r>
        <w:t>после окончания переходного периода единую теплоснабжающую организацию</w:t>
      </w:r>
    </w:p>
    <w:p>
      <w:r>
        <w:rPr>
          <w:b/>
        </w:rPr>
        <w:t xml:space="preserve">6. </w:t>
      </w:r>
      <w:r>
        <w:t>тепловых сетей, осуществляются по ценам, определенным в соответствии с частью 5 статьи 234 настоящего Федерального закона</w:t>
      </w:r>
    </w:p>
    <w:p>
      <w:r>
        <w:rPr>
          <w:b/>
        </w:rPr>
        <w:t xml:space="preserve">6. </w:t>
      </w:r>
      <w:r>
        <w:t>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правилами регулирования цен (тарифов) в сфере теплоснабжения, утвержденными Правительством Российской Федерации,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 календарный год, в котором возникли разногласия</w:t>
      </w:r>
    </w:p>
    <w:p>
      <w:r>
        <w:rPr>
          <w:b/>
        </w:rPr>
        <w:t>Статья 23.13. Особенности организации развития систем теплоснабжения поселений, городских округов и разработки и утверждения схем теплоснабжения в ценовых зонах теплоснабжения</w:t>
      </w:r>
    </w:p>
    <w:p>
      <w:r>
        <w:rPr>
          <w:b/>
        </w:rPr>
        <w:t xml:space="preserve">1. </w:t>
      </w:r>
      <w:r>
        <w:t>Развитие систем теплоснабжения поселений, городских округов, отнесенных к ценовым зонам теплоснабжения, осуществляется в соответствии со статьей 23 настоящего Федерального закона и с особенностями, установленными настоящей статьей. При этом положения пунктов 2 и 3 части 3 статьи 23 настоящего Федерального закона не применяются</w:t>
      </w:r>
    </w:p>
    <w:p>
      <w:r>
        <w:rPr>
          <w:b/>
        </w:rPr>
        <w:t xml:space="preserve">2. </w:t>
      </w:r>
      <w:r>
        <w:t>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порядке, установленном Правительством Российской Федерации, уполномоченными в соответствии с настоящим Федеральным законом органами. При наличии в поселении,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городского округа с участием единой теплоснабжающей организации (единых теплоснабжающих организаций), указанной в пункте 3 части 1 статьи 233 настоящего Федерального закона</w:t>
      </w:r>
    </w:p>
    <w:p>
      <w:r>
        <w:rPr>
          <w:b/>
        </w:rPr>
        <w:t xml:space="preserve">3. </w:t>
      </w:r>
      <w:r>
        <w:t>В поселениях, городских округах с численностью населения пятьсот тысяч человек и более, отнесенных к ценовым зонам теплоснабжения, схема теплоснабжения соответствующего поселения, городского округа рассматривается и направляется в орган, уполномоченный в соответствии с настоящим Федеральным законом на утверждение схемы теплоснабжения, органами местного самоуправления в порядке, установленном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
        <w:rPr>
          <w:b/>
        </w:rPr>
        <w:t xml:space="preserve">4. </w:t>
      </w:r>
      <w:r>
        <w:t>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
        <w:rPr>
          <w:b/>
        </w:rPr>
        <w:t xml:space="preserve">5. </w:t>
      </w:r>
      <w:r>
        <w:t>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
        <w:rPr>
          <w:b/>
        </w:rPr>
        <w:t xml:space="preserve">6. </w:t>
      </w:r>
      <w:r>
        <w:t>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
        <w:rPr>
          <w:b/>
        </w:rPr>
        <w:t xml:space="preserve">7. </w:t>
      </w:r>
      <w:r>
        <w:t>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
        <w:rPr>
          <w:b/>
        </w:rPr>
        <w:t xml:space="preserve">8. </w:t>
      </w:r>
      <w:r>
        <w:t>Схемы теплоснабжения, разрабатываемые и утверждаемые в ценовых зонах теплоснабжения, должны содержать</w:t>
      </w:r>
    </w:p>
    <w:p>
      <w:r>
        <w:rPr>
          <w:b/>
        </w:rPr>
        <w:t xml:space="preserve">9. </w:t>
      </w:r>
      <w:r>
        <w:t>При наличии разногласий между единой теплоснабжающей организацией и органом местного самоуправления по перечню мероприятий, подлежащих включению в схему теплоснабжения поселений, городских округов с численностью населения менее пятисот тысяч человек или исключению из нее, такая схема теплоснабжения утверждается без включения или исключения данных мероприятий. Разногласия, возникшие при разработке, утверждении и актуализации схемы теплоснабжения, подлежат урегулированию в соответствии с порядком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при разработке, утверждении и актуализации схем теплоснабжения, утвержденным Правительством Российской Федерации. Если в результате рассмотрения указанных разногласий органом, уполномоченным Правительством Российской Федерации на рассмотрение указанных разногласий, принято решение о включении мероприятия в схему теплоснабжения или исключении мероприятия из схемы теплоснабжения, такое мероприятие включается в схему теплоснабжения или исключается из схемы теплоснабжения органом, уполномоченным в соответствии с настоящим Федеральным законом на утверждение схемы теплоснабжения, в течение тридцати дней со дня принятия соответствующего решения</w:t>
      </w:r>
    </w:p>
    <w:p>
      <w:r>
        <w:rPr>
          <w:b/>
        </w:rPr>
        <w:t xml:space="preserve">10. </w:t>
      </w:r>
      <w:r>
        <w:t>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
        <w:rPr>
          <w:b/>
        </w:rPr>
        <w:t xml:space="preserve">11. </w:t>
      </w:r>
      <w:r>
        <w:t>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
        <w:rPr>
          <w:b/>
        </w:rPr>
        <w:t xml:space="preserve">12. </w:t>
      </w:r>
      <w:r>
        <w:t>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
        <w:rPr>
          <w:b/>
        </w:rPr>
        <w:t xml:space="preserve">13. </w:t>
      </w:r>
      <w:r>
        <w:t>К отношениям по организации и осуществлению органом местного самоуправления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14. </w:t>
      </w:r>
      <w:r>
        <w:t>Предметом проверки при проведении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w:t>
      </w:r>
    </w:p>
    <w:p>
      <w:r>
        <w:rPr>
          <w:b/>
        </w:rPr>
        <w:t xml:space="preserve">15. </w:t>
      </w:r>
      <w:r>
        <w:t>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законом на утверждение схемы теплоснабжения, решения о ее актуализации</w:t>
      </w:r>
    </w:p>
    <w:p>
      <w:r>
        <w:rPr>
          <w:b/>
        </w:rPr>
        <w:t xml:space="preserve">16. </w:t>
      </w:r>
      <w:r>
        <w:t>Соглашение об исполнении схемы теплоснабжения должно содержать следующие существенные условия</w:t>
      </w:r>
    </w:p>
    <w:p>
      <w:r>
        <w:rPr>
          <w:b/>
        </w:rPr>
        <w:t xml:space="preserve">17. </w:t>
      </w:r>
      <w:r>
        <w:t>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
        <w:rPr>
          <w:b/>
        </w:rPr>
        <w:t xml:space="preserve">18. </w:t>
      </w:r>
      <w:r>
        <w:t>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
        <w:rPr>
          <w:b/>
        </w:rPr>
        <w:t xml:space="preserve">2. </w:t>
      </w:r>
      <w:r>
        <w:t>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статьей 281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
        <w:rPr>
          <w:b/>
        </w:rPr>
        <w:t xml:space="preserve">3. </w:t>
      </w:r>
      <w:r>
        <w:t>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части 2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
        <w:rPr>
          <w:b/>
        </w:rPr>
        <w:t xml:space="preserve">4. </w:t>
      </w:r>
      <w:r>
        <w:t>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
        <w:rPr>
          <w:b/>
        </w:rPr>
        <w:t xml:space="preserve">5. </w:t>
      </w:r>
      <w:r>
        <w:t>Требования, предусмотренные частями 23 - 33 статьи 281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
        <w:rPr>
          <w:b/>
        </w:rPr>
        <w:t xml:space="preserve">72. </w:t>
      </w:r>
      <w:r>
        <w:t>Предельный уровень цены на тепловую энергию (мощность), определяемый впервые после отнесения поселения, городского округа к ценовой зоне теплоснабжения, утверждается органом исполнительной власти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частью 5 статьи 2313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частью 15 статьи 2313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w:t>
      </w:r>
    </w:p>
    <w:p>
      <w:r>
        <w:rPr>
          <w:b/>
        </w:rPr>
        <w:t xml:space="preserve">8. </w:t>
      </w:r>
      <w:r>
        <w:t>условия, предусмотренные пунктами 1, 4 - 8 части 3 статьи 23 настоящего Федерального закона</w:t>
      </w:r>
    </w:p>
    <w:p>
      <w:r>
        <w:rPr>
          <w:b/>
        </w:rPr>
        <w:t xml:space="preserve">8. </w:t>
      </w:r>
      <w:r>
        <w:t>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
        <w:rPr>
          <w:b/>
        </w:rPr>
        <w:t xml:space="preserve">8. </w:t>
      </w:r>
      <w:r>
        <w:t>перечень мероприятий по строительству, реконструкции и (или) модернизации объектов теплоснабжения</w:t>
      </w:r>
    </w:p>
    <w:p>
      <w:r>
        <w:rPr>
          <w:b/>
        </w:rPr>
        <w:t xml:space="preserve">8. </w:t>
      </w:r>
      <w:r>
        <w:t>сведения об объеме тепловой нагрузки потребителей тепловой энергии в этой системе теплоснабжения</w:t>
      </w:r>
    </w:p>
    <w:p>
      <w:r>
        <w:rPr>
          <w:b/>
        </w:rPr>
        <w:t xml:space="preserve">8. </w:t>
      </w:r>
      <w:r>
        <w:t>целевые показатели реализации схемы теплоснабжения единой теплоснабжающей организацией</w:t>
      </w:r>
    </w:p>
    <w:p>
      <w:r>
        <w:rPr>
          <w:b/>
        </w:rPr>
        <w:t xml:space="preserve">10. </w:t>
      </w:r>
      <w:r>
        <w:t>обеспечение объекта теплоснабжения (строительства объекта теплоснабжения) инженерной и энергетической инфраструктурами</w:t>
      </w:r>
    </w:p>
    <w:p>
      <w:r>
        <w:rPr>
          <w:b/>
        </w:rPr>
        <w:t xml:space="preserve">10. </w:t>
      </w:r>
      <w:r>
        <w:t>оформление имущественных прав на земельные участки, необходимые для строительства, реконструкции и (или) модернизации объектов теплоснабжения</w:t>
      </w:r>
    </w:p>
    <w:p>
      <w:r>
        <w:rPr>
          <w:b/>
        </w:rPr>
        <w:t xml:space="preserve">16. </w:t>
      </w:r>
      <w:r>
        <w:t>достижение целевых показателей исполнения схемы теплоснабжения единой теплоснабжающей организацией</w:t>
      </w:r>
    </w:p>
    <w:p>
      <w:r>
        <w:rPr>
          <w:b/>
        </w:rPr>
        <w:t xml:space="preserve">16. </w:t>
      </w:r>
      <w:r>
        <w:t>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
        <w:rPr>
          <w:b/>
        </w:rPr>
        <w:t xml:space="preserve">16. </w:t>
      </w:r>
      <w:r>
        <w:t>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
        <w:rPr>
          <w:b/>
        </w:rPr>
        <w:t xml:space="preserve">16. </w:t>
      </w:r>
      <w:r>
        <w:t>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
        <w:rPr>
          <w:b/>
        </w:rPr>
        <w:t xml:space="preserve">16. </w:t>
      </w:r>
      <w:r>
        <w:t>распределение имущественных прав на строящиеся, реконструируемые и (или) модернизируемые объекты системы теплоснабжения</w:t>
      </w:r>
    </w:p>
    <w:p>
      <w:r>
        <w:rPr>
          <w:b/>
        </w:rPr>
        <w:t xml:space="preserve">17. </w:t>
      </w:r>
      <w:r>
        <w:t>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
        <w:rPr>
          <w:b/>
        </w:rPr>
        <w:t xml:space="preserve">17. </w:t>
      </w:r>
      <w:r>
        <w:t>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порядке, который установлен Правительством Российской Федерации</w:t>
      </w:r>
    </w:p>
    <w:p>
      <w:r>
        <w:rPr>
          <w:b/>
        </w:rPr>
        <w:t xml:space="preserve">17. </w:t>
      </w:r>
      <w:r>
        <w:t>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
        <w:rPr>
          <w:b/>
        </w:rPr>
        <w:t xml:space="preserve">17. </w:t>
      </w:r>
      <w:r>
        <w:t>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
        <w:rPr>
          <w:b/>
        </w:rPr>
        <w:t xml:space="preserve">18. </w:t>
      </w:r>
      <w:r>
        <w:t>в статье 281:</w:t>
      </w:r>
    </w:p>
    <w:p>
      <w:r>
        <w:rPr>
          <w:b/>
        </w:rPr>
        <w:t xml:space="preserve">18. </w:t>
      </w:r>
      <w:r>
        <w:t>в части 2 статьи 282:</w:t>
      </w:r>
    </w:p>
    <w:p>
      <w:r>
        <w:rPr>
          <w:b/>
        </w:rPr>
        <w:t xml:space="preserve">18. </w:t>
      </w:r>
      <w:r>
        <w:t>часть 6 статьи 283 дополнить словами ", извещения, направленного единой теплоснабжающей организации в ценовых зонах теплоснабжения в соответствии с частью 2 статьи 285 настоящего Федерального закона"</w:t>
      </w:r>
    </w:p>
    <w:p>
      <w:r>
        <w:rPr>
          <w:b/>
        </w:rPr>
        <w:t xml:space="preserve">18. </w:t>
      </w:r>
      <w:r>
        <w:t>часть 3 статьи 284 дополнить пунктом 4 следующего содержания: "4)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
        <w:rPr>
          <w:b/>
        </w:rPr>
        <w:t xml:space="preserve">18. </w:t>
      </w:r>
      <w:r>
        <w:t>главу 61 дополнить статьей 285 следующего содержания: "Статья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 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
        <w:rPr>
          <w:b/>
        </w:rPr>
        <w:t xml:space="preserve">18. </w:t>
      </w:r>
      <w:r>
        <w:t>часть 5 дополнить словами ", за исключением случая, предусмотренного статьей 285 настоящего Федерального закона"</w:t>
      </w:r>
    </w:p>
    <w:p>
      <w:r>
        <w:rPr>
          <w:b/>
        </w:rPr>
        <w:t xml:space="preserve">18. </w:t>
      </w:r>
      <w:r>
        <w:t>в части 6 слова "конкурсной документацией и заявкой арендатора на участие в конкурсе" заменить словами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частью 2 статьи 285 настоящего Федерального закона"</w:t>
      </w:r>
    </w:p>
    <w:p>
      <w:r>
        <w:rPr>
          <w:b/>
        </w:rPr>
        <w:t xml:space="preserve">18. </w:t>
      </w:r>
      <w:r>
        <w:t>дополнить частью 34 следующего содержания: "34. Положения частей 23 - 33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статьи 285 настоящего Федерального закона."</w:t>
      </w:r>
    </w:p>
    <w:p>
      <w:r>
        <w:rPr>
          <w:b/>
        </w:rPr>
        <w:t xml:space="preserve">18. </w:t>
      </w:r>
      <w:r>
        <w:t>пункт 4 дополнить словами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
        <w:rPr>
          <w:b/>
        </w:rPr>
        <w:t xml:space="preserve">18. </w:t>
      </w:r>
      <w:r>
        <w:t>пункт 6 дополнить словами ",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
        <w:rPr>
          <w:b/>
        </w:rPr>
        <w:t xml:space="preserve">4. </w:t>
      </w:r>
      <w:r>
        <w:t>банковская гарантия должна быть безотзывной и непередаваемой</w:t>
      </w:r>
    </w:p>
    <w:p>
      <w:r>
        <w:rPr>
          <w:b/>
        </w:rPr>
        <w:t xml:space="preserve">4. </w:t>
      </w:r>
      <w:r>
        <w:t>срок действия банковской гарантии должен составлять не менее чем один год с даты окончания определенного в извещении, указанном в части 2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
        <w:rPr>
          <w:b/>
        </w:rPr>
        <w:t xml:space="preserve">4. </w:t>
      </w:r>
      <w:r>
        <w:t>сумма, на которую выдана банковская гарантия, должна быть не менее чем сумма, установленная конкурсной документацией, направленной в соответствии с частью 2 настоящей статьи единой теплоснабжающей организации</w:t>
      </w:r>
    </w:p>
    <w:p>
      <w:r>
        <w:rPr>
          <w:b/>
        </w:rPr>
        <w:t xml:space="preserve">4. </w:t>
      </w:r>
      <w:r>
        <w:t>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частью 2 настоящей статьи единой теплоснабжающей организации</w:t>
      </w:r>
    </w:p>
    <w:p>
      <w:r>
        <w:rPr>
          <w:b/>
        </w:rPr>
        <w:t xml:space="preserve">5. </w:t>
      </w:r>
      <w:r>
        <w:t>статью 29 дополнить частями 71 и 72 следующего содержания: "71.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
        <w:rPr>
          <w:b/>
        </w:rPr>
        <w:t>Статья 2</w:t>
      </w:r>
    </w:p>
    <w:p>
      <w:r>
        <w:t>Статью 6 Федерального закона от 17 августа 1995 года № 147-ФЗ "О естественных монополиях" (Собрание законодательства Российской Федерации, 1995, № 34, ст. 3426; 2001, № 33, ст. 3429; 2006, № 1, ст. 10; № 19, ст. 2063; 2011, № 50, ст. 7343; 2012, № 26, ст. 3446) дополнить частью пятой следующего содержания: "Государственное регулирование цен на услуги по передаче тепловой энергии осуществляется в случаях и порядке, которые установлены Федеральным законом от 27 июля 2010 года № 190-ФЗ "О теплоснабжении".".</w:t>
      </w:r>
    </w:p>
    <w:p>
      <w:r>
        <w:rPr>
          <w:b/>
        </w:rPr>
        <w:t>Статья 3</w:t>
      </w:r>
    </w:p>
    <w:p>
      <w:r>
        <w:t>(Статья утратила силу - Федеральный закон от 21.12.2021 № 414-ФЗ)</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1075, 1077; № 19, ст. 1752; № 27, ст. 2719, 2721; № 30, ст. 3104, 3131; № 50, ст. 5247; 2006, № 1, ст. 10; № 10, ст. 1067; № 12, ст. 1234; № 17, ст. 1776; № 18, ст. 1907; № 19, ст. 2066; № 23, ст. 2380; № 31, ст. 3420, 3438, 3452; № 45, ст. 4641; № 50, ст. 5279; № 52, ст. 5498; 2007, № 1, ст. 21, 29; № 16, ст. 1825; № 26, ст. 3089; № 30, ст. 3755; № 31, ст. 4007, 4008, 4015; № 41, ст. 4845; № 43, ст. 5084; № 46, ст. 5553; 2008, № 18, ст. 1941; № 20, ст. 2251; № 39, ст. 3604; № 49, ст. 5745; № 52, ст. 6235, 6236; 2009, № 7, ст. 777; № 23, ст. 2759; № 26, ст. 3120, 3122; № 29, ст. 3597, 3642; № 30, ст. 3739; № 48, ст. 5711, 5724; № 52, ст. 6412; 2010, № 1, ст. 1; № 19, ст. 2291; № 21, ст. 2525; № 23, ст. 2790; № 27, ст. 3416; № 30, ст. 4002, 4006, 4007; № 31, ст. 4158, 4164, 4193, 4195, 4206, 4207, 4208; № 41, ст. 5192; № 49, ст. 6409; 2011, № 1, ст. 10, 23, 54; № 7, ст. 901; № 15, ст. 2039; № 17, ст. 2310; № 19, ст. 2715; № 23, ст. 3260; № 27, ст. 3873; № 29, ст. 4290, 4298; № 30, ст. 4573, 4585, 4590, 4598, 4600, 4601, 4605; № 46, ст. 6406; № 48, ст. 6728; № 49, ст. 7025, 7061; № 50, ст. 7342, 7345, 7346, 7351, 7352, 7355, 7362, 7366; 2012, № 6, ст. 621; № 10, ст. 1166; № 19, ст. 2278, 2281; № 24, ст. 3069, 3082; № 29, ст. 3996; № 31, ст. 4320, 4330; № 47, ст. 6402, 6403; № 49, ст. 6757; № 53, ст. 7577, 7602, 7640; 2013, № 14, ст. 1651, 1666; № 19, ст. 2323, 2325; № 26, ст. 3207, 3208; № 27, ст. 3454, 3470; № 30, ст. 4025, 4029, 4030, 4031, 4032, 4034, 4036, 4040, 4044, 4078, 4082; № 31, ст. 4191; № 43, ст. 5443, 5444, 5445, 5452; № 44, ст. 5624, 5643; № 48, ст. 6161, 6165; № 49, ст. 6327, 6341; № 51, ст. 6683, 6685, 6695; № 52, ст. 6961, 6980, 6986, 7002; 2014, № 6, ст. 559, 566; № 11, ст. 1092, 1096; № 14, ст. 1562; № 19, ст. 2302, 2306, 2310, 2324, 2325, 2326, 2327, 2330, 2335; № 26, ст. 3366, 3379; № 30, ст. 4211, 4218, 4228, 4233, 4248, 4256, 4259, 4264, 4278; № 42, ст. 5615; № 43, ст. 5799; № 48, ст. 6636, 6638, 6642, 6651; № 52, ст. 7541, 7550, 7557; 2015, № 1, ст. 29, 67, 74, 83, 85; № 10, ст. 1405, 1416; № 13, ст. 1811; № 18, ст. 2614, 2620; № 21, ст. 2981; № 24, ст. 3370; № 27, ст. 3945; № 29, ст. 4359, 4374, 4376, 4391; № 41, ст. 5629, 5637; № 44, ст. 6046; № 45, ст. 6205, 6208; № 48, ст. 6706, 6710; № 51, ст. 7250; 2016, № 1, ст. 11, 28, 59, 63, 79, 84; № 10, ст. 1323; № 11, ст. 1481, 1491, 1493; № 18, ст. 2514; № 23, ст. 3285; № 26, ст. 3871, 3876, 3884, 3887, 3891; № 27, ст. 4160, 4164, 4183, 4197, 4205, 4206, 4223, 4238, 4251, 4259, 4286, 4291, 4305; № 28, ст. 4558; № 50, ст. 6975; 2017, № 1, ст. 12, 31, 47; № 7, ст. 1030, 1032; № 9, ст. 1278; № 11, ст. 1535; № 17, ст. 2457; № 18, ст. 2664; № 22, ст. 3069; № 23, ст. 3227; № 24, ст. 3487; № 27, ст. 3947) следующие изменения: 1) в статье 9.17: а) наименование после слов "тепловыми электростанциями" дополнить словами "и котельными"; б) абзац первый изложить в следующей редакции: "Нарушение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 в) в абзаце первом примечания слова "на тепловой электростанции" исключить; 2) в статье 19.5: а) дополнить частями 31 и 32 следующего содержания: "31.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от 27 июля 2010 года № 190-ФЗ "О теплоснабжении", - 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
        <w:rPr>
          <w:b/>
        </w:rPr>
        <w:t xml:space="preserve">32. </w:t>
      </w:r>
      <w:r>
        <w:t>Повторное в течение года совершение административного правонарушения, предусмотренного частью 31 настоящей статьи, - 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 б) в примечании слова "частью 11" заменить словами "частями 11, 31 и 32";</w:t>
      </w:r>
    </w:p>
    <w:p>
      <w:r>
        <w:rPr>
          <w:b/>
        </w:rPr>
        <w:t xml:space="preserve">32. </w:t>
      </w:r>
      <w:r>
        <w:t>в части 1 статьи 23.1 слова "частями 1, 73, 12 - 16, 18, 19, 201, 24 - 28 статьи 19.5" заменить словами "частями 1, 73, 12 - 16, 18, 19, 201, 24 - 32 статьи 19.5"</w:t>
      </w:r>
    </w:p>
    <w:p>
      <w:r>
        <w:rPr>
          <w:b/>
        </w:rPr>
        <w:t xml:space="preserve">32. </w:t>
      </w:r>
      <w:r>
        <w:t>в части 7 статьи 28.3 слова "частью 1 статьи 19.5" заменить словами "частями 1, 31, 32 статьи 19.5"</w:t>
      </w:r>
    </w:p>
    <w:p>
      <w:r>
        <w:rPr>
          <w:b/>
        </w:rPr>
        <w:t>Статья 5</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49, ст. 5744; № 52, ст. 6236; 2009, № 48, ст. 5733; № 52, ст. 6441; 2010, № 15, ст. 1736; № 45, ст. 5751; № 49, ст. 6409; 2011, № 17, ст. 2310; № 29, ст. 4283; № 30, ст. 4572, 4590, 4591, 4594, 4595; № 48, ст. 6730; № 49, ст. 7015, 7039; 2012, № 26, ст. 3444, 3446; 2013, № 14, ст. 1663; № 19, ст. 2325; № 27, ст. 3477; № 43, ст. 5454; № 48, ст. 6165; № 52, ст. 6981, 7008; 2014, № 14, ст. 1562; № 22, ст. 2770; № 26, ст. 3371; № 30, ст. 4235; № 42, ст. 5615; № 52, ст. 7558; 2015, № 1, ст. 11, 52; № 27, ст. 3978, 3995; № 48, ст. 6723; 2017, № 1, ст. 6) следующие изменения</w:t>
      </w:r>
    </w:p>
    <w:p>
      <w:r>
        <w:t>часть 1 статьи 14 дополнить пунктом 41 следующего содержания: "41)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
        <w:t>часть 1 статьи 16 дополнить пунктом 41 следующего содержания: "41)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
        <w:rPr>
          <w:b/>
        </w:rPr>
        <w:t>Статья 6</w:t>
      </w:r>
    </w:p>
    <w:p>
      <w:r>
        <w:t>Часть 2 статьи 157 Жилищного кодекса Российской Федерации (Собрание законодательства Российской Федерации, 2005, № 1, ст. 14; 2006, № 1, ст. 10; 2008, № 30, ст. 3616; 2010, № 31, ст. 4206; 2013, № 52, ст. 6982; 2015, № 1, ст. 11; № 27, ст. 3967) дополнить предложением следующего содержания: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
        <w:rPr>
          <w:b/>
        </w:rPr>
        <w:t>Статья 7</w:t>
      </w:r>
    </w:p>
    <w:p>
      <w:r>
        <w:t>Внести в Федеральный закон от 21 июля 2005 года № 115-ФЗ "О концессионных соглашениях" (Собрание законодательства Российской Федерации, 2005, № 30, ст. 3126; 2008, № 27, ст. 3126; 2010, № 27, ст. 3436; 2012, № 18, ст. 2130; 2013, № 19, ст. 2330; 2014, № 30, ст. 4266; 2016, № 27, ст. 4208) следующие изменения: 1) пункт 65 части 1 статьи 10 дополнить словами ",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2) абзац первый части 410 статьи 37 после слов "частью 41 настоящей статьи," дополнить словами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3) часть 1 статьи 39 дополнить словами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4) в части 2 статьи 40 слова "концедентом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заменить словами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5) в части 3 статьи 41 слова "при установлении" заменить словами "в случае установления"; 6) в статье 42: а) в части 1: пункт 1 дополнить словами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пункт 5 дополнить словами ",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б) часть 5 дополнить словами ",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7) часть 1 статьи 43 после слов "частью 7 статьи 5" дополнить словами ", частью 31 статьи 44"; 8) в статье 44: а) часть 3 после слов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дополнить словами "за исключением части 31 настоящей статьи,"; б) дополнить частью 31 следующего содержания: "31.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городского округа к ценовой зоне теплоснабжения в соответствии с Федеральным законом от 27 июля 2010 года №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 9) пункт 2 части 1 статьи 45 после слов "в составе конкурсного предложения" дополнить словами ", а в ценовых зонах теплоснабжения единой теплоснабжающей организацией в ответе на извещение о предложении заключить концессионное соглашение"; 10) в статье 51: а) дополнить частью 11 следующего содержания: "11. Помимо оснований, предусмотренных частью 1 настоящей статьи,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статье 521 настоящего Федерального закона."; б) в части 3 слова "в части 1" заменить словами "в частях 1 и 11"; 11) в статье 52: а) часть 1 дополнить словами "и положений статьи 521 настоящего Федерального закона"; б) часть 2 дополнить предложением следующего содержания: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 в) часть 3 после слов "предложения о заключении концессионного соглашения" дополнить словами ", за исключением случая, если в ценовых зонах теплоснабжения инициатором заключения соглашения выступает единая теплоснабжающая организация,"; 12) дополнить статьей 521 следующего содержания: "Статья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законом от 27 июля 2010 года № 190-ФЗ "О теплоснабжении", устанавливается настоящим Федеральным законом с учетом требований настоящей статьи.</w:t>
      </w:r>
    </w:p>
    <w:p>
      <w:r>
        <w:rPr>
          <w:b/>
        </w:rPr>
        <w:t xml:space="preserve">2. </w:t>
      </w:r>
      <w:r>
        <w:t>В ценовых зонах теплоснабжения, установленных в соответствии с Федеральным законом от 27 июля 2010 года № 190-ФЗ "О теплоснабжении", единая теплоснабжающая организация, определенная в соответствии с Федеральным законом от 27 июля 2010 года №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r>
        <w:rPr>
          <w:b/>
        </w:rPr>
        <w:t xml:space="preserve">3. </w:t>
      </w:r>
      <w:r>
        <w:t>В ценовых зонах теплоснабжения, определенных в соответствии с Федеральным законом от 27 июля 2010 года №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r>
        <w:rPr>
          <w:b/>
        </w:rPr>
        <w:t xml:space="preserve">4. </w:t>
      </w:r>
      <w:r>
        <w:t>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части 3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частью 3 настоящей статьи</w:t>
      </w:r>
    </w:p>
    <w:p>
      <w:r>
        <w:rPr>
          <w:b/>
        </w:rPr>
        <w:t xml:space="preserve">5. </w:t>
      </w:r>
      <w:r>
        <w:t>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пунктах 1 и 2 части 44, частях 47 и 48 статьи 37 настоящего Федерального закона, единая теплоснабжающая организация в сорокапятидневный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части 2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r>
        <w:rPr>
          <w:b/>
        </w:rPr>
        <w:t xml:space="preserve">6. </w:t>
      </w:r>
      <w:r>
        <w:t>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частями 42 - 44, 46, 48, 410 и 412 статьи 37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r>
        <w:rPr>
          <w:b/>
        </w:rPr>
        <w:t>Статья 8</w:t>
      </w:r>
    </w:p>
    <w:p>
      <w:r>
        <w:t>Внести в Федеральный закон от 26 июля 2006 года № 135-ФЗ "О защите конкуренции" (Собрание законодательства Российской Федерации, 2006, № 31, ст. 3434; 2008, № 27, ст. 3126; № 45, ст. 5141; 2009, № 29, ст. 3601, 3610; 2010, № 15, ст. 1736; № 19, ст. 2281; 2011, № 10, ст. 1281; № 29, ст. 4291; № 50, ст. 7343; 2012, № 53, ст. 7643; 2013, № 27, ст. 3477; № 52, ст. 6961; 2015, № 29, ст. 4350; № 41, ст. 5629) следующие изменения</w:t>
      </w:r>
    </w:p>
    <w:p>
      <w:r>
        <w:t>статью 10 дополнить частью 8 следующего содержания: "8.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законом от 17 августа 1995 года №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законом от 27 июля 2010 года № 190-ФЗ "О теплоснабжении"."</w:t>
      </w:r>
    </w:p>
    <w:p>
      <w:r>
        <w:t>пункт 8 части 1 статьи 171 дополнить словами ",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 190-ФЗ "О теплоснабжении"</w:t>
      </w:r>
    </w:p>
    <w:p>
      <w:r>
        <w:rPr>
          <w:b/>
        </w:rPr>
        <w:t>Статья 9</w:t>
      </w:r>
    </w:p>
    <w:p>
      <w:r>
        <w:t>Внести в статью 13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2011, № 29, ст. 4288; 2015, № 1, ст. 19; № 27, ст. 3967; 2016, № 27, ст. 4202) следующие изменения</w:t>
      </w:r>
    </w:p>
    <w:p>
      <w:r>
        <w:t>в части 1 слова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 исключить</w:t>
      </w:r>
    </w:p>
    <w:p>
      <w:r>
        <w:t>часть 8 дополнить предложениями следующего содержания: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частях 3 - 7 настоящей статьи, а также ввод установленных приборов учета в эксплуатацию. Правила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частях 3 - 7 настоящей статьи, приборами учета."</w:t>
      </w:r>
    </w:p>
    <w:p>
      <w:r>
        <w:t>часть 10 дополнить предложением следующего содержания: "В отношении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
        <w:t>в части 12 первое предложение после слов "(для коммунальных квартир) приборами учета используемых воды, электрической энергии)" дополнить словами ", до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слова "частей 3 - 61" заменить словами "частей 3 - 61 и 8", в четвертом предложении слова "частями 5 - 61" заменить словами "частями 5 - 61 и 8", шестое предложение после слов "(для коммунальных квартир) приборами учета используемых воды, электрической энергии)" дополнить словами ", после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w:t>
      </w:r>
    </w:p>
    <w:p>
      <w:r>
        <w:rPr>
          <w:b/>
        </w:rPr>
        <w:t>Статья 10</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234 - 2313 Федерального закона от 27 июля 2010 года № 190-ФЗ "О теплоснабжении" (в редакции настоящего Федерального закона) применяются только в ценовых зонах теплоснабжения</w:t>
      </w:r>
    </w:p>
    <w:p>
      <w:r>
        <w:rPr>
          <w:b/>
        </w:rPr>
        <w:t xml:space="preserve">3. </w:t>
      </w:r>
      <w:r>
        <w:t>Положения статей 7 - 11, 121, 13, 15, 151, 19 - 23 Федерального закона от 27 июля 2010 года № 190-ФЗ "О теплоснабжении" (в редакции настоящего Федерального закона) и статей 14, 17 и 18 Федерального закона от 27 июля 2010 года № 190-ФЗ "О теплоснабжении" применяются с учетом особенностей, установленных главой 51 Федерального закона от 27 июля 2010 года № 190-ФЗ "О теплоснабжении" (в редакции настоящего Федерального закона) для ценовых зон теплоснабжения</w:t>
      </w:r>
    </w:p>
    <w:p>
      <w:r>
        <w:rPr>
          <w:b/>
        </w:rPr>
        <w:t xml:space="preserve">4. </w:t>
      </w:r>
      <w:r>
        <w:t>Положения статьи 12, части 3 статьи 13 и статьи 16 Федерального закона от 27 июля 2010 года № 190-ФЗ "О теплоснабжении" в ценовых зонах теплоснабжения не применяются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