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1999, № 28, ст. 3469; 2001, № 26, ст. 2586; 2002, № 12, ст. 1093; 2004, № 27, ст. 2711; 2006, № 19, ст. 2061; 2007, № 1, ст. 9; 2009, № 9, ст. 1043; № 52, ст. 6428; 2010, № 30, ст. 4012; 2011, № 27, ст. 3873, 3880; № 49, ст. 7069; 2012, № 53, ст. 7607; 2013, № 19, ст. 2317; № 27, ст. 3438, 3477; № 49, ст. 6336; 2014, № 45, ст. 6154; № 52, ст. 7543; 2015, № 51, ст. 7243; 2016, № 1, ст. 23; 2017, № 18, ст. 2661, 2669) следующие изменения</w:t>
      </w:r>
    </w:p>
    <w:p>
      <w:r>
        <w:t>в статье 11: а) в части пятой слова "вправе установить" заменить словом "устанавливает"; б) часть восьмую изложить в следующей редакции: "Если иное не установлено федеральными законами, приобретение (за исключением случая, если акции (доли) приобретаются при учреждении кредитной организации), в том числе в результате пожертвования, и (или) получение в доверительное управление (далее - приобретение) в результате осуществления одной сделки или нескольких сделок одним юридическим либо физическим лицом более одного процента акций (долей) кредитной организации требуют уведомления Банка России, а более 10 процентов - предварительного согласия Банка России. Установленные настоящей статьей требования распространяются также на случаи приобретения более одного процента акций (долей) кредитной организации, более 10 процентов акций (долей) кредитной организации группой лиц, определяемой в соответствии с Федеральным законом от 26 июля 2006 года № 135-ФЗ "О защите конкуренции" (далее - группа лиц)."; в) в части 11 слова "на случаи приобретения более одного процента акций (долей) кредитной организации, более 10 процентов акций (долей) кредитной организации и (или)" и слова ", признаваемой таковой в соответствии с Федеральным законом от 26 июля 2006 года № 135-ФЗ "О защите конкуренции" исключить; г) часть тринадцатую изложить в следующей редакции: "Уведомление о приобретении более одного процента акций (долей) кредитной организации и (или) об установлении контроля в отношении акционеров (участников) кредитной организации направляется в Банк России не позднее 30 дней со дня приобретения акций (долей) кредитной организации и (или) совершения сделки (сделок), направленной на установление контроля в отношении акционеров (участников) кредитной организации."; д) в части четырнадцатой слова "при публичном размещении акций" заменить словами "при публичном размещении и (или) публичном обращении акций", слова "при публичном размещении акций и (или)" заменить словами "при публичном размещении и (или) публичном обращении акций, а также"; е) часть пятнадцатую после слов "более одного процента акций (долей) кредитной организации" дополнить словами "и (или) об установлении контроля в отношении акционеров (участников) кредитной организации"; ж) в части шестнадцатой: в абзаце первом слова "имеет право отказать" заменить словом "отказывает"; пункт 1 изложить в следующей редакции: "1) установления неудовлетворительного финансового положения в соответствии с основаниями для признания финансового положения неудовлетворительным, установленными нормативным актом Банка России, следующих лиц: физического или юридического лица, совершающего сделку (сделки), направленную на приобретение более 10 процентов акций (долей) кредитной организации, а также физического или юридического лица, осуществляющего контроль в отношении указанного юридического лица; физического или юридического лица, совершающего сделку (сделки), направленную на приобретение 10 и менее процентов акций (долей) кредитной организации, и входящего в состав группы лиц, приобретающей более 10 процентов акций (долей) кредитной организации, а также физического или юридического лица, осуществляющего контроль в отношении указанного юридического лица; физического или юридического лица, совершающего сделку (сделки), направленную на установление контроля в отношении акционеров (участников) кредитной организации; физического или юридического лица, совершающего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этих акционеров (участников),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кредитной организации; физического или юридического лица, совершающего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пункт 4 изложить в следующей редакции: "4) установления в соответствии с основаниями, установленными пунктом 5 части первой статьи 16 настоящего Федерального закона, неудовлетворительной деловой репутации следующих лиц: физического или юридического лица, совершающего сделку (сделки), направленную на приобретение более 10 процентов акций (долей) кредитной организации, а также физического или юридического лица, осуществляющего контроль в отношении указанного юридического лица; физического или юридического лица, совершающего сделку (сделки), направленную на приобретение 10 и менее процентов акций (долей) кредитной организации, и входящего в состав группы лиц, приобретающей более 10 процентов акций (долей) кредитной организации, а также физического или юридического лица, осуществляющего контроль в отношении указанного юридического лица; физического или юридического лица, совершающего сделку (сделки), направленную на установление контроля в отношении акционеров (участников) кредитной организации; физического или юридического лица, совершающего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этих акционеров (участников),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кредитной организации; физического или юридического лица, совершающего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входящих в состав группы лиц, владеющей более 10 процентами акций (долей) кредитной организации; единоличного исполнительного органа юридического лица, совершающего такую сделку (такие сделки), единоличного исполнительного органа юридического лица, осуществляющего контроль в отношении юридического лица, совершающего такую сделку (такие сделки), направленную на приобретение акций (долей) кредитной организации, единоличного исполнительного органа юридических лиц - акционеров (участников) кредитной организации, указанных в абзаце пятом настоящего пункта;"; з) часть семнадцатую признать утратившей силу; и) дополнить частями девятнадцатой и двадцатой следующего содержания: "Финансовое положение следующих лиц должно соответствовать требованиям, установленным нормативным актом Банка России, в течение всего периода владения акциями (долями) кредитной организации и осуществления контроля: юридических лиц - акционеров (участников), владеющих более 10 процентами акций (долей) кредитной организации, и юридических лиц, осуществляющих контроль в отношении таких акционеров (участников); юридических лиц -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и юридических лиц, осуществляющих контроль в отношении таких акционеров (участников). Кредитная организация обязана в письменной форме в порядке, установленном нормативным актом Банка России, уведомить Банк России о фактах несоответствия установленным настоящим Федеральным законом требованиям, выявленных ею в отношении следующих лиц: физических или юридических лиц, владеющих более 10 процентами акций (долей) кредитной организации; физических или юридических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физических или юридических лиц, осуществляющих контроль в отношении акционеров (участников), владеющих более 10 процентами акций (долей) кредитной организации; физических или юридических лиц, осуществляющих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лиц, осуществляющих функции единоличного исполнительного органа указанных юридических лиц."</w:t>
      </w:r>
    </w:p>
    <w:p>
      <w:r>
        <w:t>статью 111 изложить в следующей редакции: "Статья 111. Органы управления кредитной организации Органами управления кредитной организации наряду с общим собранием ее учредителей (участников) являются совет директоров (наблюдательный совет), единоличный исполнительный орган и коллегиальный исполнительный орган. Текущее руководство деятельностью кредитной организации осуществляется ее единоличным исполнительным органом и коллегиальным исполнительным органом. При избрании лиц в состав совета директоров (наблюдательного совета) кредитной организации и на должность председателя совета директоров (наблюдательного совета) кредитной организации должны соблюдаться ограничения, установленные пунктом 4 статьи 653 Гражданского кодекса Российской Федерации. Лицо, осуществляющее функции единоличного исполнительного органа, его заместителя, члена коллегиального исполнительного органа (далее - руководитель кредитной организации), главного бухгалтера или заместителя главного бухгалтера кредитной организации, руководителя, главного бухгалтера филиала кредитной организации, не вправе осуществлять функции руководителя, главного бухгалтера в других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кредитной организации (за исключением случая, если кредитные организации (иностранный банк и кредитная организация) являются по отношению друг к другу основным и дочерним хозяйственными обществами). Лицо, осуществляющее функции члена совета директоров (наблюдательного совета) кредитной организации, и кандидат на указанную должность должны соответствовать требованиям к деловой репутации, установленным пунктом 1 части первой статьи 16 настоящего Федерального закона, а также квалификационным требованиям, устанавливаемым в соответствии с федеральными законами. В случае, если в отношении члена совета директоров (наблюдательного совета) кредитной организации вступил в законную силу обвинительный приговор суда за совершение умышленного преступления либо вступило в силу решение суда о привлечении члена совета директоров (наблюдательного совета) кредитной организации к субсидиарной ответственности по обязательствам кредитной или некредитной финансовой организации (далее при совместном упоминании - финансовая организация)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(далее - Федеральный закон "О несостоятельности (банкротстве)") или о назначении административного наказания в виде дисквалификации,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 Кредитная организация обязана в письменной форме уведомить Банк России об избрании (освобождении) члена совета директоров (наблюдательного совета) в течение трех рабочих дней со дня принятия такого решения и представить сведения и документы, предусмотренные пунктом 10 части первой статьи 14 настоящего Федерального закона. Кредитная организация в соответствии с порядком, установленным частями восьмой и десятой настоящей статьи, может возложить отдельные обязанности указанных в части восьмой настоящей статьи лиц, предусматривающие право распоряжения денежными средствами, находящимися на открытых в Банке России счетах кредитной организации, на лиц, занимающих должности, указанные в части девятой настоящей статьи, и иные должности в кредитной организации и соответствующих квалификационным требованиям и требованиям к деловой репутации, установленным пунктом 1 части первой статьи 16 настоящего Федерального закона. Лицо, осуществляющее функции руководителя кредитной организации, главного бухгалтера, заместителя главного бухгалтера кредитной организации, руководителя, главного бухгалтера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и единоличного исполнительного органа 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при согласовании кандидатур,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должно соответствовать квалификационным требованиям и требованиям к деловой репутации, установленным пунктом 1 части первой статьи 16 настоящего Федерального закона. Лицо, осуществляющее функции заместителя единоличного исполнительного органа, члена коллегиального исполнительного органа, заместителя главного бухгалтера, руководителя или главного бухгалтера филиала, а также кандидаты на указанные должности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при их назначении (избрании) на должности и в течение всего периода осуществления ими функций по указанным должностям (включая временное исполнение должностных обязанностей) должны соответствовать требованиям к деловой репутации, установленным пунктом 1 части первой статьи 16 настоящего Федерального закона. Для получения согласия Банка России кредитная организация (включая небанковскую кредитную организацию, имеющую право на осуществление переводов денежных средств без открытия банковских счетов и связанных с ними иных банковских операций) обязана направить ходатайство о согласовании кандидатов на должности, указанные в части восьмой настоящей статьи (возложении временного исполнения обязанностей по этим должностям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и представить сведения и документы, предусмотренные пунктами 8 - 10 части первой статьи 14 настоящего Федерального закона. Банк России в месячный срок со дня получения таких документов в порядке, предусмотренном нормативным актом Банка России, дает согласие на назначение (избрание) указанных лиц на перечисленные должности или представляет мотивированный отказ в письменной форме по основаниям, предусмотренным пунктом 1 части первой статьи 16 настоящего Федерального закона. Отказ Банка России в согласии на назначение (избрание) кандидата может быть обжалован им в судебном порядке. Кредитная организация (включая небанковскую кредитную организацию, имеющую право на осуществление переводов денежных средств без открытия банковских счетов и связанных с ними иных банковских операций) обязана в порядке, установленном нормативным актом Банка России, в письменной форме уведомить Банк России о назначении (избрании) кандидатов на должности, указанные в частях восьмой и девятой настоящей статьи (возложении временного исполнения обязанностей по этим должностям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в течение трех рабочих дней со дня принятия такого решения и об освобождении указанных лиц от занимаемых должностей (освобождении от временного исполнения обязанностей по этим должностям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не позднее рабочего дня, следующего за днем принятия такого решения. В случае, если кредитной организацией (включая небанковскую кредитную организацию, имеющую право на осуществление переводов денежных средств без открытия банковских счетов и связанных с ними иных банковских операций) после получения согласия Банка России на назначение (избрание) кандидатов, указанных в частях седьмой и восьмой настоящей статьи, и до фактического их назначения (избрания) на должности, указанные в части восьмой настоящей статьи (возложения временного исполнения обязанностей по этим должностям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выявлены факты несоответствия кандидатов квалификационным требованиям и (или) требованиям к деловой репутации, установленным пунктом 1 части первой статьи 16 настоящего Федерального закона, кредитная организация обязана отказать кандидату в назначении на должность и не позднее одного рабочего дня, следующего за днем выявления таких фактов, в письменной форме уведомить об этом Банк России с указанием фактов, повлекших принятие такого решения. При этом положительное заключение Банка России о согласовании кандидата считается аннулированным. В случае, если факты несоответствия квалификационным требованиям и (или) требованиям к деловой репутации, установленным пунктом 1 части первой статьи 16 настоящего Федерального закона, выявлены кредитной организацией после фактического назначения (избрания) кандидатов на должности, указанные в части восьмой настоящей статьи (возложения временного исполнения обязанностей по указанным должностям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либо на должности, перечисленные в части девятой настоящей статьи (возложения временного исполнения обязанностей по указанным должностям), кредитная организация обязана:</w:t>
      </w:r>
    </w:p>
    <w:p>
      <w:r>
        <w:t>не позднее двух рабочих дней, следующих за днем выявления таких фактов, в письменной форме уведомить об этом Банк России (с указанием соответствующих фактов)</w:t>
      </w:r>
    </w:p>
    <w:p>
      <w:r>
        <w:t>не позднее одного месяца со дня выявления таких фактов в порядке, предусмотренном трудовым законодательством, освободить лицо от занимаемой должности (освободить от временного исполнения обязанностей по этой должности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w:t>
      </w:r>
    </w:p>
    <w:p>
      <w:r>
        <w:t>уведомить Банк России об освобождении лица от занимаемой должности (освобождении от временного исполнения обязанностей по этой должности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в порядке, предусмотренном частью одиннадцатой настоящей статьи. В случае, если после направления кредитной организацией уведомления, предусмотренного частью шестой настоящей статьи, кредитной организацией выявлены факты, свидетельствующие о несоответствии деловой репутации избранного члена совета директоров (наблюдательного совета) требованиям к деловой репутации, установленным пунктом 1 части первой статьи 16 настоящего Федерального закона, кредитная организация обязана не позднее трех рабочих дней, следующих за днем выявления таких фактов, в письменной форме уведомить Банк России об этом (с указанием соответствующих фактов), а также о принятых кредитной организацией мерах по прекращению полномочий указанного лица. В случае неисполнения кредитной организацией обязанностей, предусмотренных пунктом 3 части тринадцатой и частью четырнадцатой настоящей статьи, либо в случае самостоятельного выявления Банком России фактов несоответствия квалификационным требованиям и (или) требованиям к деловой репутации, установленным пунктом 1 части первой статьи 16 настоящего Федерального закона, лиц, указанных в частях четвертой, седьмой - девятой настоящей статьи, Банк России направляет в кредитную организацию предписание с требованием об их замене в порядке, установленном нормативным актом Банка России. В случаях, установленных Федеральным законом "О несостоятельности (банкротстве)", полномочия единоличного исполнительного органа банка могут осуществляться обществом с ограниченной ответственностью "Управляющая компания Фонда консолидации банковского сектора". При этом положения частей восьмой и десятой настоящей статьи не применяются."</w:t>
      </w:r>
    </w:p>
    <w:p>
      <w:r>
        <w:t>в статье 111-2: а) часть вторую изложить в следующей редакции: "Лицо при назначении на должность руководителя службы управления рисками, руководителя службы внутреннего аудита или руководителя службы внутреннего контроля кредитной организации и в течение всего периода осуществления функций по указанным должностям (включая временное исполнение обязанностей) должно соответствовать установленным Банком России квалификационным требованиям и установленным пунктом 1 части первой статьи 16 настоящего Федерального закона требованиям к деловой репутации. Лицо при назначении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и в течение всего периода осуществления функций по указанной должности (включая временное исполнение обязанностей) должно соответствовать квалификационным требованиям, установленным Банком России по согласованию с уполномоченным органом, осуществляющим функции по противодействию легализации (отмыванию) доходов, полученных преступным путем, и финансированию терроризма, и требованиям к деловой репутации, установленным пунктом 1 части первой статьи 16 настоящего Федерального закона."; б) часть третью после слов "руководителя службы внутреннего контроля кредитной организации" дополнить словами ",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в) часть четвертую после слов "руководителя службы внутреннего контроля кредитной организации" дополнить словами ",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г) дополнить частями шестой - восьмой следующего содержания: "Порядок уведомления Банка России о назначении на должность (об освобождении от должности) руководителя службы управления рисками, руководителя службы внутреннего аудита, руководителя службы внутреннего контроля кредитной организации 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устанавливается нормативными актами Банка России. В случае, если после фактического назначения лица на должность руководителя службы управления рисками, руководителя службы внутреннего аудита или руководителя службы внутреннего контроля кредитной организации выявлены факты его несоответствия установленным Банком России квалификационным требованиям (в случае назначения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 квалификационным требованиям, установленным Банком России по согласованию с уполномоченным органом, осуществляющим функции по противодействию легализации (отмыванию) доходов, полученных преступным путем, и финансированию терроризма) и (или) выявлены факты несоответствия указанного лица требованиям к деловой репутации, установленным пунктом 1 части первой статьи 16 настоящего Федерального закона, кредитная организация обязана:</w:t>
      </w:r>
    </w:p>
    <w:p>
      <w:r>
        <w:t>не позднее двух рабочих дней, следующих за днем выявления таких фактов, в письменной форме уведомить об этом Банк России (с указанием соответствующих фактов)</w:t>
      </w:r>
    </w:p>
    <w:p>
      <w:r>
        <w:t>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
        <w:t>уведомить Банк России об освобождении указанного лица от занимаемой должности (освобождении от временного исполнения обязанностей по этой должности) в порядке, предусмотренном частью пятой настоящей статьи. В случае неисполнения кредитной организацией обязанности, предусмотренной пунктом 3 части седьмой настоящей статьи, либо в случаях самостоятельного выявления Банком России фактов несоответствия лиц, указанных в части второй настоящей статьи, установленным Банком России квалификационным требованиям (в отношении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 квалификационным требованиям, установленным Банком России по согласованию с уполномоченным органом, осуществляющим функции по противодействию легализации (отмыванию) доходов, полученных преступным путем, и финансированию терроризма) и (или) самостоятельного выявления Банком России фактов несоответствия указанных лиц требованиям к деловой репутации, установленным пунктом 1 части первой статьи 16 настоящего Федерального закона, Банк России направляет в кредитную организацию предписание с требованием о замене указанных лиц в порядке, установленном нормативными актами Банка России."</w:t>
      </w:r>
    </w:p>
    <w:p>
      <w:r>
        <w:t>статью 113 изложить в следующей редакции: "Статья 113. Устранение нарушений, допущенных при приобретении акций (долей) кредитной организации Банк России составляет предписание об устранении нарушения при обнаружении им нарушения требований настоящего Федерального закона и принятого в соответствии с ним нормативного акта Банка России о получении согласия Банка России на приобретение более 10 процентов акций (долей) кредитной организации или на установление контроля в отношении акционеров (участников) кредитной организации (далее в настоящей статье - предписание Банка России об устранении нарушения) следующими лицами:</w:t>
      </w:r>
    </w:p>
    <w:p>
      <w:r>
        <w:t>физическим или юридическим лицом, совершившим сделку (сделки), направленную на приобретение более 10 процентов акций (долей) кредитной организации</w:t>
      </w:r>
    </w:p>
    <w:p>
      <w:r>
        <w:t>физическим или юридическим лицом, совершившим сделку (сделки), направленную на приобретение 10 и менее процентов акций (долей) кредитной организации, и входящим в состав группы лиц, приобретшей более 10 процентов акций (долей) кредитной организации</w:t>
      </w:r>
    </w:p>
    <w:p>
      <w:r>
        <w:t>физическим или юридическим лицом, совершившим сделку (сделки), направленную на установление контроля в отношении акционеров (участников) кредитной организации</w:t>
      </w:r>
    </w:p>
    <w:p>
      <w:r>
        <w:t>физическим или юридическим лицом, совершившим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если в результате совершения такой сделки (таких сделок) указанные акционеры (участники) вошли в состав группы лиц, владеющей более 10 процентами акций (долей) кредитной организации</w:t>
      </w:r>
    </w:p>
    <w:p>
      <w:r>
        <w:t>физическим или юридическим лицом, совершившим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Предписание Банка России об устранении нарушения направляется Банком России лицам, указанным в части первой настоящей статьи, не позднее 30 дней со дня обнаружения такого нарушения. Банк России размещает на своем официальном сайте в информационно-телекоммуникационной сети "Интернет" информацию о направленном предписании Банка России об устранении нарушения не позднее дня его направления. Копии предписания Банка России об устранении нарушения направляются в кредитную организацию, а также иным лицам, перечень которых определяется нормативным актом Банка России. Кредитная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Предписание Банка России об устранении нарушения подлежит исполнению лицами, указанными в части первой настоящей статьи, допустившими нарушение, в срок не более 90 дней со дня получения такого предписания одним из следующих способов:</w:t>
      </w:r>
    </w:p>
    <w:p>
      <w:r>
        <w:t>получение от Банка России последующего согласия на приобретение акций (долей) кредитной организации или на установление контроля в отношении акционеров (участников) кредитной организации, осуществленных с нарушением, в порядке, установленном нормативным актом Банка России</w:t>
      </w:r>
    </w:p>
    <w:p>
      <w:r>
        <w:t>совершение сделки (сделок), направленной на отчуждение акций (долей) (прекращение доверительного управления акциями (долями) кредитной организации, которые приобретены с нарушением, и (или) сделки (сделок), направленной на прекращение контроля в отношении акционеров (участников) кредитной организации, установленного с нарушением. Лицо, исполнившее предписание Банка России об устранении нарушения путем совершения сделок, указанных в пункте 2 части четвертой настоящей статьи, не позднее пяти дней со дня исполнения предписания обязано уведомить об этом кредитную организацию и Банк России в порядке, установленном нормативным актом Банка России. Предписание Банка России об устранении нарушения подлежит отмене Банком России в случае выполнения указанных в нем требований. Акт Банка России об отмене предписания Банка России об устранении нарушения направляется лицам, получившим такое предписание. Копии акта Банка России об отмене предписания Банка России об устранении нарушения направляются лицам, получившим копии такого предписания. Форма и порядок направления предписания Банка России об устранении нарушения и акта Банка России о его отмене устанавливаются нормативным актом Банка России. Информация об отмене предписания Банка России об устранении нарушения размещается не позднее дня направления акта Банка России о его отмене на официальном сайте Банка России в информационно-телекоммуникационной сети "Интернет" в порядке, установленном Банком России. Кредитная организация не позднее дня, следующего за днем получения копии акта Банка России об отмене предписания Банка России об устранении нарушения, обязана довести до сведения своих акционеров (участников) информацию о получении указанной копии акта в порядке, предусмотренном нормативным актом Банка России. Со дня размещения на официальном сайте Банка России в информационно-телекоммуникационной сети "Интернет" в соответствии с частью первой настоящей статьи информации о направленном предписании Банка России об устранении нарушения и до дня размещения информации о его отмене:</w:t>
      </w:r>
    </w:p>
    <w:p>
      <w:r>
        <w:t>физическое или юридическое лицо, указанное в пункте 1 части первой настоящей статьи, допустившее нарушение, имеет право голоса только по такому количеству акций (долей) кредитной организации, в отношении которых было получено отдельное согласие Банка России, если необходимость получения такого согласия предусмотрена настоящим Федеральным законом</w:t>
      </w:r>
    </w:p>
    <w:p>
      <w:r>
        <w:t>физическое или юридическое лицо, указанное в пункте 2 части первой настоящей статьи, допустившее нарушение, имеет право голоса только по акциям (долям) кредитной организации, которые в совокупности с акциями (долями) иных лиц, входящих в состав группы лиц, в которую входит такое физическое или юридическое лицо, не превышают 10 процентов акций (долей) кредитной организации. При этом указанное физическое или юридическое лицо, допустившее нарушение, а также каждое из иных лиц, входящих в состав такой группы лиц, имеет право голоса по акциям (долям) кредитной организации в количестве, пропорциональном количеству принадлежащих им акций (долей) кредитной организации. Порядок определения указанного количества акций (долей) кредитной организации, предоставляющих право голоса, устанавливается нормативным актом Банка России</w:t>
      </w:r>
    </w:p>
    <w:p>
      <w:r>
        <w:t>акционер (участник) кредитной организации, контроль в отношении которого установлен физическим или юридическим лицом, указанным в пункте 3 части первой настоящей статьи, с нарушением, имеет право голоса только по акциям (долям) кредитной организации, которые не превышают 10 процентов акций (долей) кредитной организации</w:t>
      </w:r>
    </w:p>
    <w:p>
      <w:r>
        <w:t>акционеры (участники) кредитной организации, контроль в отношении которых установлен физическими или юридическими лицами, указанными в пунктах 4 и 5 части первой настоящей статьи, с нарушением, имеют право голоса только по акциям (долям) кредитной организации, которые в совокупности с акциями (долями) иных лиц, входящих в состав группы лиц, в которую входят указанные акционеры (участники) кредитной организации, не превышают 10 процентов акций (долей) кредитной организации. При этом указанные акционеры (участники) кредитной организации, а также иные лица, входящие в состав такой группы лиц, имеют право голоса по акциям (долям) кредитной организации в количестве, пропорциональном количеству принадлежащих им акций (долей) кредитной организации. Порядок определения указанного количества акций (долей) кредитной организации, предоставляющих право голоса, устанавливается нормативным актом Банка России. Остальные акции (доли) кредитной организации, приобретенные с нарушением или принадлежащие группе лиц, в состав которой входит лицо, приобретшее акции (доли) кредитной организации с нарушением, или принадлежащие акционеру (участнику) кредитной организации, контроль в отношении которого установлен с нарушением, или принадлежащие группе лиц, в состав которой входит акционер (участник) кредитной организации, контроль в отношении которого установлен с нарушением, не являются голосующими и не учитываются при определении кворума общего собрания акционеров (участников) кредитной организации. Установленные частью восьмой настоящей статьи и настоящей частью ограничения не распространяются на случаи, если протокол общего собрания акционеров (участников) кредитной организации составлен в день размещения Банком России информации о направленном предписании Банка России об устранении нарушения или ранее указанного дня. Банк России в течение одного года со дня направления предписания, указанного в части первой настоящей статьи, вправе обжаловать в судебном порядке решения общего собрания акционеров (участников) кредитной организации, принятые с нарушением требований, установленных частями восьмой и девятой настоящей статьи, и сделки, совершенные во исполнение указанных решений, в случае, если участие в голосовании акциями (долями), приобретенными с нарушением или принадлежащими группе лиц, в состав которой входит лицо, приобретшее акции (доли) кредитной организации с нарушением, или участие в голосовании акционеров (участников) кредитной организации, контроль в отношении которых установлен с нарушением, или акционеров (участников), входящих в состав группы лиц, в которую входит акционер (участник) кредитной организации, контроль в отношении которого установлен с нарушением, повлияло на решения, принятые общим собранием акционеров (участников) кредитной организации. В случае неисполнения в установленный срок физическими или юридическими лицами, указанными в части первой настоящей статьи, предписания Банка России об устранении нарушения Банк России вправе подать иск о признании недействительной сделки (сделок), направленной на приобретение более 10 процентов акций (долей) кредитной организации, сделки (сделок), направленной на приобретение 10 и менее процентов акций (долей) кредитной организации лицом, входящим в состав группы лиц, приобретшей более 10 процентов акций (долей) кредитной организации, сделки (сделок), направленной на установление контроля в отношении акционеров (участников) кредитной организации, сделки (сделок), направленной на установление контроля в отношении акционеров (участников), владеющих 10 и менее процентами акций (долей) кредитной организации, если в результате совершения такой сделки (таких сделок) указанные акционеры (участники) вошли в состав группы лиц, владеющей более 10 процентами акций (долей) кредитной организации, или сделки (сделок), направленной на установление контроля в отношении акционеров (участников), владеющих 10 и менее процентами акций (долей) кредитной организации, входящих в состав группы лиц, владеющей более 10 процентами акций (долей) кредитной организации, а также последующих сделок указанных лиц, направленных на приобретение акций (долей) этой кредитной организации, и (или) сделок, направленных на установление контроля в отношении акционеров (участников) этой кредитной организации."</w:t>
      </w:r>
    </w:p>
    <w:p>
      <w:r>
        <w:t>в статье 14: а) в части первой: пункт 6 изложить в следующей редакции: "6) документы (согласно перечню, установленному нормативным актом Банка России) для оценки финансового положения физических или юридических лиц - учредителей (участников) кредитной организации, физических или юридических лиц, осуществляющих контроль в отношении учредителей (участников) кредитной организации, приобретающих более 10 процентов акций (долей) кредитной организации, физических или юридических лиц, осуществляющих контроль в отношении учредителей (участников) кредитной организации, приобретающих 10 и менее процентов акций (долей) кредитной организации, входящих в состав группы лиц, приобретающей более 10 процентов акций (долей) кредитной организации, в том числе аудиторские заключения о бухгалтерской (финансовой) отчетности учредителей (участников) - юридических лиц;"; в пункте 7 слова "установленному нормативными актами" заменить словами "установленному нормативным актом", слово "учредителями" заменить словами "учредителями (участниками)"; пункт 8 изложить в следующей редакции: "8) анкеты кандидатов на должности руководителя кредитной организации, главного бухгалтера, заместителей главного бухгалтера кредитной организации, руководителя, главного бухгалтера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Указанные анкеты заполняются этими кандидатами собственноручно или с применением технических средств, подписываются ими собственноручно и должны содержать сведения, установленные нормативными актами Банка России, а также сведения: о наличии у кандидата на должность руководителя кредитной организации и руководителя филиала кредитной организации высшего образования (бакалавриат, специалитет, магистратура, подготовка кадров высшей квалификации) (далее - высшее образование) с представлением копии документа об образовании и о квалификации, а также о наличии опыта руководства кредитными организациями, отделом или иным подразделением кредитной организации, связанным с осуществлением банковских операций, опыта руководства лицами, признаваемыми в соответствии со статьей 761 Федерального закона "О Центральном банке Российской Федерации (Банке России)" некредитными финансовыми организациями (за исключением ломбардов),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о наличии у кандидата на должность главного бухгалтера, заместителя главного бухгалтера кредитной организации и главного бухгалтера филиала кредитной организации высшего образования (с представлением копии документа об образовании и о квалификации) и опыта работы, связанной с ведением бухгалтерского учета, составлением бухгалтерской (финансовой) отчетности либо с аудиторской деятельностью в финансовой организации, не менее одного года; о наличии (об отсутствии) судимости (с представлением оригинала справки о наличии (об отсутствии) судимости, выданной Министерством внутренних дел Российской Федерации);"; в пункте 9 слово "собственноручно" заменить словами "собственноручно или с применением технических средств, подписываются ими собственноручно"; пункт 10 изложить в следующей редакции: "10) документы (согласно перечню, установленному нормативными актами Банка России), необходимые для оценки деловой репутации: лиц, указанных в частях четвертой, седьмой - девятой статьи 111 и части второй статьи 111-2 настоящего Федерального закона; физических или юридических лиц - учредителей (участников), приобретающих более 10 процентов акций (долей) кредитной организации, и физических или юридических лиц, осуществляющих контроль в отношении указанных юридических лиц; физических или юридических лиц - учредителей (участников), приобретающих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и физических или юридических лиц, осуществляющих контроль в отношении указанных юридических лиц; лиц, осуществляющих функции единоличного исполнительного органа указанных юридических лиц; а также иных лиц, указанных в части четвертой статьи 16 настоящего Федерального закона."; б) часть третью признать утратившей силу</w:t>
      </w:r>
    </w:p>
    <w:p>
      <w:r>
        <w:t>в статье 16: а) в части первой: пункт 1 изложить в следующей редакции: "1) несоответствие кандидата на должность руководителя кредитной организации, главного бухгалтера или заместителя главного бухгалтера кредитной организации, руководителя или главного бухгалтера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единоличного исполнительного органа или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квалификационным требованиям и (или) несоответствие кандидата на должность руководителя кредитной организации, главного бухгалтера или заместителя главного бухгалтера кредитной организации, руководителя или главного бухгалтера филиала кредитной организации (включая небанковскую кредитную организацию, имеющую право на осуществление переводов денежных средств без открытия банковских счетов и связанных с ними иных банковских операций), члена совета директоров (наблюдательного совета), лица, назначаемого на должность руководителя службы управления рисками, руководителя службы внутреннего аудита, руководителя службы внутреннего контроля кредитной организации или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требованиям к деловой репутации. Под несоответствием кандидата на должность руководителя кредитной организации или руководителя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квалификационным требованиям понимается отсутствие у кандидата высшего образования и опыта руководства кредитными организациями, отделом или иным подразделением кредитной организации, связанным с осуществлением банковских операций, или опыта руководства лицами, признаваемыми в соответствии со статьей 761 Федерального закона "О Центральном банке Российской Федерации (Банке России)" некредитными финансовыми организациями (за исключением ломбардов),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Под несоответствием кандидата на должность главного бухгалтера или заместителя главного бухгалтера кредитной организации, главного бухгалтера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квалификационным требованиям понимается отсутствие у кандидата высшего образования и опыта работы, связанной с ведением бухгалтерского учета, составлением бухгалтерской (финансовой) отчетности либо с аудиторской деятельностью в финансовой организации, не менее одного года. Под несоответствием кандидата на должность единоличного исполнительного органа или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квалификационным требованиям понимается отсутствие у кандидата высшего образования. Под несоответствием кандидата на должность руководителя кредитной организации, главного бухгалтера или заместителя главного бухгалтера кредитной организации, руководителя или главного бухгалтера филиала кредитной организации (включая небанковскую кредитную организацию, имеющую право на осуществление переводов денежных средств без открытия банковских счетов и связанных с ними иных банковских операций), члена совета директоров (наблюдательного совета), лица, назначаемого на должность руководителя службы управления рисками, руководителя службы внутреннего аудита, руководителя службы внутреннего контроля кредитной организации или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требованиям к деловой репутации понимаются: наличие на день, предшествующий дню назначения (избрания) на должность или дню получения Банком России документов для государственной регистрации кредитной организации, у кандидата (за исключением кандидата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неснятой или непогашенной судимости за совершение умышленного преступления; наличие обвинительного приговора суда в отношении кандидата (за исключением кандидата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его назначения (избрания) на должность или дню получения Банком России документов для государственной регистрации кредитной организации, не истек десятилетний срок со дня вступления в силу обвинительного приговора; привлечение кандидата два и более раза в течение трех лет, предшествовавших дню его назначения (избрания) на должность или дню получения Банком России документов для государственной регистрации кредитной организации,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 привлечение кандидата в соответствии с вступившим в законную силу судебным актом к уголовной ответственности за неправомерные действия при банкротстве юридического лица (за исключением кредитной организации), преднамеренное и (или) фиктивное банкротство юридического лица (за исключением кредитной организации), если на день, предшествующий дню его назначения (избрания) на должность или дню получения Банком России документов для государственной регистрации кредитной организации, не истек десятилетний срок со дня вступления в силу судебного акта; привлечение кандидата в соответствии с вступившим в законную силу судебным актом к уголовной ответственности за неправомерные действия при банкротстве кредитной организации, преднамеренное и (или) фиктивное банкротство кредитной организации; привлечение кандидата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 несостоятельности (банкротстве)", если на день, предшествующий дню его назначения (избрания) на должность или дню получения Банком России документов для государственной регистрации кредитной организации, не истек десятилетний срок со дня вступления в силу судебного акта; наличие в течение 10 лет, предшествовавших дню его назначения (избрания) на должность или дню получения Банком России документов для государственной регистрации кредитной организации, у кандидата права давать обязательные указания или возможности иным образом определять действия финансовой организации (независимо от срока, в течение которого кандидат обладал такими правом или возможностью), которая была признана арбитражным судом банкротом (за исключением случая, если кандидат представил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 наличие у кандидата в течение 10 лет, предшествовавших дню его назначения (избрания) на должность или дню получения Банком России документов для государственной регистрации кредитной организации, права давать обязательные указания или возможности иным образом определять действия (независимо от срока, в течение которого кандидат обладал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настоящего Федерального закона,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кандидата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кандидата,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участия в голосовании, которое могло повлечь указанные отзыв (аннулирование) лицензии либо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 признание кандидата - физического лица банкротом, если на день, предшествующий дню его назначения (избрания) на должность или дню получения Банком России документов для государственной регистрации кредитной организации, не истек десятилетний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признание кандидата, осуществлявшего предпринимательскую деятельность без образования юридического лица, банкротом, если на день, предшествующий дню его назначения (избрания) на должность или дню получения Банком России документов для государственной регистрации кредитной организации, не истек десятилетний срок со дня завершения в отношении этого кандидата процедуры реализации имущества или прекращения производства по делу о банкротстве в ходе такой процедуры; наличие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установленного Банком России факта неисполнения кандидатом, являвшимся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законом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осуществление кандидатом функций (независимо от срока, в течение которого кандидат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10 лет, предшествовавших дню его назначения (избрания) на должность или дню получения Банком России документов для государственной регистрации кредитной организации (за исключением случая, если кандидат представил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осуществление кандидатом функций (независимо от срока, в течение которого кандидат их осуществлял) руководителя кредитной организации,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с участием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(за исключением случая, если кандидат представил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осуществление кандидатом функций (независимо от срока, в течение которого кандидат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при условии, что такое решение было принято Банком России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(за исключением случая, если кандидат представил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 осуществление кандидатом функций (независимо от срока, в течение которого кандидат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кандидата на должность или дню получения Банком России документов для государственной регистрации кредитной организации, не истек десятилетний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кандидат представил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предъявление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к финансовой организации, в которой кандидат осуществлял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 Центральном банке Российской Федерации (Банке России)"; совершение кандидатом (за исключением кандидата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более трех раз в течение одного года, предшествовавшего дню его назначения (избрания) на должность или дню получения Банком России документов для государственной регистрации кредитной организации,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 дисквалификация кандидата, срок которой не истек на день, предшествующий дню его назначения (избрания) на должность или дню получения Банком России документов для государственной регистрации кредитной организации; наличие факта расторжения с кандидатом трудового договора по инициативе работодателя по основаниям, предусмотренным пунктом 7 или 71 части первой статьи 81 Трудового кодекса Российской Федерации, если на день, предшествующий дню его назначения (избрания) на должность или дню получения Банком России документов для государственной регистрации кредитной организации, не истек трехлетний срок со дня расторжения такого трудового договора; предоставление кандидатом для государственной регистрации кредитной организации, а также в течение 10 лет, предшествовавших дню его назначения (избрания) на должность или дню получения Банком России документов для государственной регистрации кредитной организации,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 применение Банком России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к финансовой организации, в которой кандидат осуществлял подготовку (составление), и (или) представление, и (или) подписание, и (или) утверждение отчетности (при исполнении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 установление Банком России факта осуществления кандидатом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10 лет, предшествовавших дню его назначения (избрания) на должность или дню получения Банком России документов для государственной регистрации кредитной организации; осуществление кандидатом функций (независимо от срока, в течение которого кандидат их осуществлял)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кандидата на должность или дню получения Банком России документов для государственной регистрации кредитной организации, не истек десятилетний срок со дня последнего применения указанных мер; признание судом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кандидата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(правления, дирекции),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или при осуществлении полномочий учредителя (участника) юридического лица; наличие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факта подписания кандидатом,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 наличие в течение 10 лет, предшествовавших дню назначения (избрания) кандидата на должность или дню получения Банком России документов для государственной регистрации кредитной организации, факта отказа в государственной регистрации юридического лица по основаниям, установленным подпунктом "ф" пункта 1 статьи 23 Федерального закона "О государственной регистрации юридических лиц и индивидуальных предпринимателей", в отношении кандидата;"; пункт 2 изложить в следующей редакции: "2) неудовлетворительное финансовое положение следующих лиц: физических или юридических лиц - учредителей (участников) кредитной организации; физических или юридических лиц, осуществляющих контроль в отношении учредителей (участников) кредитной организации, приобретающих (владеющих) более 10 процентов (процентами) акций (долей) кредитной организации; физических или юридических лиц, осуществляющих контроль в отношении учредителей (участников) кредитной организации, приобретающих (владеющих) 10 и менее процентов (процентами) акций (долей) кредитной организации, входящих в состав группы лиц, приобретающей (владеющей) более 10 процентов (процентами) акций (долей) кредитной организации (по основаниям, установленным нормативным актом Банка России);"; дополнить пунктом 21 следующего содержания: "21) неисполнение лицами, указанными в пункте 2 настоящей части, своих обязательств перед федеральным бюджетом, бюджетами субъектов Российской Федерации и местными бюджетами в течение последних трех лет;"; пункт 4 признать утратившим силу; пункт 5 изложить в следующей редакции: "5) неудовлетворительная деловая репутация учредителя (участника) кредитной организации, приобретающего более 10 процентов акций (долей) кредитной организации. Под неудовлетворительной деловой репутацией учредителя (участника) кредитной организации понимаются: наличие на день, предшествующий дню получения Банком России документов для государственной регистрации кредитной организации, у учредителя (участника) неснятой или непогашенной судимости за совершение умышленного преступления; наличие обвинительного приговора суда в отношении учредителя (участника),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вступления в силу обвинительного приговора; привлечение учредителя (участника) два и более раза в течение трех лет, предшествовавших дню получения Банком России документов для государственной регистрации кредитной организации,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 привлечение учредителя (участника) в соответствии с вступившим в законную силу судебным актом к уголовной ответственности за неправомерные действия при банкротстве юридического лица (за исключением кредитной организации), преднамеренное и (или) фиктивное банкротство юридического лица (за исключением кредитной организации),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вступления в силу судебного акта; привлечение учредителя (участника) в соответствии с вступившим в законную силу судебным актом к уголовной ответственности за неправомерные действия при банкротстве кредитной организации, преднамеренное и (или) фиктивное банкротство кредитной организации; привлечение учредителя (участника)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 несостоятельности (банкротстве)",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вступления в силу судебного акта; наличие в течение 10 лет, предшествовавших дню получения Банком России документов для государственной регистрации кредитной организации, у учредителя (участника) права давать обязательные указания или возможности иным образом определять действия финансовой организации (независимо от срока, в течение которого учредитель (участник) обладал такими правом или возможностью), которая была признана арбитражным судом банкротом (за исключением случая, если учредитель (участник) представил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 наличие у учредителя (участника) в течение 10 лет, предшествовавших дню получения Банком России документов для государственной регистрации кредитной организации, права давать обязательные указания или возможности иным образом определять действия (независимо от срока, в течение которого учредитель (участник) обладал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настоящего Федерального закона,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учредителя (участника)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учредителя (участника),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участия в голосовании, которое могло повлечь указанные отзыв (аннулирование) лицензии либо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 признание учредителя (участника) - физического лица банкротом,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признание учредителя (участника), осуществлявшего предпринимательскую деятельность без образования юридического лица, банкротом,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завершения в отношении этого учредителя (участника) процедуры реализации имущества или прекращения производства по делу о банкротстве в ходе такой процедуры; нахождение физического лица - учредителя (участника) кредитной организации в процедуре реструктуризации долгов в соответствии с Федеральным законом "О несостоятельности (банкротстве)" на день, предшествующий дню получения Банком России документов для государственной регистрации кредитной организации; наличие в течение 10 лет, предшествовавших дню получения Банком России документов для государственной регистрации кредитной организации, установленного Банком России факта неисполнения учредителем (участником), являвшимся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законом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осуществление учредителем (участником) функций (независимо от срока, в течение которого он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10 лет, предшествовавших дню получения Банком России документов для государственной регистрации кредитной организации (за исключением случая, если учредитель (участник) представил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осуществление учредителем (участником) функций (независимо от срока, в течение которого он их осуществлял) руководителя кредитной организации,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с участием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10 лет, предшествовавших дню получения Банком России документов для государственной регистрации кредитной организации (за исключением случая, если учредитель (участник) представил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осуществление учредителем (участником) функций (независимо от срока, в течение которого он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при условии, что такое решение было принято Банком России в течение 10 лет, предшествовавших дню получения Банком России документов для государственной регистрации кредитной организации (за исключением случая, если учредитель (участник) представил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 осуществление учредителем (участником) функций (независимо от срока, в течение которого он их осуществлял)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учредитель (участник) представил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предъявление в течение 10 лет, предшествовавших дню получения Банком России документов для государственной регистрации кредитной организации, к финансовой организации, в которой учредитель (участник) осуществлял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 Центральном банке Российской Федерации (Банке России)"; совершение учредителем (участником) более трех раз в течение одного года, предшествовавшего дню получения Банком России документов для государственной регистрации кредитной организации,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 дисквалификация учредителя (участника), срок которой не истек на день, предшествующий дню получения Банком России документов для государственной регистрации кредитной организации; наличие факта расторжения с учредителем (участником) трудового договора по инициативе работодателя по основаниям, предусмотренным пунктами 7 или 71 части первой статьи 81 Трудового кодекса Российской Федерации, если на день, предшествующий дню получения Банком России документов для государственной регистрации кредитной организации, не истек трехлетний срок со дня расторжения такого трудового договора; предоставление учредителем (участником) для государственной регистрации кредитной организации, а также в течение 10 лет, предшествовавших дню получения Банком России документов для государственной регистрации кредитной организации,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 применение Банком России в течение 10 лет, предшествовавших дню получения Банком России документов для государственной регистрации кредитной организации, к финансовой организации, в которой учредитель (участник) осуществлял подготовку (составление), и (или) представление, и (или) подписание, и (или) утверждение отчетности (при исполнении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 установление Банком России факта осуществления учредителем (участником)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10 лет, предшествовавших дню получения Банком России документов для государственной регистрации кредитной организации; осуществление учредителем (участником) функций (независимо от срока, в течение которого он их осуществлял)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получения Банком России документов для государственной регистрации кредитной организации, не истек десятилетний срок со дня последнего применения указанных мер; признание судом в течение 10 лет, предшествовавших дню получения Банком России документов для государственной регистрации кредитной организации, учредителя (участника)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(правления, дирекции),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или при осуществлении полномочий учредителя (участника) юридического лица; наличие в течение двух лет, предшествовавших дню получения Банком России документов для государственной регистрации кредитной организации, факта неисполнения учредителем (участником) кредитной организации предусмотренного статьей 61 Федерального закона "О Центральном банке Российской Федерации (Банке России)" предписания Банка России в связи с выявлением в отношении учредителя (участника) неудовлетворительного финансового положения в случае, если таким учредителем (участником) не представлено документальное подтверждение наличия у него объективных причин для неисполнения указанного предписания Банка России, и (или) наличие в течение 10 лет, предшествовавших дню получения Банком России документов для государственной регистрации кредитной организации, факта неисполнения учредителем (участником) кредитной организации предусмотренного статьей 61 Федерального закона "О Центральном банке Российской Федерации (Банке России)" предписания Банка России в связи с выявлением в отношении учредителя (участника) неудовлетворительной деловой репутации; наличие в течение 10 лет, предшествовавших дню получения Банком России документов для государственной регистрации кредитной организации, факта подписания учредителем (участником),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 наличие в течение 10 лет, предшествовавших дню получения Банком России документов для государственной регистрации кредитной организации, факта отказа в государственной регистрации юридического лица по основаниям, установленным подпунктом "ф" пункта 1 статьи 23 Федерального закона "О государственной регистрации юридических лиц и индивидуальных предпринимателей", в отношении учредителя (участника);"; б) часть четвертую изложить в следующей редакции: "Установленные пунктом 5 части первой настоящей статьи требования к деловой репутации предъявляются также:</w:t>
      </w:r>
    </w:p>
    <w:p>
      <w:r>
        <w:t>к физическим или юридическим лицам, осуществляющим контроль в отношении учредителей (участников), приобретающих более 10 процентов акций (долей) кредитной организации</w:t>
      </w:r>
    </w:p>
    <w:p>
      <w:r>
        <w:t>к физическим или юридическим лицам - учредителям (участникам) кредитной организации, приобретающим 10 и менее процентов акций (долей) кредитной организации и входящим в состав группы лиц, приобретающей более 10 процентов акций (долей) кредитной организации, а также физическим или юридическим лицам, осуществляющим контроль в отношении указанных юридических лиц</w:t>
      </w:r>
    </w:p>
    <w:p>
      <w:r>
        <w:t>к физическим или юридическим лицам, совершающим сделку (сделки), направленную на приобретение более 10 процентов акций (долей) кредитной организации, а также физическим или юридическим лицам, осуществляющим контроль в отношении указанных юридических лиц</w:t>
      </w:r>
    </w:p>
    <w:p>
      <w:r>
        <w:t>к физическим или юридическим лицам, совершающим сделку (сделки), направленную на приобретение 10 и менее процентов акций (долей) кредитной организации, и входящим в состав группы лиц, приобретающей более 10 процентов акций (долей) кредитной организации, а также физическим или юридическим лицам, осуществляющим контроль в отношении указанных юридических лиц</w:t>
      </w:r>
    </w:p>
    <w:p>
      <w:r>
        <w:t>к физическим или юридическим лицам, совершающим сделку (сделки), направленную на установление контроля в отношении акционеров (участников) кредитной организации</w:t>
      </w:r>
    </w:p>
    <w:p>
      <w:r>
        <w:t>к физическим или юридическим лицам, совершающим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этим акционерам (участникам),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кредитной организации</w:t>
      </w:r>
    </w:p>
    <w:p>
      <w:r>
        <w:t>к физическим или юридическим лицам, совершающим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w:t>
      </w:r>
    </w:p>
    <w:p>
      <w:r>
        <w:t>к физическим или юридическим лицам, владеющим и (или) осуществляющим доверительное управление более 10 процентами акций (долей) кредитной организации</w:t>
      </w:r>
    </w:p>
    <w:p>
      <w:r>
        <w:t>к физическим или юридическим лицам, владеющим и (или) осуществляющим доверительное управление 10 и менее процентами акций (долей) кредитной организации и входящим в состав группы лиц, владеющей и (или) осуществляющей доверительное управление более 10 процентами акций (долей) кредитной организации</w:t>
      </w:r>
    </w:p>
    <w:p>
      <w:r>
        <w:t>к физическим или юридическим лицам, осуществляющим контроль в отношении акционеров (участников) кредитной организации, владеющих более 10 процентами акций (долей) кредитной организации</w:t>
      </w:r>
    </w:p>
    <w:p>
      <w:r>
        <w:t>к физическим или юридическим лицам, осуществляющим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w:t>
      </w:r>
    </w:p>
    <w:p>
      <w:r>
        <w:t>к лицам, осуществляющим функции единоличного исполнительного органа указанных в настоящей части юридических лиц, а также указанных в пункте 6 настоящей части акционеров (участников) - юридических лиц, владеющих 10 и менее процентами акций (долей) кредитной организации, в отношении которых устанавливается контроль."; в) дополнить частями пятой - тринадцатой следующего содержания: "В случае, если оценка деловой репутации лиц, указанных в настоящей статье, осуществляется для иных целей помимо цели государственной регистрации кредитной организации и выдачи ей лицензии на осуществление банковских операций, сроки, установленные пунктом 1 части первой настоящей статьи, исчисляются по отношению ко дню, предшествующему дню получения Банком России документов для проведения оценки деловой репутации или дню назначения (избрания) кандидата на должности, указанные в абзаце четвертом пункта 1 части первой настоящей статьи (включая временное исполнение обязанностей по этим должностям и (или) исполнение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сроки, установленные пунктом 5 части первой настоящей статьи, исчисляются по отношению ко дню, предшествующему дню получения Банком России документов для проведения оценки деловой репутации лиц, указанных в пунктах 5 и 6 части первой и в части четвертой настоящей статьи. Лица, указанные в пунктах 1, 5 и 6 части первой и в части четвертой настоящей статьи, не вправе занимать в кредитной организации должности, указанные в абзаце четвертом пункта 1 части первой настоящей статьи, быть учредителями (участниками) кредитной организации, приобретающими (владеющими) более 10 процентов (процентами) акций (долей) кредитной организации, учредителями (участниками) кредитной организации, приобретающими (владеющими) менее 10 процентов (процентами) акций (долей) кредитной организации, входящими в состав группы лиц, приобретающей (владеющей) более 10 процентов (процентами) акций (долей) кредитной организации, лицами, осуществляющими контроль в отношении таких учредителей (участников) кредитной организации, лицами, осуществляющими функции единоличного исполнительного органа указанных лиц, совершать указанные в части четвертой настоящей статьи сделки в течение 10 лет со дня возникновения основания для признания их деловой репутации неудовлетворительной, за исключением случаев, если основаниями для признания деловой репутации неудовлетворительной в соответствии с настоящим Федеральным законом или иными федеральными законами либо вступившим в законную силу судебным актом предусмотрены иные сроки, а также случаев, если в Банк России представлены доказательства, свидетельствующие о том, что основания для признания деловой репутации неудовлетворительной отсутствовали. Лица, указанные в пунктах 1, 5 и 6 части первой и части четвертой настоящей статьи, в случаях, если их деловая репутация не соответствует требованиям, установленным абзацем девятым пункта 1 и абзацем шестым пункта 5 части первой настоящей статьи, или если они повторно нарушили требования к деловой репутации, установленные пунктом 1 и (или) пунктом 5 части первой настоящей статьи, не вправе занимать в кредитной организации должности, указанные в абзаце четвертом пункта 1 части первой настоящей статьи, быть учредителями (участниками) кредитной организации, приобретающими (владеющими) более 10 процентов (процентами) акций (долей) кредитной организации, учредителями (участниками) кредитной организации, приобретающими (владеющими) менее 10 процентов (процентами) акций (долей) кредитной организации, входящими в состав группы лиц, приобретающей (владеющей) более 10 процентов (процентами) акций (долей) кредитной организации, лицами, осуществляющими контроль в отношении таких учредителей (участников) кредитной организации, лицами, осуществляющими функции единоличного исполнительного органа указанных лиц, совершать сделки, указанные в части четвертой настоящей статьи. Лица, указанные в частях четвертой, седьмой и восьмой статьи 111 и части второй статьи 111-2 настоящего Федерального закона, в течение 30 дней со дня, когда им стало известно о признании их не соответствующими квалификационным требованиям и (или) требованиям к деловой репутации, установленным настоящим Федеральным законом, вправе направить жалобу о признании их не соответствующими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 Центральном банке Российской Федерации (Банке России)". Лица, указанные в части девятой статьи 111 настоящего Федерального закона, в течение 30 дней со дня, когда им стало известно о признании их не соответствующими требованиям к деловой репутации, вправе направить жалобу о признании их не соответствующими требованиям к деловой репутации в комиссию Банка России в соответствии со статьей 601 Федерального закона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части восьмой настоящей статьи жалобы Банк России принимает решение об отмене предписания Банка России о замене лица, указанного в части восьмой настоящей статьи, или решения об отказе в согласовании его на одну из должностей, указанных в части восьмой статьи 111 настоящего Федерального закона (в возложении на него временного исполнения обязанностей по этой должности и (или) исполнения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в случае, если указанные предписание или решение основаны исключительно на признании лица не соответствующим квалификационным требованиям и (или) требованиям к деловой репутации, в отношении которых лицо обратилось с жалобой. О принятых в соответствии с настоящей частью решениях Банк России не позднее рабочего дня, следующего за днем их принятия, направляет письменные сообщения указанному лицу и соответствующей кредитной организации. Лица, указанные в частях четвертой, седьмой и восьмой статьи 111 и части второй статьи 111-2 настоящего Федерального закона, вправе обжаловать признание их не соответствующими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частями восьмой и девятой настоящей статьи. Лица, указанные в части девятой статьи 111 настоящего Федерального закона, вправе обжаловать признание их не соответствующими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частями восьмой и девятой настоящей статьи. Лица, указанные в абзаце первом пункта 5, пункте 6 части первой и части четвертой настоящей статьи, в течение 30 дней со дня, когда им стало известно о признании их не соответствующими требованиям к деловой репутации, установленным настоящим Федеральным законом, вправе направить жалобу о признании их не соответствующими требованиям к деловой репутации в комиссию Банка России в соответствии со статьей 601 Федерального закона "О Центральном банке Российской Федерации (Банке России)". В течение пяти рабочих дней со дня принятия комиссией Банка России решения об удовлетворении жалобы, указанной в части одиннадцатой настоящей статьи, Банк России принимает решение об отмене решения Банка России об отказе в государственной регистрации кредитной организации и выдаче ей лицензии на осуществление банковских операций или решения Банка России об отказе в даче согласия Банка России на совершение сделки, направленной на приобретение более 10 процентов акций (долей) кредитной организации, и (или) сделки, направленной на установление контроля в отношении акционеров (участников) кредитной организации,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настоящей частью решениях Банк России не позднее рабочего дня, следующего за днем их принятия, направляет сообщение в письменной форме лицу, обратившемуся с указанной жалобой, а в случае отмены решения Банка России об отказе в государственной регистрации кредитной организации и выдаче ей лицензии на осуществление банковских операций - также лицу, обратившемуся с ходатайством о государственной регистрации кредитной организации и выдаче ей лицензии на осуществление банковских операций. Лица, указанные в абзаце первом пункта 5, пункте 6 части первой и части четвертой настоящей статьи, вправе обжаловать признание их не соответствующими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частями одиннадцатой и двенадцатой настоящей статьи."</w:t>
      </w:r>
    </w:p>
    <w:p>
      <w:r>
        <w:rPr>
          <w:b/>
        </w:rPr>
        <w:t>Статья 2</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2002, № 12, ст. 1093; 2003, № 50, ст. 4858; 2005, № 10, ст. 760; № 30, ст. 3115; 2007, № 49, ст. 6048; 2009, № 44, ст. 5172; 2010, № 17, ст. 1988; № 31, ст. 4195; 2011, № 49, ст. 7040; 2012, № 53, ст. 7592; 2013, № 26, ст. 3207; № 30, ст. 4067; 2014, № 23, ст. 2934; № 30, ст. 4224; 2015, № 29, ст. 4357; 2016, № 22, ст. 3094; № 26, ст. 3863, 3891; № 27, ст. 4225) следующие изменения: 1) в подпункте 5 пункта 2 статьи 281 после слов "специальное должностное лицо," дополнить словами "ответственное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слово "ответственные" заменить словом "ответственное"; 2) в статье 32: а) в пункте 3: подпункт 8 изложить в следующей редакции: "8) сведения о лицах, указанных в статье 321 настоящего Закона, с приложением документов, подтверждающих соответствие указанных лиц квалификационным и иным требованиям, установленным настоящим Законом;"; подпункты 9 и 11 признать утратившими силу; б) в пункте 7: в абзаце первом слова "подпунктах 8 и 11" заменить словами "подпункте 8"; в абзаце третьем слова ", 9 и 11" исключить; в) в пункте 11 цифры "8, 9, 11 - 14" заменить цифрами "8, 12 - 14"; 3) в статье 321: а) в пункте 1: после слов "юридического лица" дополнить словами "(за исключением страховой организации)"; дополнить абзацами следующего содержания: "Лицо, осуществляющее функции единоличного исполнительного органа, его заместителя, члена коллегиального исполнительного органа страховой организации, руководителя филиала страховой организации, должно иметь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органа страхового надзора,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 Лицо, осуществляющее функции члена совета директоров (наблюдательного совета)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б) в абзаце первом пункта 2 слова "Главный бухгалтер страховой, перестраховочной организации должен" заменить словами "Лицо, осуществляющее функции главного бухгалтера, заместителя главного бухгалтера страховой организации, должно", слова "и иметь стаж" заменить словами "и, если иное не установлено нормативным актом органа страхового надзора, иметь опыт"; в) дополнить пунктом 32 следующего содержания: "32. Лицо,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требованиям. Лицо, осуществляющее функции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и финансированию терроризма, должно соответствовать квалификационным требованиям, установленным органом страхового надзора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г) абзац первый пункта 6 изложить в следующей редакции: "6. Лицами, указанными в абзаце первом пункта 1, абзацах втором и третьем пункта 2 настоящей статьи, а также лицами, осуществляющими функции внутреннего аудитора, руководителя службы внутреннего аудита общества взаимного страхования, членов правления общества взаимного страхования, членов коллегиального исполнительного органа и членов совета директоров (наблюдательного совета) страхового брокера, не могут являться:"; д) дополнить пунктом 61 следующего содержания: "61.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и финансированию терроризма, должно соответствовать требованиям к деловой репутации. Под несоответствием лица требованиям к деловой репутации понимается: 1) наличие на день, предшествующий дню назначения (избрания) на должность или дню подачи в орган страхового надзора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и финансированию терроризма) неснятой или непогашенной судимости за совершение умышленного преступления; 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и финансированию терроризма),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 3) наличие установленного Банком России факта неисполнения лицом, являвшимся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законом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соответствии с Федеральным законом "О несостоятельности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законную силу судебного акта; 5) признание физического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7)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судом банкротом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 8) предъявление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 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орган страхового надзора доказательства его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12) привлечение лица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наказание в виде предупреждения); 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судебного акта; 14)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указанные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 15) совершение лицом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и финансированию терроризма) более трех раз в течение одного года, предшествовавшего дню назначения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 16) дисквалификация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 17)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 исключением лиц, представивших в орган страхового надзора доказательства непричастности к принятию решения или совершению действий (бездействию), которые привели к назначению временной администрации); 18) наличие факта расторжения с лицом трудового договора по инициативе работодателя по основаниям, предусмотренным пунктом 7 или 71 части первой статьи 81 Трудового кодекса Российской Федерации,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трехлетний срок со дня расторжения такого трудового договора; 19) предоставление лицом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 20) применение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 21) признание судом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 22) 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последнего применения указанных мер; 24) наличие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 25) наличие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 е) пункт 7 после слов "(наблюдательного совета)" дополнить словами ", страхового брокера"; ж) дополнить пунктами 71 - 712 следующего содержания: "71.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порядке оценивать соответствие указанных лиц квалификационным требованиям и требованиям к деловой репутации. Лицо, указанное в абзаце первом пункта 61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жалобу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органа страхового надзора о замене лица, указанного в абзаце втором настоящего пункта, или решения об отказе в согласовании на должности, указанные в абзаце первом пункта 72 настоящей статьи (в возложении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письменные сообщения указанному лицу и в соответствующую страховую организацию. Лицо, указанное в абзаце первом пункта 61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органа страхового надзора в судебном порядке только после обжалования их в порядке, предусмотренном настоящим пунктом.</w:t>
      </w:r>
    </w:p>
    <w:p>
      <w:r>
        <w:rPr>
          <w:b/>
        </w:rPr>
        <w:t xml:space="preserve">72. </w:t>
      </w:r>
      <w:r>
        <w:t>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 на два месяца со дня освобождения от этой должности согласованного лица. 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w:t>
      </w:r>
    </w:p>
    <w:p>
      <w:r>
        <w:rPr>
          <w:b/>
        </w:rPr>
        <w:t xml:space="preserve">73. </w:t>
      </w:r>
      <w:r>
        <w:t>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пункте 72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соответствующую должность настоящим Законом, или в случае представления неполных или недостоверных сведений. Полученное страховой организацией согласие органа страхового надзора на назначение кандидата на должность может быть реализовано не позднее шести месяцев со дня его выдачи, если иное не установлено нормативным актом органа страхового надзора</w:t>
      </w:r>
    </w:p>
    <w:p>
      <w:r>
        <w:rPr>
          <w:b/>
        </w:rPr>
        <w:t xml:space="preserve">74. </w:t>
      </w:r>
      <w:r>
        <w:t>Страховая организация обязана в письменной форме уведомлять орган страхового надзора</w:t>
      </w:r>
    </w:p>
    <w:p>
      <w:r>
        <w:rPr>
          <w:b/>
        </w:rPr>
        <w:t xml:space="preserve">75. </w:t>
      </w:r>
      <w:r>
        <w:t>В случае, если страховой организацией после получения согласия органа страхового надзора на назначение (избрание) лиц на должности, указанные в пункте 72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обязана отказать данным лицам в назначении на должности и не позднее одного рабочего дня, следующего за днем выявления этих фактов, в письменной форме уведомить об этом орган страхового надзора с указанием фактов, повлекших принятие такого решения. При этом решение органа страхового надзора о согласии на назначение (избрание) данных лиц считается аннулированным</w:t>
      </w:r>
    </w:p>
    <w:p>
      <w:r>
        <w:rPr>
          <w:b/>
        </w:rPr>
        <w:t xml:space="preserve">76. </w:t>
      </w:r>
      <w:r>
        <w:t>В случае, если факты несоответствия квалификационным требованиям и (или) требованиям к деловой репутации, установленным настоящим Законом, выявлены страховой организацией после фактического назначения (избрания) лиц на должности, указанные в пункте 72 настоящей статьи (возложения временного исполнения обязанностей по этим должностям), страховая организация обязана</w:t>
      </w:r>
    </w:p>
    <w:p>
      <w:r>
        <w:rPr>
          <w:b/>
        </w:rPr>
        <w:t xml:space="preserve">77. </w:t>
      </w:r>
      <w:r>
        <w:t>Страховая организация обязана в письменной форме уведомить орган страхового надзора об избрании (прекращении полномочий) члена совета директоров (наблюдательного совета), а также о назначении (освобождении от должности) ревизора (руководителя ревизионной комиссии),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руководителя или главного бухгалтера филиала страховой организации в течение трех рабочих дней со дня принятия такого решения. Порядок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страхового надзора</w:t>
      </w:r>
    </w:p>
    <w:p>
      <w:r>
        <w:rPr>
          <w:b/>
        </w:rPr>
        <w:t xml:space="preserve">78. </w:t>
      </w:r>
      <w:r>
        <w:t>В случае, если после направления страховой организацией указанного уведомления страховой организацией выявлены факты, свидетельствующие о несоответствии избранного члена совета директоров (наблюдательного совета) требованиям к деловой репутации, установленным настоящим Законом, страховая организация обязана не позднее трех рабочих дней, следующих за днем выявления таких фактов, в письменной форме уведомить орган страхового надзора об этом (с указанием соответствующих фактов), а также о принятых страховой организацией мерах по прекращению полномочий указанного лица</w:t>
      </w:r>
    </w:p>
    <w:p>
      <w:r>
        <w:rPr>
          <w:b/>
        </w:rPr>
        <w:t xml:space="preserve">79. </w:t>
      </w:r>
      <w:r>
        <w:t>В случае, если в отношении члена совета директоров (наблюдательного совета) страховой организации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законом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
        <w:rPr>
          <w:b/>
        </w:rPr>
        <w:t xml:space="preserve">710. </w:t>
      </w:r>
      <w:r>
        <w:t>В случае, если после фактического назначения лица на должность ревизора (руководителя ревизионной комиссии),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руководителя или главного бухгалтера филиала страховой организацией выявлены факты его несоответствия квалификационным требованиям и (или) требованиям к деловой репутации, установленным настоящим Законом, страховая организация обязана</w:t>
      </w:r>
    </w:p>
    <w:p>
      <w:r>
        <w:rPr>
          <w:b/>
        </w:rPr>
        <w:t xml:space="preserve">711. </w:t>
      </w:r>
      <w:r>
        <w:t>В случае неисполнения страховой организацией обязанностей, предусмотренных подпунктом 3 пункта 76, пунктом 78 и подпунктом 3 пункта 710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пунктах 72 и 77 настоящей статьи, орган страхового надзора направляет страховой организации предписание с требованием об их замене в порядке, установленном нормативным актом органа страхового надзора. Получение предписания органа страхового надзора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p>
    <w:p>
      <w:r>
        <w:rPr>
          <w:b/>
        </w:rPr>
        <w:t xml:space="preserve">712.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обществами)."; з) пункт 8 изложить в следующей редакции: "8.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w:t>
      </w:r>
    </w:p>
    <w:p>
      <w:r>
        <w:rPr>
          <w:b/>
        </w:rPr>
        <w:t xml:space="preserve">102. </w:t>
      </w:r>
      <w:r>
        <w:t>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При установлении неудовлетворительного финансового положения и (или) фактов несоответствия требованиям к деловой репутации лица, указанного в пункте 8 настоящей статьи, орган страхового надзора в установленном им порядке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размера, не превышающего 10 процентов акций (долей) страховой организации, либо об устранении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которых определяется нормативным актом органа страхового надзора. 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порядке, предусмотренном нормативным актом органа страхового надзора. 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страховую организацию и орган страхового надзора в порядке, установленном нормативным актом органа страхового надзора. 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лицам, получившим предписания.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 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органа страхового надзора. В случае неисполнения предписания указанными лицами орган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страховой организации (уменьшения доли участия указанных лиц в уставном капитале 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организации)</w:t>
      </w:r>
    </w:p>
    <w:p>
      <w:r>
        <w:rPr>
          <w:b/>
        </w:rPr>
        <w:t xml:space="preserve">103. </w:t>
      </w:r>
      <w:r>
        <w:t>Со дня размещения на официальном сайте органа страхового надзора в информационно-телекоммуникационной сети "Интернет" в соответствии с пунктом 102 настоящей статьи информации о направленном предписании органа страхового надзора и до дня размещения информации о его отмене указанные в пункте 102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капитал страховой организации. При этом остальные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 Орган страхового надзора в течение одного года со дня направления предписания, указанного в пункте 102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страховой организации."; м) пункт 11 признать утратившим силу; н) в пункте 12 слова "Страховщик обязан" заменить словами "Общество взаимного страхования обязано"; о) дополнить пунктом 13 следующего содержания: "13. Страховая организация обязана соблюдать установленный органом страхового надзора порядок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страховая организация.";</w:t>
      </w:r>
    </w:p>
    <w:p>
      <w:r>
        <w:rPr>
          <w:b/>
        </w:rPr>
        <w:t xml:space="preserve">2. </w:t>
      </w:r>
      <w:r>
        <w:t>Предварительного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(участников) страховой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 В целях настоящего Закона контроль определяется в соответствии с Международными стандартами финансовой отчетности, признанными на территории Российской Федерации. 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лиц</w:t>
      </w:r>
    </w:p>
    <w:p>
      <w:r>
        <w:rPr>
          <w:b/>
        </w:rPr>
        <w:t xml:space="preserve">3. </w:t>
      </w:r>
      <w:r>
        <w:t>Одна или несколько совершенных физическим или юридическим лицом сделок по приобретению более 10 процентов акций (долей) страховой организации и сделка (сделки), направленная на установление контроля в отношении акционеров (участников) страховой организации, подлежат последующему одобрению органом страхового надзора в случаях, если указанные сделки были совершены в ходе публичного размещения и (или) публичного обращения акций страховой организации (публичного размещения и (или) публичного обращения акций лица, владеющего более 10 процентами акций (долей) страховой организации), или в иных установленных федеральными законами случаях</w:t>
      </w:r>
    </w:p>
    <w:p>
      <w:r>
        <w:rPr>
          <w:b/>
        </w:rPr>
        <w:t xml:space="preserve">4. </w:t>
      </w:r>
      <w:r>
        <w:t>Орган страхового надзора не позднее 30 дней со дня получения ходатайства о получении предварительного согласия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и всех необходимых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сделка (сделки) считается согласованной</w:t>
      </w:r>
    </w:p>
    <w:p>
      <w:r>
        <w:rPr>
          <w:b/>
        </w:rPr>
        <w:t xml:space="preserve">5. </w:t>
      </w:r>
      <w:r>
        <w:t>Порядок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надзора</w:t>
      </w:r>
    </w:p>
    <w:p>
      <w:r>
        <w:rPr>
          <w:b/>
        </w:rPr>
        <w:t xml:space="preserve">6. </w:t>
      </w:r>
      <w:r>
        <w:t>Орган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
        <w:rPr>
          <w:b/>
        </w:rPr>
        <w:t xml:space="preserve">7. </w:t>
      </w:r>
      <w:r>
        <w:t>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пунктом 61 статьи 321 настоящего Закона. При этом сроки, установленные пунктом 61 статьи 321 настоящего Закона, исчисляются по отношению ко дню, предшествующему дню подачи в орган страхового надзора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p>
    <w:p>
      <w:r>
        <w:rPr>
          <w:b/>
        </w:rPr>
        <w:t xml:space="preserve">8. </w:t>
      </w:r>
      <w:r>
        <w:t>Решение органа страхового надзора об отказе в предоставлении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p>
    <w:p>
      <w:r>
        <w:rPr>
          <w:b/>
        </w:rPr>
        <w:t xml:space="preserve">9. </w:t>
      </w:r>
      <w:r>
        <w:t>Орган страхового надзора в рамках осуществления своих надзорных функций вправе</w:t>
      </w:r>
    </w:p>
    <w:p>
      <w:r>
        <w:rPr>
          <w:b/>
        </w:rPr>
        <w:t xml:space="preserve">10. </w:t>
      </w:r>
      <w:r>
        <w:t>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орган страхового надзора в установленном им порядке составляет предписание об устранении нарушения, направляет его указанному лицу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Копия такого предписания направляется в страховую организацию, акции (доли) которой приобретены и (или) контроль в отношении акционеров (участников) которой установлен с нарушением требований настоящего Закона, и акционеру (участнику) страховой организации, в отношении которого установлен контроль с нарушением требований настоящего Закона, а также иным лицам, перечень которых определяется нормативным актом органа страхового надзора. 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органа страхового надзора</w:t>
      </w:r>
    </w:p>
    <w:p>
      <w:r>
        <w:rPr>
          <w:b/>
        </w:rPr>
        <w:t xml:space="preserve">11. </w:t>
      </w:r>
      <w:r>
        <w:t>Предусмотренное пунктом 10 настоящей статьи предписание органа страхового надзора подлежит исполнению указанным в нем лицом одним из следующих способов</w:t>
      </w:r>
    </w:p>
    <w:p>
      <w:r>
        <w:rPr>
          <w:b/>
        </w:rPr>
        <w:t xml:space="preserve">12. </w:t>
      </w:r>
      <w:r>
        <w:t>Лицо, исполнившее предписание органа страхового надзора об устранении нарушения путем совершения сделки, указанной в подпункте 2 пункта 11 настоящей статьи, не позднее пяти дней со дня исполнения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приложены документы, подтверждающие устранение нарушения. 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лицу, получившему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 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p>
    <w:p>
      <w:r>
        <w:rPr>
          <w:b/>
        </w:rPr>
        <w:t xml:space="preserve">13. </w:t>
      </w:r>
      <w:r>
        <w:t>Со дня размещения на официальном сайте органа страхового надзора в информационно-телекоммуникационной сети "Интернет" в соответствии с пунктом 10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имеют право голоса только по такому количеству акций (долей)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Законом и нормативными актами органа страхового надзора.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r>
        <w:rPr>
          <w:b/>
        </w:rPr>
        <w:t xml:space="preserve">14. </w:t>
      </w:r>
      <w:r>
        <w:t>Орган страхового надзора в течение одного года со дня направления предписания, указанного в пункте 10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пунктом 13 настоящей статьи, и сделку (сделки), совершенную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страховой организации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решение общего собрания акционеров (участников) страховой организации</w:t>
      </w:r>
    </w:p>
    <w:p>
      <w:r>
        <w:rPr>
          <w:b/>
        </w:rPr>
        <w:t xml:space="preserve">15. </w:t>
      </w:r>
      <w:r>
        <w:t>В случае неисполнения предусмотренного пунктом 10 настоящей статьи предписания органа страхового надзора указанным в нем лицом в указанный в предписании срок орган страхового надзора вправе обращаться в суд с иском о признании недействительной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а также последующих сделок указанного лица, направленных на приобретение акций (долей) этой страховой организации, и (или) сделок, направленных на установление контроля в отношении акционеров (участников) этой страховой организации</w:t>
      </w:r>
    </w:p>
    <w:p>
      <w:r>
        <w:rPr>
          <w:b/>
        </w:rPr>
        <w:t xml:space="preserve">16. </w:t>
      </w:r>
      <w:r>
        <w:t>Лицо, имевшее право прямо или косвенно распоряжаться более 10 процентами акций (долей) страховой организации, обязано уведомить орган страхового надзора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страховой организации. Порядок и срок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страхового надзора."</w:t>
      </w:r>
    </w:p>
    <w:p>
      <w:r>
        <w:rPr>
          <w:b/>
        </w:rPr>
        <w:t xml:space="preserve">74. </w:t>
      </w:r>
      <w:r>
        <w:t>о назначении (избрании) лиц на должности, указанные в пункте 72 настоящей статьи (о возложении временного исполнения обязанностей по этим должностям), в течение трех рабочих дней, следующих за днем их назначения (избрания), с приложением подтверждающих документов</w:t>
      </w:r>
    </w:p>
    <w:p>
      <w:r>
        <w:rPr>
          <w:b/>
        </w:rPr>
        <w:t xml:space="preserve">74. </w:t>
      </w:r>
      <w:r>
        <w:t>об освобождении лиц от должностей, указанных в пункте 72 настоящей статьи (освобождении от временного исполнения обязанностей по этим должностям), не позднее рабочего дня, следующего за днем принятия такого решения, с приложением подтверждающих документов</w:t>
      </w:r>
    </w:p>
    <w:p>
      <w:r>
        <w:rPr>
          <w:b/>
        </w:rPr>
        <w:t xml:space="preserve">76. </w:t>
      </w:r>
      <w:r>
        <w:t>не позднее двух рабочих дней, следующих за днем выявления этих фактов, в письменной форме уведомить об этом орган страхового надзора (с указанием соответствующих фактов)</w:t>
      </w:r>
    </w:p>
    <w:p>
      <w:r>
        <w:rPr>
          <w:b/>
        </w:rPr>
        <w:t xml:space="preserve">76. </w:t>
      </w:r>
      <w:r>
        <w:t>не позднее одного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
        <w:rPr>
          <w:b/>
        </w:rPr>
        <w:t xml:space="preserve">76. </w:t>
      </w:r>
      <w:r>
        <w:t>в письменной форме уведомить орган страхового надзора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
        <w:rPr>
          <w:b/>
        </w:rPr>
        <w:t xml:space="preserve">710. </w:t>
      </w:r>
      <w:r>
        <w:t>не позднее двух рабочих дней, следующих за днем выявления таких фактов, в письменной форме уведомить об этом орган страхового надзора (с указанием соответствующих фактов)</w:t>
      </w:r>
    </w:p>
    <w:p>
      <w:r>
        <w:rPr>
          <w:b/>
        </w:rPr>
        <w:t xml:space="preserve">710. </w:t>
      </w:r>
      <w:r>
        <w:t>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
        <w:rPr>
          <w:b/>
        </w:rPr>
        <w:t xml:space="preserve">710. </w:t>
      </w:r>
      <w:r>
        <w:t>в письменной форме уведомить орган страхового надзора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
        <w:rPr>
          <w:b/>
        </w:rPr>
        <w:t xml:space="preserve">712. </w:t>
      </w:r>
      <w:r>
        <w:t>юридическое лицо, у которого за совершение нарушения была отозвана (аннулирована) лицензия на осуществление деятельности на финансовом рынке либо сведения о котором были исключены из реестра финансовых организаций соответствующего вида</w:t>
      </w:r>
    </w:p>
    <w:p>
      <w:r>
        <w:rPr>
          <w:b/>
        </w:rPr>
        <w:t xml:space="preserve">712. </w:t>
      </w:r>
      <w:r>
        <w:t>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нормативных актов Банка России, либо юридическое лицо в случае, если сведения о его основном обществе были исключены из реестра финансовых организаций соответствующего вида за нарушение федеральных законов, нормативных актов Банка России, если с даты принятия указанных решений прошло менее трех лет</w:t>
      </w:r>
    </w:p>
    <w:p>
      <w:r>
        <w:rPr>
          <w:b/>
        </w:rPr>
        <w:t xml:space="preserve">712. </w:t>
      </w:r>
      <w:r>
        <w:t>лицо, не соответствующее требованиям к деловой репутации, установленным пунктом 61 настоящей статьи</w:t>
      </w:r>
    </w:p>
    <w:p>
      <w:r>
        <w:rPr>
          <w:b/>
        </w:rPr>
        <w:t xml:space="preserve">712.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пунктом 61 настоящей статьи</w:t>
      </w:r>
    </w:p>
    <w:p>
      <w:r>
        <w:rPr>
          <w:b/>
        </w:rPr>
        <w:t xml:space="preserve">712. </w:t>
      </w:r>
      <w:r>
        <w:t>лицо, не соответствующее требованиям к финансовому положению, устанавливаемым органом страхового надзора</w:t>
      </w:r>
    </w:p>
    <w:p>
      <w:r>
        <w:rPr>
          <w:b/>
        </w:rPr>
        <w:t xml:space="preserve">712. </w:t>
      </w:r>
      <w:r>
        <w:t>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w:t>
      </w:r>
    </w:p>
    <w:p>
      <w:r>
        <w:rPr>
          <w:b/>
        </w:rPr>
        <w:t xml:space="preserve">712. </w:t>
      </w:r>
      <w:r>
        <w:t>пункт 9 признать утратившим силу</w:t>
      </w:r>
    </w:p>
    <w:p>
      <w:r>
        <w:rPr>
          <w:b/>
        </w:rPr>
        <w:t xml:space="preserve">712. </w:t>
      </w:r>
      <w:r>
        <w:t>в пункте 10 слова "10 и более" заменить словами "более 10"; л) дополнить пунктами 101 - 103 следующего содержания: "101. Орган страхового надзора в установленном им порядке оценивает соответствие лиц, указанных в пункте 8 настоящей статьи, требованиям к финансовому положению и деловой репутации, установленным пунктом 7 статьи 3210 настоящего Закона. Лицо, указанное в пункте 8 настоящей статьи, его единоличный исполнительный орган, а также лицо, указанное в подпункте 2 пункта 6 статьи 3210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 вправе направить жалобу о признании его не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органа страхового надзора решения об удовлетворении жалобы, указанной в настоящем пункте, орган страхового надзора принимает решение об отмене решения об отказе в предоставлении предварительного согласия (последующего одобрения) органа страхового надзора на совершение сделки, направленной на приобретение более 10 процентов акций (долей) страховой организации, и (или) сделки, направленной на установление контроля в отношении акционеров (участников) страховой организации, или об отмене предписания об устранении нарушения, указанного в пункте 102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сообщения в письменной форме соответственно лицу, обратившемуся с указанным заявлением, или в соответствующую страховую организацию. Лицо, указанное в пункте 8 настоящей статьи, его единоличный исполнительный орган, а также лицо, указанное в подпункте 2 пункта 6 статьи 3210 настоящего Закона, вправе обжаловать признание его не соответствующим требованиям к деловой репутации и последующие связанные с этим решения органа страхового надзора в судебном порядке только после обжалования их в порядке, предусмотренном настоящим пунктом</w:t>
      </w:r>
    </w:p>
    <w:p>
      <w:r>
        <w:rPr>
          <w:b/>
        </w:rPr>
        <w:t xml:space="preserve">103. </w:t>
      </w:r>
      <w:r>
        <w:t>в пункте 1 статьи 323:</w:t>
      </w:r>
    </w:p>
    <w:p>
      <w:r>
        <w:rPr>
          <w:b/>
        </w:rPr>
        <w:t xml:space="preserve">103. </w:t>
      </w:r>
      <w:r>
        <w:t>в статье 326:</w:t>
      </w:r>
    </w:p>
    <w:p>
      <w:r>
        <w:rPr>
          <w:b/>
        </w:rPr>
        <w:t xml:space="preserve">103. </w:t>
      </w:r>
      <w:r>
        <w:t>дополнить статьей 3210 следующего содержания: "Статья 3210. Особенности совершения сделок с акциями (долями) страховой организации 1. Если иное не установлено федеральными законами, приобретение (за исключением случаев публичного размещения и (или) публичного обращения акций страховой организации),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страховой организации в результате совершения одной сделки или нескольких сделок осуществляются при условии получения предварительного согласия органа страхового надзора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 135-ФЗ "О защите конкуренции" (далее - группа лиц), более 10 процентов акций (долей) страховой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p>
    <w:p>
      <w:r>
        <w:rPr>
          <w:b/>
        </w:rPr>
        <w:t xml:space="preserve">103. </w:t>
      </w:r>
      <w:r>
        <w:t>более 10 процентов акций страховой организации, но не более 25 процентов акций</w:t>
      </w:r>
    </w:p>
    <w:p>
      <w:r>
        <w:rPr>
          <w:b/>
        </w:rPr>
        <w:t xml:space="preserve">103. </w:t>
      </w:r>
      <w:r>
        <w:t>более 10 процентов долей страховой организации, но не более одной трети долей</w:t>
      </w:r>
    </w:p>
    <w:p>
      <w:r>
        <w:rPr>
          <w:b/>
        </w:rPr>
        <w:t xml:space="preserve">103. </w:t>
      </w:r>
      <w:r>
        <w:t>более 25 процентов акций страховой организации, но не более 50 процентов акций</w:t>
      </w:r>
    </w:p>
    <w:p>
      <w:r>
        <w:rPr>
          <w:b/>
        </w:rPr>
        <w:t xml:space="preserve">103. </w:t>
      </w:r>
      <w:r>
        <w:t>более одной трети долей страховой организации, но не более 50 процентов долей</w:t>
      </w:r>
    </w:p>
    <w:p>
      <w:r>
        <w:rPr>
          <w:b/>
        </w:rPr>
        <w:t xml:space="preserve">103. </w:t>
      </w:r>
      <w:r>
        <w:t>более 50 процентов акций страховой организации, но не более 75 процентов акций</w:t>
      </w:r>
    </w:p>
    <w:p>
      <w:r>
        <w:rPr>
          <w:b/>
        </w:rPr>
        <w:t xml:space="preserve">103. </w:t>
      </w:r>
      <w:r>
        <w:t>более 50 процентов долей страховой организации, но не более двух третей долей</w:t>
      </w:r>
    </w:p>
    <w:p>
      <w:r>
        <w:rPr>
          <w:b/>
        </w:rPr>
        <w:t xml:space="preserve">103. </w:t>
      </w:r>
      <w:r>
        <w:t>более 75 процентов акций страховой организации</w:t>
      </w:r>
    </w:p>
    <w:p>
      <w:r>
        <w:rPr>
          <w:b/>
        </w:rPr>
        <w:t xml:space="preserve">103. </w:t>
      </w:r>
      <w:r>
        <w:t>более двух третей долей страховой организации</w:t>
      </w:r>
    </w:p>
    <w:p>
      <w:r>
        <w:rPr>
          <w:b/>
        </w:rPr>
        <w:t xml:space="preserve">103. </w:t>
      </w:r>
      <w:r>
        <w:t>подпункт 6 изложить в следующей редакции: "6) несоответствие лиц, указанных в статье 321 настоящего Закона, квалификационным и иным требованиям, установленным настоящим Законом, Федеральным законом от 2 ноября 2013 года № 293-ФЗ "Об актуарной деятельности в Российской Федерации", нормативными актами органа страхового надзора;"</w:t>
      </w:r>
    </w:p>
    <w:p>
      <w:r>
        <w:rPr>
          <w:b/>
        </w:rPr>
        <w:t xml:space="preserve">103. </w:t>
      </w:r>
      <w:r>
        <w:t>дополнить подпунктом 10 следующего содержания: "10) несоответствие лица, имеющего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соискателя лицензии, распоряжаться более 10 процентами акций (долей), составляющих уставный капитал соискателя лицензии, требованиям к деловой репутации и иным требованиям, установленным настоящим Законом."</w:t>
      </w:r>
    </w:p>
    <w:p>
      <w:r>
        <w:rPr>
          <w:b/>
        </w:rPr>
        <w:t xml:space="preserve">103. </w:t>
      </w:r>
      <w:r>
        <w:t>в пункте 1 слова "субъекту страхового дела" исключить</w:t>
      </w:r>
    </w:p>
    <w:p>
      <w:r>
        <w:rPr>
          <w:b/>
        </w:rPr>
        <w:t xml:space="preserve">103. </w:t>
      </w:r>
      <w:r>
        <w:t>абзац первый пункта 2 после слов "Предписание дается" дополнить словами "субъекту страхового дела"</w:t>
      </w:r>
    </w:p>
    <w:p>
      <w:r>
        <w:rPr>
          <w:b/>
        </w:rPr>
        <w:t xml:space="preserve">6. </w:t>
      </w:r>
      <w:r>
        <w:t>выявление неудовлетворительного финансового положения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w:t>
      </w:r>
    </w:p>
    <w:p>
      <w:r>
        <w:rPr>
          <w:b/>
        </w:rPr>
        <w:t xml:space="preserve">6. </w:t>
      </w:r>
      <w:r>
        <w:t>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w:t>
      </w:r>
    </w:p>
    <w:p>
      <w:r>
        <w:rPr>
          <w:b/>
        </w:rPr>
        <w:t xml:space="preserve">6. </w:t>
      </w:r>
      <w:r>
        <w:t>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установленным пунктом 8 статьи 321 настоящего Закона</w:t>
      </w:r>
    </w:p>
    <w:p>
      <w:r>
        <w:rPr>
          <w:b/>
        </w:rPr>
        <w:t xml:space="preserve">6. </w:t>
      </w:r>
      <w:r>
        <w:t>наличие других оснований, предусмотренных федеральными законами и принимаемыми в соответствии с ними нормативными актами органа страхового надзора</w:t>
      </w:r>
    </w:p>
    <w:p>
      <w:r>
        <w:rPr>
          <w:b/>
        </w:rPr>
        <w:t xml:space="preserve">9. </w:t>
      </w:r>
      <w:r>
        <w:t>запрашивать в установленном им порядке и получать информацию о финансовом положении и деловой репутации: физических или юридических лиц, совершающих сделку (сделки), направленную на приобретение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приобретение 10 и менее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 юридических лиц, владеющих более 10 процентами акций (долей) страховой организации; юридических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 юридических лиц, осуществляющих контроль в отношении акционеров (участников), владеющих более 10 процентами акций (долей) страховой организации; 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
        <w:rPr>
          <w:b/>
        </w:rPr>
        <w:t xml:space="preserve">9. </w:t>
      </w:r>
      <w:r>
        <w:t>запрашивать в установленном им порядке и получать информацию о деловой репутации: физических лиц, владеющих более 10 процентами акций (долей) страховой организации; физических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 физических лиц, осуществляющих контроль в отношении акционеров (участников), владеющих более 10 процентами акций (долей) страховой организации; физических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 лиц, осуществляющих функции единоличного исполнительного органа юридических лиц, указанных в подпункте 1 настоящего пункта, или юридических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указанном в абзаце пятом подпункта 1 настоящего пункта</w:t>
      </w:r>
    </w:p>
    <w:p>
      <w:r>
        <w:rPr>
          <w:b/>
        </w:rPr>
        <w:t xml:space="preserve">11. </w:t>
      </w:r>
      <w:r>
        <w:t>путем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p>
    <w:p>
      <w:r>
        <w:rPr>
          <w:b/>
        </w:rPr>
        <w:t xml:space="preserve">11. </w:t>
      </w:r>
      <w:r>
        <w:t>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w:t>
      </w:r>
    </w:p>
    <w:p>
      <w:r>
        <w:rPr>
          <w:b/>
        </w:rPr>
        <w:t>Статья 3</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2007, № 50, ст. 6247; 2010, № 17, ст. 1988; 2011, № 29, ст. 4291; № 49, ст. 7061; 2012, № 47, ст. 6391; 2013, № 27, ст. 3477; № 30, ст. 4084; № 52, ст. 6975; 2014, № 30, ст. 4219; 2015, № 27, ст. 3958, 4001; № 29, ст. 4357; 2016, № 27, ст. 4225) следующие изменения: 1) дополнить статьей 41 следующего содержания: "Статья 41. Требования к лицам, имеющим право распоряжаться более 10 процентами акций, составляющих уставный капитал фонда 1.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фонда, распоряжаться более 10 процентами акций, составляющих уставный капитал фонда, не может являться: 1)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либо находится под прямым или косвенным контролем указанного лица; 2) 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некредитных финансовых организаций соответствующего вида за нарушение федеральных законов, нормативных актов Банка России; 3) лицо, не соответствующее требованиям к финансовому положению, устанавливаемым Банком России; 4) лицо, не соответствующее требованиям к деловой репутации, установленным пунктом 3 статьи 62 настоящего Федерального закона; 5)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пунктом 3 статьи 62 настоящего Федерального закона.</w:t>
      </w:r>
    </w:p>
    <w:p>
      <w:r>
        <w:rPr>
          <w:b/>
        </w:rPr>
        <w:t xml:space="preserve">2. </w:t>
      </w:r>
      <w:r>
        <w:t>Оценка соответствия лица, указанного в пункте 1 настоящей статьи, требованиям к финансовому положению и деловой репутации осуществляется в порядке, установленном Банком России. Лицо, указанное в пункте 1 настоящей статьи, его единоличный исполнительный орган или лицо, указанное в подпункте 5 пункта 29 статьи 7 настоящего Федерального закона, в течение 30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жалобы, указанной в настоящем пункте, Банк России принимает решение об отмене решения об отказе в предоставлении предварительного согласия (последующего одобрения) Банка России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или об отмене предписания об устранении нарушения, указанного в пункте 3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их принятия, направляет в письменной форме сообщения соответственно лицу, обратившемуся с указанной жалобой, или в соответствующий фонд. Лицо, указанное в пункте 1 настоящей статьи, его единоличный исполнительный орган или лицо, указанное в подпункте 5 пункта 29 статьи 7 настоящего Федерального закона, вправе обжаловать признание его не соответствующим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настоящим пунктом</w:t>
      </w:r>
    </w:p>
    <w:p>
      <w:r>
        <w:rPr>
          <w:b/>
        </w:rPr>
        <w:t xml:space="preserve">3. </w:t>
      </w:r>
      <w:r>
        <w:t>В случае, если фондом в отношении лица, указанного в пункте 1 настоящей статьи, выявлены факты его несоответствия требованиям к деловой репутации или иным требованиям, установленным настоящим Федеральным законом, фонд обязан в письменной форме уведомить об этом Банк России в порядке, установленном нормативным актом Банка России. При установлении неудовлетворительного финансового положения и (или) фактов несоответствия требованиям к деловой репутации лица, указанного в пункте 1 настоящей статьи, Банк России в установленном им порядке направляет указанному лицу предписание с требованием об устранении нарушений и (или) уменьшении участия указанного лица в уставном капитале фонда до размера, не превышающего 10 процентов акций фонда, либо об устранении нарушений и (или) о совершении сделки (сделок), направленной на прекращение контроля в отношении акционеров фонда (далее в настоящей статье - предписание Банка России), и размещает на официальном сайте Банка России в информационно-телекоммуникационной сети "Интернет" информацию о направленном предписании Банка России не позднее дня его направления. Копии предписания Банка России направляются в фонд, а также иным лицам, перечень которых определяется нормативным актом Банка России. Фонд не позднее дня, следующего за днем получения копии предписания Банка России, обязан довести до сведения своих акционеров информацию о получении копии предписания Банка России в порядке, предусмотренном нормативным актом Банка России. Указанное в настоящем пункте лицо обязано исполнить предписание Банка России в указанный в нем срок и не позднее пяти дней со дня исполнения предписания Банка России уведомить об этом фонд и Банк России в порядке, установленном нормативным актом Банка России. Предписание Банка России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Фонд не позднее дня, следующего за днем получения копии акта об отмене предписания Банка России, обязан довести до сведения своих акционеров информацию о получении указанной копии предписания в порядке, предусмотренном нормативным актом Банка России. В случае неисполнения предписания Банка России указанным в настоящем пункте лицом Банк России вправе требовать в судебном порядке прекращения права прямо или косвенно распоряжаться более 10 процентами акций, составляющих уставный капитал фонда (уменьшения доли участия указанного лица в уставном капитале фонда до размера, не превышающего 10 процентов акций фонда, или прекращения контроля в отношении акционеров фонда)</w:t>
      </w:r>
    </w:p>
    <w:p>
      <w:r>
        <w:rPr>
          <w:b/>
        </w:rPr>
        <w:t xml:space="preserve">4. </w:t>
      </w:r>
      <w:r>
        <w:t>Со дня размещения на официальном сайте Банка России в информационно-телекоммуникационной сети "Интернет" в соответствии с пунктом 3 настоящей статьи информации о направленном предписании Банка России и до дня размещения информации о его отмене указанное в пункте 3 настоящей статьи лицо имеет право голоса только по акциям фонда в количестве, не превышающем 10 процентов акций, составляющих уставный капитал фонда. При этом остальные акции, принадлежащие этому лицу, голосующими не являются и при определении кворума общего собрания акционеров фонда не учитываются. Установленное настоящим пунктом ограничение не распространяется на случаи, если протокол общего собрания акционеров фонда составлен в день размещения Банком России информации о направленном предписании Банка России или ранее указанного дня. Банк России в течение одного года со дня направления предписания Банка России, указанного в пункте 3 настоящей статьи, вправе обжаловать в судебном порядке решения общего собрания акционеров фонда, принятые с нарушением требований, установленных настоящим пунктом, и сделку (сделки), совершенную во исполнение указанных решений, если участие в голосовании акциями, указанными в настоящем пункте, повлияло на решения, принятые общим собранием акционеров фонда</w:t>
      </w:r>
    </w:p>
    <w:p>
      <w:r>
        <w:rPr>
          <w:b/>
        </w:rPr>
        <w:t xml:space="preserve">5. </w:t>
      </w:r>
      <w:r>
        <w:t>Фонд обязан соблюдать установленный Банком России порядок представления в Банк России и раскрытия неограниченному кругу лиц информации о структуре и составе своих акционеров, в том числе о лицах, под контролем либо значительным влиянием которых находится фонд.";</w:t>
      </w:r>
    </w:p>
    <w:p>
      <w:r>
        <w:rPr>
          <w:b/>
        </w:rPr>
        <w:t xml:space="preserve">9. </w:t>
      </w:r>
      <w:r>
        <w:t>Фонд обязан уведомить в письменной форме Банк России об избрании (прекращении полномочий) члена совета директоров (наблюдательного совета), а также о назначении (освобождении от должности) должностного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а также лиц,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в течение трех рабочих дней со дня принятия такого решения. Порядок направления в Банк России указанного уведомления, а также форма указанного уведомления и перечень прилагаемых к нему документов и сведений устанавливаются нормативным актом Банка России. В случае, если после направления фондом указанного уведомления фондом выявлен факт, свидетельствующий о несоответствии избранного члена совета директоров (наблюдательного совета) квалификационным требованиям или требованиям к деловой репутации, установленным настоящей статьей, фонд обязан уведомить не позднее трех рабочих дней, следующих за днем выявления такого факта, в письменной форме Банк России об этом (с указанием выявленного факта), а также о принятых фондом мерах по прекращению полномочий этого лица. В случае, если в отношении члена совета директоров (наблюдательного совета) фонда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или ответственности в виде взыскания убытков в пользу финансовой организации, указанный член совета директоров (наблюдательного совета) фонда считается выбывшим из состава совета директоров (наблюдательного совета) со дня вступления в силу соответствующего решения суда. В случае, если после фактического назначения лица на должность должностного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или лица, для которого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фондом выявлен факт его несоответствия квалификационным требованиям и (или) требованиям к деловой репутации, установленным настоящим Федеральным законом, фонд обязан: не позднее двух рабочих дней, следующих за днем выявления такого факта, в письменной форме уведомить об этом Банк России (с указанием выявленного факта); 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
        <w:rPr>
          <w:b/>
        </w:rPr>
        <w:t xml:space="preserve">10. </w:t>
      </w:r>
      <w:r>
        <w:t>В случае неисполнения фондом обязанностей, предусмотренных абзацем пятым пункта 8 и абзацами вторым и седьмым пункта 9 настоящей статьи, либо в случае самостоятельного выявления фондом фактов несоответствия квалификационным требованиям и (или) требованиям к деловой репутации, установленным настоящей статьей, лиц, указанных в пункте 6 и абзаце первом пункта 9 настоящей статьи, Банк России направляет в фонд предписание с требованием об их замене в порядке, установленном нормативным актом Банка России.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в данной местности,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w:t>
      </w:r>
    </w:p>
    <w:p>
      <w:r>
        <w:rPr>
          <w:b/>
        </w:rPr>
        <w:t xml:space="preserve">11.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фонда, руководителя или главного бухгалтера филиала фонда, не вправе осуществлять функции единоличного исполнительного органа или главного бухгалтера в других финансовых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негосударственными пенсионными фондами,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фонду (за исключением случая, если фонды являются по отношению друг к другу основным и дочерним хозяйственными обществами).";</w:t>
      </w:r>
    </w:p>
    <w:p>
      <w:r>
        <w:rPr>
          <w:b/>
        </w:rPr>
        <w:t xml:space="preserve">5. </w:t>
      </w:r>
      <w:r>
        <w:t>в статье 62:</w:t>
      </w:r>
    </w:p>
    <w:p>
      <w:r>
        <w:rPr>
          <w:b/>
        </w:rPr>
        <w:t xml:space="preserve">5. </w:t>
      </w:r>
      <w:r>
        <w:t>наличие на день, предшествующий дню назначения (избрания)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и финансированию терроризма) неснятой или непогашенной судимости за совершение умышленного преступления</w:t>
      </w:r>
    </w:p>
    <w:p>
      <w:r>
        <w:rPr>
          <w:b/>
        </w:rPr>
        <w:t xml:space="preserve">5. </w:t>
      </w:r>
      <w:r>
        <w:t>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и финансированию терроризма),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w:t>
      </w:r>
    </w:p>
    <w:p>
      <w:r>
        <w:rPr>
          <w:b/>
        </w:rPr>
        <w:t xml:space="preserve">5. </w:t>
      </w:r>
      <w:r>
        <w:t>наличие установленного Банком России факта неисполнения лицом, являвшимся единоличным исполнительным органом, его заместителем, членом совета директоров (наблюдательного совета), членом коллегиального исполнительного органа,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на должность или дню подачи в Банк России заявления о согласовании кандидатуры</w:t>
      </w:r>
    </w:p>
    <w:p>
      <w:r>
        <w:rPr>
          <w:b/>
        </w:rPr>
        <w:t xml:space="preserve">5. </w:t>
      </w:r>
      <w:r>
        <w:t>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w:t>
      </w:r>
    </w:p>
    <w:p>
      <w:r>
        <w:rPr>
          <w:b/>
        </w:rPr>
        <w:t xml:space="preserve">5. </w:t>
      </w:r>
      <w:r>
        <w:t>признание физического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5. </w:t>
      </w:r>
      <w:r>
        <w:t>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5. </w:t>
      </w:r>
      <w:r>
        <w:t>наличие у лица в течение пяти лет, предшествовавших дню назначения (избрания)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
        <w:rPr>
          <w:b/>
        </w:rPr>
        <w:t xml:space="preserve">5. </w:t>
      </w:r>
      <w:r>
        <w:t>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w:t>
      </w:r>
    </w:p>
    <w:p>
      <w:r>
        <w:rPr>
          <w:b/>
        </w:rPr>
        <w:t xml:space="preserve">5.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
        <w:rPr>
          <w:b/>
        </w:rPr>
        <w:t xml:space="preserve">5.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решений или совершению действий (бездействию), которые привели к возникновению оснований для осуществления указанных мер)</w:t>
      </w:r>
    </w:p>
    <w:p>
      <w:r>
        <w:rPr>
          <w:b/>
        </w:rPr>
        <w:t xml:space="preserve">5. </w:t>
      </w:r>
      <w:r>
        <w:t>пункт 2 изложить в следующей редакции: "2.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фонда, руководителя и главного бухгалтера филиала фонда, контролера (руководителя службы внутреннего контроля), должностного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и финансированию терроризма, члена совета директоров (наблюдательного совета) фонда, а также лица,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должны соответствовать квалификационным требованиям и требованиям к деловой репутации."</w:t>
      </w:r>
    </w:p>
    <w:p>
      <w:r>
        <w:rPr>
          <w:b/>
        </w:rPr>
        <w:t xml:space="preserve">5.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указанным отзыву (аннулированию) лицензии на осуществление операций, соответствующих виду деятельности финансовой организации, либо исключению финансовой организации из соответствующего реестра)</w:t>
      </w:r>
    </w:p>
    <w:p>
      <w:r>
        <w:rPr>
          <w:b/>
        </w:rPr>
        <w:t xml:space="preserve">5. </w:t>
      </w:r>
      <w:r>
        <w:t>пункт 3 изложить в следующей редакции: "3. Под несоответствием лица требованиям к деловой репутации понимается:</w:t>
      </w:r>
    </w:p>
    <w:p>
      <w:r>
        <w:rPr>
          <w:b/>
        </w:rPr>
        <w:t xml:space="preserve">5. </w:t>
      </w:r>
      <w:r>
        <w:t>привлечение лица два и более раза в течение трех лет, предшествующих дню назначения (избрания)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r>
        <w:rPr>
          <w:b/>
        </w:rPr>
        <w:t xml:space="preserve">5. </w:t>
      </w:r>
      <w:r>
        <w:t>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на должность или дню подачи в Банк России заявления о согласовании кандидатуры, не истек пятилетний срок со дня вступления в силу судебного акта</w:t>
      </w:r>
    </w:p>
    <w:p>
      <w:r>
        <w:rPr>
          <w:b/>
        </w:rPr>
        <w:t xml:space="preserve">5. </w:t>
      </w:r>
      <w:r>
        <w:t>наличие у лица в течение пяти лет, предшествовавших дню назначения (избрания)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участия в голосовании, которое могло повлечь указанные отзыв (аннулирование) лицензии либо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p>
    <w:p>
      <w:r>
        <w:rPr>
          <w:b/>
        </w:rPr>
        <w:t xml:space="preserve">5. </w:t>
      </w:r>
      <w:r>
        <w:t>совершение лицом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и финансированию терроризма) более трех раз в течение одного года, предшествовавшего дню назначения (избрания)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r>
        <w:rPr>
          <w:b/>
        </w:rPr>
        <w:t xml:space="preserve">5. </w:t>
      </w:r>
      <w:r>
        <w:t>дисквалификация лица, срок которой не истек на день, предшествующий дню назначения (избрания) на должность или дню подачи в Банк России заявления о согласовании кандидатуры</w:t>
      </w:r>
    </w:p>
    <w:p>
      <w:r>
        <w:rPr>
          <w:b/>
        </w:rPr>
        <w:t xml:space="preserve">5.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назначению временной администрации)</w:t>
      </w:r>
    </w:p>
    <w:p>
      <w:r>
        <w:rPr>
          <w:b/>
        </w:rPr>
        <w:t xml:space="preserve">5. </w:t>
      </w:r>
      <w:r>
        <w:t>наличие факта расторжения с лицом трудового договора по инициативе работодателя по основаниям, предусмотренным пунктами 7 или 71 части первой статьи 81 Трудового кодекса Российской Федерации, если на день, предшествующий дню назначения (избрания) на должность или дню подачи в Банк России заявления о согласовании кандидатуры, не истек трехлетний срок со дня расторжения такого трудового договора</w:t>
      </w:r>
    </w:p>
    <w:p>
      <w:r>
        <w:rPr>
          <w:b/>
        </w:rPr>
        <w:t xml:space="preserve">5. </w:t>
      </w:r>
      <w:r>
        <w:t>предоставление лицом в течение пяти лет, предшествовавших дню его назначения (избрания)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p>
    <w:p>
      <w:r>
        <w:rPr>
          <w:b/>
        </w:rPr>
        <w:t xml:space="preserve">5. </w:t>
      </w:r>
      <w:r>
        <w:t>применение Банком России в течение пяти лет, предшествовавших дню назначения (избрания)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
        <w:rPr>
          <w:b/>
        </w:rPr>
        <w:t xml:space="preserve">5. </w:t>
      </w:r>
      <w:r>
        <w:t>признание судом в течение пяти лет, предшествовавших дню назначения (избрания)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или при осуществлении полномочий учредителя (участника) юридического лица</w:t>
      </w:r>
    </w:p>
    <w:p>
      <w:r>
        <w:rPr>
          <w:b/>
        </w:rPr>
        <w:t xml:space="preserve">5. </w:t>
      </w:r>
      <w:r>
        <w:t>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Банк России заявления о согласовании кандидатуры</w:t>
      </w:r>
    </w:p>
    <w:p>
      <w:r>
        <w:rPr>
          <w:b/>
        </w:rPr>
        <w:t xml:space="preserve">5.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или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Банк России заявления о согласовании кандидатуры, не истек пятилетний срок со дня последнего применения указанных мер</w:t>
      </w:r>
    </w:p>
    <w:p>
      <w:r>
        <w:rPr>
          <w:b/>
        </w:rPr>
        <w:t xml:space="preserve">5. </w:t>
      </w:r>
      <w:r>
        <w:t>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
        <w:rPr>
          <w:b/>
        </w:rPr>
        <w:t xml:space="preserve">5. </w:t>
      </w:r>
      <w:r>
        <w:t>наличие в течение пяти лет, предшествовавших дню назначения (избрания)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w:t>
      </w:r>
    </w:p>
    <w:p>
      <w:r>
        <w:rPr>
          <w:b/>
        </w:rPr>
        <w:t xml:space="preserve">5. </w:t>
      </w:r>
      <w:r>
        <w:t>для лица, осуществляющего функции единоличного исполнительного органа, его заместителя, члена коллегиального исполнительного органа фонда, -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наличие опыта руководства финансовой организацией либо структурным подразделением финансовой организации, осуществляющей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r>
        <w:rPr>
          <w:b/>
        </w:rPr>
        <w:t xml:space="preserve">5. </w:t>
      </w:r>
      <w:r>
        <w:t>для лица, осуществляющего функции члена совета директоров (наблюдательного совета) фонда, - высшее образование, подтвержденное документом об образовании и о квалификации с представлением копии такого документа</w:t>
      </w:r>
    </w:p>
    <w:p>
      <w:r>
        <w:rPr>
          <w:b/>
        </w:rPr>
        <w:t xml:space="preserve">5. </w:t>
      </w:r>
      <w:r>
        <w:t>для лица, ответственного за ведение бухгалтерского учета фонда, - соответствие требованиям к образованию и стажу, установленным Федеральным законом от 6 декабря 2011 года № 402-ФЗ "О бухгалтерском учете"</w:t>
      </w:r>
    </w:p>
    <w:p>
      <w:r>
        <w:rPr>
          <w:b/>
        </w:rPr>
        <w:t xml:space="preserve">5. </w:t>
      </w:r>
      <w:r>
        <w:t>для лица, осуществляющего функции руководителя филиала фонда, - образование не ниже среднего профессионального и, если иное не установлено нормативным актом Банка России, наличие опыта работы в финансовой организации, осуществляющей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r>
        <w:rPr>
          <w:b/>
        </w:rPr>
        <w:t xml:space="preserve">5. </w:t>
      </w:r>
      <w:r>
        <w:t>для лица, осуществляющего функции контролера (руководителя службы внутреннего контроля) фонда, должностного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фонда, - соответствие квалификационным требованиям, установленным Банком России</w:t>
      </w:r>
    </w:p>
    <w:p>
      <w:r>
        <w:rPr>
          <w:b/>
        </w:rPr>
        <w:t xml:space="preserve">5. </w:t>
      </w:r>
      <w:r>
        <w:t>для лица, осуществляющего функции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и финансированию терроризма,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w:t>
      </w:r>
    </w:p>
    <w:p>
      <w:r>
        <w:rPr>
          <w:b/>
        </w:rPr>
        <w:t xml:space="preserve">5. </w:t>
      </w:r>
      <w:r>
        <w:t>для лиц,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 наличие квалификационного аттестата специалиста финансового рынка по соответствующему виду деятельности.";</w:t>
      </w:r>
    </w:p>
    <w:p>
      <w:r>
        <w:rPr>
          <w:b/>
        </w:rPr>
        <w:t xml:space="preserve">5. </w:t>
      </w:r>
      <w:r>
        <w:t>о назначении (избрании) лиц на должности, указанные в пункте 6 настоящей статьи (о возложении временного исполнения обязанностей по этим должностям), в течение трех рабочих дней, следующих за днем их назначения (избрания), с приложением подтверждающих документов</w:t>
      </w:r>
    </w:p>
    <w:p>
      <w:r>
        <w:rPr>
          <w:b/>
        </w:rPr>
        <w:t xml:space="preserve">5. </w:t>
      </w:r>
      <w:r>
        <w:t>об освобождении лиц от должностей, указанных в пункте 6 настоящей статьи (об освобождении от временного исполнения обязанностей по этим должностям), не позднее рабочего дня, следующего за днем принятия такого решения, с приложением подтверждающих документов.";</w:t>
      </w:r>
    </w:p>
    <w:p>
      <w:r>
        <w:rPr>
          <w:b/>
        </w:rPr>
        <w:t xml:space="preserve">5. </w:t>
      </w:r>
      <w:r>
        <w:t>дополнить пунктом 31 следующего содержания: "31. Лица, указанные в пункте 2 настоящей статьи, при согласовании их кандидатур с Банком России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квалификационным требованиям и требованиям к деловой репутации, установленным настоящей статьей. Банк России вправе оценивать в установленном им порядке соответствие указанных лиц квалификационным требованиям и требованиям к деловой репутации. Лицо, указанное в пункте 2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настоящем пункте жалобы Банк России принимает решение об отмене предписания Банка России о замене лица, указанного в абзаце втором настоящего пункта, или решения об отказе в согласовании лица на должности, указанные в пункте 6 настоящей статьи (в возложении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принятия указанных решений, направляет сообщения в письменной форме указанному лицу и в соответствующий фонд. Лицо, указанное в пункте 2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настоящим пунктом."</w:t>
      </w:r>
    </w:p>
    <w:p>
      <w:r>
        <w:rPr>
          <w:b/>
        </w:rPr>
        <w:t xml:space="preserve">5. </w:t>
      </w:r>
      <w:r>
        <w:t>пункт 4 изложить в следующей редакции: "4. Под квалификационными требованиями понимаются:</w:t>
      </w:r>
    </w:p>
    <w:p>
      <w:r>
        <w:rPr>
          <w:b/>
        </w:rPr>
        <w:t xml:space="preserve">5. </w:t>
      </w:r>
      <w:r>
        <w:t>пункт 5 признать утратившим силу</w:t>
      </w:r>
    </w:p>
    <w:p>
      <w:r>
        <w:rPr>
          <w:b/>
        </w:rPr>
        <w:t xml:space="preserve">5. </w:t>
      </w:r>
      <w:r>
        <w:t>пункт 6 изложить в следующей редакции: "6. 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фонда, руководителя филиала или главного бухгалтера филиала фонда, контролера (руководителя службы внутреннего контроля) (в том числе возложение временного исполнения обязанностей по этим должностям) допускается с предварительного согласия Банка России. Фонд вправе возложить на лицо временное исполнение обязанностей по указанным должностям до получения согласия Банка России на назначение (избрание) кандидата на освободившуюся должность, но не более чем на два месяца со дня освобождения от этой должности согласованного лица. Порядок направления в Банк России заявления о согласовании кандидата, форма указанного заявления и перечень прилагаемых к нему документов и сведений устанавливаются нормативным актом Банка России. Банк России в течение 30 дней со дня получения заявления о согласовании кандидата и установленных нормативным актом Банка России документов в порядке, предусмотренном нормативным актом Банка России, дает согласие на указанное назначение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либо в случае представления неполных или недостоверных сведений. Полученное фондом решение о согласии Банка России на назначение кандидата на должность может быть реализовано не позднее шести месяцев со дня его выдачи, если иное не установлено нормативным актом Банка России."</w:t>
      </w:r>
    </w:p>
    <w:p>
      <w:r>
        <w:rPr>
          <w:b/>
        </w:rPr>
        <w:t xml:space="preserve">5. </w:t>
      </w:r>
      <w:r>
        <w:t>пункт 7 изложить в следующей редакции: "7. Фонд обязан в письменной форме уведомлять Банк России:</w:t>
      </w:r>
    </w:p>
    <w:p>
      <w:r>
        <w:rPr>
          <w:b/>
        </w:rPr>
        <w:t xml:space="preserve">5. </w:t>
      </w:r>
      <w:r>
        <w:t>дополнить пунктами 8 - 11 следующего содержания: "8. В случае, если фондом после получения согласия Банка России на назначение (избрание) лица на одну из должностей, указанных в пункте 6 настоящей статьи, и до фактического назначения (избрания) на указанную должность (возложения временного исполнения обязанностей по указанной должности) выявлен факт несоответствия лица квалификационным требованиям и (или) требованиям к деловой репутации, установленным настоящей статьей, фонд обязан отказать такому лицу в назначении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данного решения. При этом решение Банка России о согласии на назначение (избрание) такого лица считается аннулированным. В случае, если факт несоответствия квалификационным требованиям и (или) требованиям к деловой репутации, установленным настоящей статьей, выявлен фондом после фактического назначения (избрания) лица на одну из должностей, указанных в пункте 6 настоящей статьи (возложения временного исполнения обязанностей по этой должности), фонд обязан: 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 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(об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
        <w:rPr>
          <w:b/>
        </w:rPr>
        <w:t xml:space="preserve">11. </w:t>
      </w:r>
      <w:r>
        <w:t>в статье 7:</w:t>
      </w:r>
    </w:p>
    <w:p>
      <w:r>
        <w:rPr>
          <w:b/>
        </w:rPr>
        <w:t xml:space="preserve">11. </w:t>
      </w:r>
      <w:r>
        <w:t>более 10 процентов акций фонда, но не более 25 процентов акций</w:t>
      </w:r>
    </w:p>
    <w:p>
      <w:r>
        <w:rPr>
          <w:b/>
        </w:rPr>
        <w:t xml:space="preserve">11. </w:t>
      </w:r>
      <w:r>
        <w:t>более 25 процентов акций фонда, но не более 50 процентов акций</w:t>
      </w:r>
    </w:p>
    <w:p>
      <w:r>
        <w:rPr>
          <w:b/>
        </w:rPr>
        <w:t xml:space="preserve">11. </w:t>
      </w:r>
      <w:r>
        <w:t>более 50 процентов акций фонда, но не более 75 процентов акций</w:t>
      </w:r>
    </w:p>
    <w:p>
      <w:r>
        <w:rPr>
          <w:b/>
        </w:rPr>
        <w:t xml:space="preserve">11. </w:t>
      </w:r>
      <w:r>
        <w:t>более 75 процентов акций фонда.";</w:t>
      </w:r>
    </w:p>
    <w:p>
      <w:r>
        <w:rPr>
          <w:b/>
        </w:rPr>
        <w:t xml:space="preserve">11. </w:t>
      </w:r>
      <w:r>
        <w:t>запрашивать и получать в установленном им порядке информацию о финансовом положении и деловой репутации: физических или юридических лиц, совершающих сделку (сделки), направленную на приобретение более 10 процентов акций фонда,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приобретение 10 и менее процентов акций фонда, входящих в состав группы лиц, приобретающей более 10 процентов акций фонда,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установление контроля в отношении акционеров фонда; физических или юридических лиц, совершающих сделку (сделки), направленную на установление контроля в отношении акционеров фонда, владеющих 10 и менее процентами акций фонда, и этих акционеров, если в результате совершения такой сделки (сделок) указанные акционеры войдут в состав группы лиц, владеющей более 10 процентами акций фонда; физических или юридических лиц, совершающих сделку (сделки), направленную на установление контроля в отношении акционеров фонда, владеющих 10 и менее процентами акций фонда, входящих в состав группы лиц, владеющей более 10 процентами акций фонда; юридических лиц, владеющих более 10 процентами акций фонда; юридических лиц, владеющих 10 и менее процентами акций фонда, входящих в состав группы лиц, владеющей более 10 процентами акций фонда; юридических лиц, осуществляющих контроль в отношении акционеров, владеющих более 10 процентами акций фонда; юридических лиц, осуществляющих контроль в отношении акционеров, владеющих 10 и менее процентами акций фонда, входящих в состав группы лиц, владеющей более 10 процентами акций фонда</w:t>
      </w:r>
    </w:p>
    <w:p>
      <w:r>
        <w:rPr>
          <w:b/>
        </w:rPr>
        <w:t xml:space="preserve">11. </w:t>
      </w:r>
      <w:r>
        <w:t>запрашивать и получать в установленном им порядке информацию о деловой репутации: физических лиц, владеющих более 10 процентами акций фонда; физических лиц, владеющих 10 и менее процентами акций фонда, входящих в состав группы лиц, владеющей более 10 процентами акций фонда; физических лиц, осуществляющих контроль в отношении акционеров, владеющих более 10 процентами акций фонда; физических лиц, осуществляющих контроль в отношении акционеров, владеющих 10 и менее процентами акций фонда, входящих в состав группы лиц, владеющей более 10 процентами акций фонда; лиц, осуществляющих функции единоличного исполнительного органа юридических лиц, указанных в подпункте 1 настоящего пункта, или юридических лиц, являющихся акционерами фонда и владеющих 10 и менее процентами его акций, в отношении которых устанавливается контроль, в случае, указанном в абзаце пятом подпункта 1 настоящего пункта.";</w:t>
      </w:r>
    </w:p>
    <w:p>
      <w:r>
        <w:rPr>
          <w:b/>
        </w:rPr>
        <w:t xml:space="preserve">11. </w:t>
      </w:r>
      <w:r>
        <w:t>наличие других оснований, предусмотренных федеральными законами и принимаемыми в соответствии с ними нормативными актами Банка России.";</w:t>
      </w:r>
    </w:p>
    <w:p>
      <w:r>
        <w:rPr>
          <w:b/>
        </w:rPr>
        <w:t xml:space="preserve">11. </w:t>
      </w:r>
      <w:r>
        <w:t>в пункте 4 статьи 71:</w:t>
      </w:r>
    </w:p>
    <w:p>
      <w:r>
        <w:rPr>
          <w:b/>
        </w:rPr>
        <w:t xml:space="preserve">11. </w:t>
      </w:r>
      <w:r>
        <w:t>пункт 23 изложить в следующей редакции: "23. Если иное не установлено федеральными законами, приобретение (за исключением случаев публичного размещения и (или) публичного обращения акций фонда),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фонда в результате совершения одной сделки или нескольких сделок осуществляется при условии получения предварительного согласия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 135-ФЗ "О защите конкуренции" (далее - группа лиц), более 10 процентов акций фонда. Получение предварительного согласия Банка России в порядке, установленном настоящей статьей, требуется также в случае приобретения:</w:t>
      </w:r>
    </w:p>
    <w:p>
      <w:r>
        <w:rPr>
          <w:b/>
        </w:rPr>
        <w:t xml:space="preserve">11. </w:t>
      </w:r>
      <w:r>
        <w:t>пункт 24 изложить в следующей редакции: "24. Предварительного согласия Банка России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фонда, владеющих более 10 процентами акций фонда (далее - установление контроля в отношении акционеров фонда). В целях настоящего Федерального закона контроль определяется в соответствии с Международными стандартами финансовой отчетности, признанными на территории Российской Федерации."</w:t>
      </w:r>
    </w:p>
    <w:p>
      <w:r>
        <w:rPr>
          <w:b/>
        </w:rPr>
        <w:t xml:space="preserve">11. </w:t>
      </w:r>
      <w:r>
        <w:t>дополнить пунктом 241 следующего содержания: "241. Установленные настоящей статьей требования распространяются также на случаи установления контроля в отношении акционеров фонда, владеющих более 10 процентами акций фонда, группой лиц."</w:t>
      </w:r>
    </w:p>
    <w:p>
      <w:r>
        <w:rPr>
          <w:b/>
        </w:rPr>
        <w:t xml:space="preserve">11. </w:t>
      </w:r>
      <w:r>
        <w:t>в пункте 25 слова "определенным лицом (группой лиц) сделок по приобретению более 10 процентов акций фонда, а также сделка (сделки), направленная на установление определенным лицом (группой лиц) контроля в отношении акционера фонда, владеющего более чем 10 процентами его акций" заменить словами "физическим или юридическим лицом сделок по приобретению более 10 процентов акций фонда, а также сделка (сделки), направленная на установление контроля в отношении акционеров фонда", слова "публичного размещения акций фонда (публичного размещения" заменить словами "публичного размещения и (или) публичного обращения акций фонда (публичного размещения и (или) публичного обращения"</w:t>
      </w:r>
    </w:p>
    <w:p>
      <w:r>
        <w:rPr>
          <w:b/>
        </w:rPr>
        <w:t xml:space="preserve">11. </w:t>
      </w:r>
      <w:r>
        <w:t>пункт 251 изложить в следующей редакции: "251. Порядок направления в Банк России ходатайства о получении предварительного согласия (последующего одобрения) Банка России на совершение указанных в настоящей статье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w:t>
      </w:r>
    </w:p>
    <w:p>
      <w:r>
        <w:rPr>
          <w:b/>
        </w:rPr>
        <w:t xml:space="preserve">11. </w:t>
      </w:r>
      <w:r>
        <w:t>в пункте 26 слова "ходатайства о предоставлении предварительного согласия на совершение сделки (сделок) или ходатайства о ее последующем одобрении" заменить словами "ходатайства о получении предварительного согласия (последующего одобрения) Банка России на совершение указанных в настоящей статье сделок и всех необходимых документов и сведений"</w:t>
      </w:r>
    </w:p>
    <w:p>
      <w:r>
        <w:rPr>
          <w:b/>
        </w:rPr>
        <w:t xml:space="preserve">11. </w:t>
      </w:r>
      <w:r>
        <w:t>пункт 28 изложить в следующей редакции: "28. Банк России в рамках осуществления своих надзорных функций вправе:</w:t>
      </w:r>
    </w:p>
    <w:p>
      <w:r>
        <w:rPr>
          <w:b/>
        </w:rPr>
        <w:t xml:space="preserve">11. </w:t>
      </w:r>
      <w:r>
        <w:t>пункт 281 изложить в следующей редакции: "281. Несоответствие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требованиям к деловой репутации определяется в соответствии с пунктом 3 статьи 62 настоящего Федерального закона. При этом сроки, установленные в соответствии с пунктом 3 статьи 62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а также основания для признания финансового положения указанного лица неудовлетворительным устанавливаются нормативным актом Банка России."</w:t>
      </w:r>
    </w:p>
    <w:p>
      <w:r>
        <w:rPr>
          <w:b/>
        </w:rPr>
        <w:t xml:space="preserve">11. </w:t>
      </w:r>
      <w:r>
        <w:t>в пункте 29: подпункт 1 изложить в следующей редакции: "1) выявление неудовлетворительного финансового положения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подпункт 3 признать утратившим силу; подпункт 4 изложить в следующей редакции: "4) несоответствие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требованиям, установленным пунктом 1 статьи 41 настоящего Федерального закона;"; дополнить подпунктами 5 и 6 следующего содержания: "5) признание лица, совершающего сделку (сделки), направленную на приобретение более 10 процентов акций, и (или) сделку (сделки), направленную на установление контроля в отношении акционеров фонда, единоличного исполнительного органа юридического лица, совершающего указанные сделки, не соответствующими требованиям к деловой репутации</w:t>
      </w:r>
    </w:p>
    <w:p>
      <w:r>
        <w:rPr>
          <w:b/>
        </w:rPr>
        <w:t xml:space="preserve">11. </w:t>
      </w:r>
      <w:r>
        <w:t>пункт 31 изложить в следующей редакции: "31. При обнаружении Банком России нарушения лицом, совершившим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требований настоящего Федерального закона и принятого в соответствии с ним нормативного акта Банка России в части получения предварительного согласия (последующего одобрения) Банка России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Банк России в установленном им порядке составляет предписание об устранении такого нарушения, направляет его указанному лицу и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Копия указанного предписания направляется в фонд, акции которого приобретены и (или) в отношении акционеров которого установлен контроль с нарушением требований настоящего Федерального закона, и акционерам фонда, в отношении которых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 Фонд не позднее дня, следующего за днем получения копии предписания, обязан довести до сведения своих акционеров информацию о получении указанной копии предписания в порядке, предусмотренном нормативным актом Банка России."; л) в пункте 32: в абзаце первом слова "в срок, не превышающий 90 календарных дней со дня его получения," исключить; подпункт 2 после слов "акций фонда" дополнить словами "(прекращению доверительного управления акциями фонда)"; м) в пункте 33: первое предложение изложить в следующей редакции: "Лицо, исполнившее предписание Банка России об устранении нарушения путем совершения сделок, указанных в подпунктах 2 и 3 пункта 32 настоящей статьи, не позднее пяти дней со дня исполнения предписания обязано уведомить об этом фонд и Банк России в установленном Банком России порядке."; дополнить абзацами следующего содержания: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на официальном сайте Банка России в информационно-телекоммуникационной сети "Интернет" не позднее дня направления акта об отмене предписания в порядке, установленном Банком России. Фонд не позднее дня, следующего за днем получения копии акта об отмене предписания, обязан довести до сведения своих акционеров информацию о получении указанной копии акта в порядке, предусмотренном нормативным актом Банка России."; н) пункт 35 изложить в следующей редакции: "35. Со дня размещения на официальном сайте Банка России в информационно-телекоммуникационной сети "Интернет" в соответствии с пунктом 31 настоящей статьи информации о направленном предписании Банка России и до дня размещения информации о его отмене лицо, приобретшее акции фонда с нарушением требований настоящего Федерального закона, и (или) акционер фонда,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фонда,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Федеральным законом и нормативным актом Банка России. Остальные акции в количестве, превышающем указанное значение, голосующими не являются и не учитываются при определении кворума общего собрания акционеров фонда. Установленное настоящим пунктом ограничение не распространяется на случаи, когда протокол общего собрания акционеров фонда составлен в день размещения Банком России информации о направленном предписании Банка России или ранее указанного дня."; о) в пункте 36 слова "в судебном порядке решение общего собрания акционеров фонда" заменить словами "в течение одного года со дня направления предписания, указанного в пункте 31 настоящей статьи, решения общего собрания акционеров фонда, принятые с нарушением требований, установленных пунктом 35 настоящей статьи, и сделки, совершенные во исполнение указанных решений,"; п) пункт 37 изложить в следующей редакции: "37. В случае неисполнения указанного в пункте 31 настоящей статьи предписания Банка России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а также последующих сделок указанных лиц, направленных на приобретение акций этого фонда, и (или) сделок, направленных на установление контроля в отношении акционеров этого фонда."; р) дополнить пунктом 38 следующего содержания: "38. Лицо, имевшее право прямо или косвенно распоряжаться более 10 процентами акций фонда,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фонда. Порядок и срок направления в Банк России указанного уведомления, форма указанного уведомления и перечень прилагаемых к нему документов и сведений устанавливаются нормативным актом Банка России."</w:t>
      </w:r>
    </w:p>
    <w:p>
      <w:r>
        <w:rPr>
          <w:b/>
        </w:rPr>
        <w:t xml:space="preserve">11. </w:t>
      </w:r>
      <w:r>
        <w:t>подпункт 3 изложить в следующей редакции: "3) к лицам, осуществляющим функции (кандидатам на должности) единоличного исполнительного органа фонда, его заместителя, члена совета директоров (наблюдательного совета), члена коллегиального исполнительного органа, главного бухгалтера или заместителя главного бухгалтера фонда, руководителя или главного бухгалтера филиала фонда, контролера (руководителя службы внутреннего контроля), должностного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или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w:t>
      </w:r>
    </w:p>
    <w:p>
      <w:r>
        <w:rPr>
          <w:b/>
        </w:rPr>
        <w:t xml:space="preserve">11. </w:t>
      </w:r>
      <w:r>
        <w:t>дополнить подпунктом 6 следующего содержания: "6) к учредителям (акционерам) фонда."</w:t>
      </w:r>
    </w:p>
    <w:p>
      <w:r>
        <w:rPr>
          <w:b/>
        </w:rPr>
        <w:t>Статья 4</w:t>
      </w:r>
    </w:p>
    <w:p>
      <w:r>
        <w:t>Пункт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2010, № 30, ст. 4007; 2011, № 27, ст. 3873; № 46, ст. 6406; 2013, № 26, ст. 3207; № 52, ст. 6968; 2014, № 19, ст. 2315; № 23, ст. 2934; № 30, ст. 4219; 2015, № 1, ст. 37; № 18, ст. 2614; № 24, ст. 3367; № 27, ст. 3945, 4001; 2016, № 1, ст. 27, 43, 44; № 26, ст. 3860; № 27, ст. 4196) дополнить абзацем следующего содержания: "Специальным должностным лицом, ответственным за реализацию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а также микрофинансовых компаниях,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
        <w:rPr>
          <w:b/>
        </w:rPr>
        <w:t>Статья 5</w:t>
      </w:r>
    </w:p>
    <w:p>
      <w:r>
        <w:t>Внести в Федеральный закон от 29 ноября 2001 года № 156-ФЗ "Об инвестиционных фондах" (Собрание законодательства Российской Федерации, 2001, № 49, ст. 4562; 2006, № 17, ст. 1780; 2007, № 50, ст. 6247; 2008, № 30, ст. 3616; 2009, № 48, ст. 5731; 2010, № 17, ст. 1988; 2011, № 48, ст. 6728; № 49, ст. 7040, 7061; 2012, № 31, ст. 4334; 2013, № 26, ст. 3207; № 27, ст. 3477; № 30, ст. 4084; № 51, ст. 6699; 2014, № 11, ст. 1098; 2015, № 27, ст. 4001; № 29, ст. 4357; 2016, № 1, ст. 47; № 23, ст. 3301) следующие изменения: 1) в подпункте 3 пункта 1 статьи 8 слова "(далее - финансовые организации)" исключить, слово "финансовыми" заменить словом "такими"; 2) в статье 38: а) в пункте 8 третье предложение исключить; б) пункт 9 изложить в следующей редакции: "9.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управляющей компании, руководителя или главного бухгалтера филиала управляющей компании, члена совета директоров (наблюдательного совета) управляющей компании, контролера (руководителя службы внутреннего контроля), сотрудника службы внутреннего контроля, осуществляющего внутренний контроль в управляющей компании,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а также лица,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должны соответствовать требованиям к деловой репутации. Под несоответствием лица требованиям к деловой репутации понимается: 1) наличие на день, предшествовавший дню назначения (избрания) лица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неснятой или непогашенной судимости за совершение умышленного преступления; 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совершившего умышленное преступление, без назначения ему наказания ввиду истечения срока давности уголовного преследования,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 3) наличие установленного Банком России факта неисполнения лицом, являвшимся единоличным исполнительным органом, его заместителем, членом совета директоров (наблюдательного совета), членом коллегиального исполнительного органа или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на должность или дню подачи в Банк России заявления о согласовании кандидатуры; 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 5) признание физического лица банкротом,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6) признание лица, осуществлявшего предпринимательскую деятельность без образования юридического лица, банкротом,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7) наличие у лица в течение пяти лет, предшествовавших дню назначения (избрания) на должность лица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 8) 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 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12) привлечение лица два и более раза в течение трех лет, предшествовавших дню назначения (избрания) лица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 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судебного акта; 14) 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участия в голосовании, которое могло повлечь указанные отзыв (аннулирование) лицензии либо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 15) совершение лицом (за исключением кандидата на должность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более трех раз в течение одного года, предшествовавшего дню назначения (избрания) лица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 16) дисквалификация лица, срок которой не истек на день, предшествовавший дню назначения (избрания) лица на должность или дню подачи в Банк России заявления о согласовании кандидатуры; 17)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 18) наличие факта расторжения с лицом трудового договора по инициативе работодателя по основаниям, предусмотренным пунктами 7 или 71 части первой статьи 81 Трудового кодекса Российской Федерации, если на день, предшествовавший дню назначения (избрания) лица на должность или дню подачи в Банк России заявления о согласовании кандидатуры, не истек трехлетний срок со дня расторжения такого трудового договора; 19) предоставление лицом в течение пяти лет, предшествовавших дню его назначения (избрания)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решения Банка России, для принятия которых предоставлялись указанные сведения; 20) применение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 21) признание судом в течение пяти лет, предшествовавших дню назначения (избрания) лица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 22) 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лица на должность или дню подачи в Банк России заявления о согласовании кандидатуры; 23)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года применения к такой организации мер за осуществление указанных действий,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последнего применения указанных мер; 24)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 25)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 в) дополнить пунктами 91 - 97 следующего содержания: "91.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члена совета директоров (наблюдательного совета), контролера (руководителя службы внутреннего контроля) управляющей компании или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а также лица,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должны соответствовать квалификационным требованиям. Под квалификационными требованиями понимаются: 1) для лица, осуществляющего функции единоличного исполнительного органа, его заместителя, члена коллегиального исполнительного органа управляющей компании, -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2) для лица, осуществляющего функции члена совета директоров (наблюдательного совета) управляющей компании, - высшее образование, подтвержденное документом об образовании и о квалификации с представлением копии такого документа; 3) для лица, ответственного за ведение бухгалтерского учета управляющей компании, - соответствие требованиям к образованию и стажу, установленным Федеральным законом от 6 декабря 2011 года № 402-ФЗ "О бухгалтерском учете"; 4) для контролера (руководителя службы внутреннего контроля) управляющей компании - соответствие установленным Банком России квалификационным требованиям; 5) для лица, осуществляющего функции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6) для руководителя филиала управляющей компании - образование не ниже среднего профессионального и, если иное не установлено нормативным актом Банка России, опыт работы в финансовой организации, осуществляющей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7) для лиц,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 наличие квалификационного аттестата специалиста финансового рынка по соответствующему виду деятельности, осуществляемой организацией на финансовом рынке.</w:t>
      </w:r>
    </w:p>
    <w:p>
      <w:r>
        <w:rPr>
          <w:b/>
        </w:rPr>
        <w:t xml:space="preserve">92. </w:t>
      </w:r>
      <w:r>
        <w:t>Лицо, указанное в пункте 9 настоящей статьи, при согласовании его кандидатуры с Банком России (если такое согласование требуется), назначении (избрании) на должность, а также в течение всего периода осуществления функций по указанной должности, включая временное исполнение должностных обязанностей, должно соответствовать квалификационным требованиям и требованиям к деловой репутации, установленным настоящей статьей. Банк России вправе в установленном им порядке оценивать соответствие указанного лица квалификационным требованиям и требованиям к деловой репутации. Лицо, указанное в пункте 9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настоящем пункте жалобы Банк России принимает решение об отмене предписания Банка России о замене лица, указанного в абзаце втором настоящего пункта, или решение об отказе в его согласовании на одну из должностей, указанных в пункте 93 настоящей статьи (в возложении временного исполнения обязанностей по этим должностям), в случае, если указанные предписание или решения основаны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их принятия, направляет сообщения в письменной форме указанному лицу и соответствующей управляющей компании. Лицо, указанное в пункте 9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настоящим пунктом</w:t>
      </w:r>
    </w:p>
    <w:p>
      <w:r>
        <w:rPr>
          <w:b/>
        </w:rPr>
        <w:t xml:space="preserve">93. </w:t>
      </w:r>
      <w:r>
        <w:t>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контролера (руководителя службы внутреннего контроля) управляющей компании, руководителя или главного бухгалтера филиала управляющей компании допускается с предварительного согласия Банка России. Управляющая компания вправе возложить на лицо временное исполнение обязанностей по одной из указанных должностей до получения согласия Банка России на назначение (избрание) кандидата на освободившуюся должность не более чем на два месяца со дня освобождения от этой должности согласованного лица. Порядок направления в Банк России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Банка России. Банк России в течение 30 дней со дня получения указанного заявления о согласовании кандидатуры и установленных нормативным актом Банка России документов в порядке, предусмотренном нормативным актом Банка России, дает согласие на назначение (избрание) соответствующего кандидата на должность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или в случае представления неполных или недостоверных сведений. Полученное управляющей компанией согласие Банка России на назначение кандидата на должность может быть реализовано не позднее шести месяцев со дня его выдачи, если иное не установлено нормативным актом Банка России</w:t>
      </w:r>
    </w:p>
    <w:p>
      <w:r>
        <w:rPr>
          <w:b/>
        </w:rPr>
        <w:t xml:space="preserve">94. </w:t>
      </w:r>
      <w:r>
        <w:t>Управляющая компания обязана уведомлять в письменной форме Банк России</w:t>
      </w:r>
    </w:p>
    <w:p>
      <w:r>
        <w:rPr>
          <w:b/>
        </w:rPr>
        <w:t xml:space="preserve">95. </w:t>
      </w:r>
      <w:r>
        <w:t>В случае, если управляющей компанией после получения согласия Банка России на назначение (избрание) лица на одну из должностей, указанных в пункте 93 настоящей статьи, и до фактического его назначения (избрания) на указанные должности (возложения временного исполнения обязанностей по этим должностям) выявлен факт несоответствия лица квалификационным требованиям и (или) требованиям к деловой репутации, установленным настоящей статьей, управляющая компания обязана отказать такому лицу в назначении (избрании)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такого решения. При этом решение Банка России о согласии на назначение (избрание) такого лица считается аннулированным. В случае, если факт несоответствия квалификационным требованиям и (или) требованиям к деловой репутации, установленным настоящей статьей, выявлен управляющей компанией после фактического назначения (избрания) лица на одну из должностей, указанных в пункте 93 настоящей статьи (возложения временного исполнения обязанностей по этим должностям), управляющая компания обязана: не позднее двух рабочих дней, следующих за днем выявления таких фактов, в письменной форме уведомить об этом Банк России (с указанием соответствующих фактов);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
        <w:rPr>
          <w:b/>
        </w:rPr>
        <w:t xml:space="preserve">96. </w:t>
      </w:r>
      <w:r>
        <w:t>Управляющая компания обязана в письменной форме уведомить Банк России об избрании (прекращении полномочий) члена совета директоров (наблюдательного совета), о назначении (освобождении от должности) сотрудника службы внутреннего контроля,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а также лиц,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в течение трех рабочих дней со дня принятия такого решения. Порядок направления в Банк России указанного уведомления, его форма и перечень прилагаемых к нему документов и сведений устанавливаются нормативным актом Банка России. В случае, если после направления управляющей компанией указанного уведомления управляющей компанией выявлен факт, свидетельствующий о несоответствии избранного члена совета директоров (наблюдательного совета) квалификационным требованиям и (или) требованиям к деловой репутации, установленным настоящей статьей, управляющая компания обязана не позднее трех рабочих дней, следующих за днем выявления такого факта, в письменной форме уведомить Банк России об этом (с указанием соответствующего факта), а также о принятых управляющей компанией мерах по прекращению полномочий указанного лица. В случае, если после фактического назначения лица на должность сотрудника службы внутреннего контроля или специального должностного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а также лица, для которого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управляющей компанией выявлен факт его несоответствия квалификационным требованиям и (или) требованиям к деловой репутации, установленным настоящей статьей, управляющая компания обязана: 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 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
        <w:rPr>
          <w:b/>
        </w:rPr>
        <w:t xml:space="preserve">97. </w:t>
      </w:r>
      <w:r>
        <w:t>В случае неисполнения управляющей компанией обязанностей, предусмотренных абзацем пятым пункта 95 и абзацами вторым и шестым пункта 96 настоящей статьи, либо в случае самостоятельного выявления управляющей компанией факта несоответствия лиц, указанных в пункте 93 и абзаце первом пункта 96 настоящей статьи, квалификационным требованиям и (или) требованиям к деловой репутации, установленным настоящей статьей, Банк России направляет управляющей компании предписание с требованием об их замене в порядке, установленном нормативным актом Банка России.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 г) пункт 10 признать утратившим силу; д) пункт 101 изложить в следующей редакции: "101. В случае, если в отношении члена совета директоров (наблюдательного совета) управляющей компании вступил в законную силу обвинительный приговор суда за совершение умышленного преступления либо вступило в законную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законную силу соответствующего решения суда."; е) дополнить пунктом 102 следующего содержания: "102.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управляющей компании, руководителя или главного бухгалтера филиала управляющей компании,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микрофинансовыми компаниями, а также в организациях, занимающихся лизинговой деятельностью или являющихся аффилированными лицами по отношению к управляющей компании (за исключением случая, если управляющие компании являются по отношению друг к другу основным и дочерним хозяйственными обществами)."; ж) пункт 17 изложить в следующей редакции: "17. Лицо, осуществляющее функции единоличного исполнительного органа, не может являться контролером (руководителем службы внутреннего контроля) или сотрудником службы внутреннего контроля, осуществляющим внутренний контроль.";</w:t>
      </w:r>
    </w:p>
    <w:p>
      <w:r>
        <w:rPr>
          <w:b/>
        </w:rPr>
        <w:t xml:space="preserve">2. </w:t>
      </w:r>
      <w:r>
        <w:t>Оценка соответствия лиц, указанных в пункте 1 настоящей статьи, требованиям к финансовому положению и деловой репутации осуществляется в порядке, установленном Банком России. Лицо, указанное в пункте 1 настоящей статьи, его единоличный исполнительный орган, лицо, указанное в подпункте 2 пункта 6 статьи 382 настоящего Федерального закона, в течение 30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настоящем пункте жалобы Банк России принимает решение об отмене решения об отказе в предоставлении предварительного согласия (последующего одобрения) Банка России на совершение сделки, направленной на приобретение более 10 процентов акций (долей) управляющей компании, и (или) сделки, направленной на установление контроля в отношении акционеров (участников) управляющей компании, или об отмене предписания об устранении нарушения, указанного в пункте 3 настоящей статьи, в случае, если указанные предписание или решение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их принятия, направляет сообщения в письменной форме соответственно лицу, обратившемуся с указанной жалобой, или в соответствующую управляющую компанию. Лицо, указанное в пункте 1 настоящей статьи, его единоличный исполнительный орган или лицо, указанное в подпункте 2 пункта 6 статьи 382 настоящего Федерального закона, вправе обжаловать признание его не соответствующим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настоящим пунктом</w:t>
      </w:r>
    </w:p>
    <w:p>
      <w:r>
        <w:rPr>
          <w:b/>
        </w:rPr>
        <w:t xml:space="preserve">3. </w:t>
      </w:r>
      <w:r>
        <w:t>В случае, если управляющей компанией в отношении лиц, указанных в пункте 1 настоящей статьи, выявлен факт их несоответствия требованиям к деловой репутации или иным требованиям, установленным настоящим Федеральным законом, управляющая компания обязана в письменной форме уведомить об этом Банк России в порядке, установленном нормативным актом Банка России. При установлении неудовлетворительного финансового положения лиц, указанных в пункте 1 настоящей статьи, и (или) факта несоответствия указанных лиц требованиям к деловой репутации Банк России в установленном им порядке направляет указанным лицам предписание с требованием об устранении нарушений и (или) уменьшении участия указанных лиц в уставном капитале управляющей компании до размера, не превышающего 10 процентов акций (долей) управляющей компании, либо об устранении нарушений и (или) совершении сделки (сделок), направленной на прекращение контроля в отношении акционеров (участников) управляющей компании, и размещает на официальном сайте Банка России в сети Интернет информацию о направленном предписании не позднее дня его направления. Копии указанного предписания направляются управляющей компании, а также иным лицам, перечень которых определяется нормативным актом Банка России. Управляющая компания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управляющую компанию и Банк России в порядке, установленном нормативным актом Банка России.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сети Интернет в порядке, установленном Банком России. Управляющая компания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 В случае неисполнения предписания указанными лицами Банк России вправе в судебном порядке требовать прекращения права прямо или косвенно распоряжаться более 10 процентами акций (долей), составляющих уставный капитал управляющей компании (уменьшения их участия в уставном капитале управляющей компании до размера, не превышающего 10 процентов акций (долей) управляющей компании, прекращения контроля в отношении акционеров (участников) управляющей компании)</w:t>
      </w:r>
    </w:p>
    <w:p>
      <w:r>
        <w:rPr>
          <w:b/>
        </w:rPr>
        <w:t xml:space="preserve">4. </w:t>
      </w:r>
      <w:r>
        <w:t>Со дня размещения на официальном сайте Банка России в сети Интернет в соответствии с пунктом 3 настоящей статьи информации о направленном предписании Банка России и до дня размещения информации о его отмене указанное в пункте 3 настоящей статьи лицо имеет право голоса только по акциям (долям) управляющей компании в количестве, не превышающем 10 процентов акций (долей), составляющих уставный капитал управляющей компании. При этом остальные акции (доли), принадлежащие этому лицу, голосующими не являются и при определении кворума общего собрания акционеров (участников) управляющей компании не учитываются. Установленное настоящим пунктом ограничение не распространяется на случаи, если протокол общего собрания акционеров (участников) управляющей компании составлен в день размещения Банком России информации о направленном предписании Банка России или ранее указанного дня. Банк России в течение одного года со дня направления предписания, указанного в пункте 3 настоящей статьи, вправе обжаловать в судебном порядке решения общего собрания акционеров (участников) управляющей компании, принятые с нарушением требований, 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управляющей компании</w:t>
      </w:r>
    </w:p>
    <w:p>
      <w:r>
        <w:rPr>
          <w:b/>
        </w:rPr>
        <w:t xml:space="preserve">5. </w:t>
      </w:r>
      <w:r>
        <w:t>Управляющая компания обязана соблюдать установленный Банком России порядок представления в Банк России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управляющая компания.";</w:t>
      </w:r>
    </w:p>
    <w:p>
      <w:r>
        <w:rPr>
          <w:b/>
        </w:rPr>
        <w:t xml:space="preserve">2. </w:t>
      </w:r>
      <w:r>
        <w:t>Предварительного согласия Банка России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(участников) управляющей компании, владеющих более 10 процентами акций (долей) управляющей компании (далее - установление контроля в отношении акционеров (участников) управляющей компании). В целях настоящего Федерального закона контроль определяется в соответствии с Международными стандартами финансовой отчетности, признанными на территории Российской Федерации. Установленные настоящей статьей требования распространяются также на случаи установления контроля в отношении акционеров (участников) управляющей компании группой лиц</w:t>
      </w:r>
    </w:p>
    <w:p>
      <w:r>
        <w:rPr>
          <w:b/>
        </w:rPr>
        <w:t xml:space="preserve">3. </w:t>
      </w:r>
      <w:r>
        <w:t>Одна или несколько совершенных физическим или юридическим лицом сделок по приобретению более 10 процентов акций (долей) управляющей компании, а также сделка (сделки), направленная на установление контроля в отношении акционеров (участников) управляющей компании, подлежит последующему одобрению Банком России, если указанная сделка (сделки) была совершена в ходе публичного размещения и (или) публичного обращения акций управляющей компании (публичного размещения и (или) публичного обращения акций лица, владеющего более 10 процентами акций (долей) управляющей компании) или в иных установленных федеральными законами случаях</w:t>
      </w:r>
    </w:p>
    <w:p>
      <w:r>
        <w:rPr>
          <w:b/>
        </w:rPr>
        <w:t xml:space="preserve">4. </w:t>
      </w:r>
      <w:r>
        <w:t>Банк России не позднее 30 дней со дня получения ходатайства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управляющей компании, и (или) сделки (сделок), направленной на установление контроля в отношении акционеров (участников) управляющей компании, и всех необходимых документов сообщает заявителю в письменной форме о своем решении - о согласии или об отказе. В случае, если Банк России не сообщил о принятом решении в течение указанного срока, соответствующая сделка (сделки) считается согласованной</w:t>
      </w:r>
    </w:p>
    <w:p>
      <w:r>
        <w:rPr>
          <w:b/>
        </w:rPr>
        <w:t xml:space="preserve">5. </w:t>
      </w:r>
      <w:r>
        <w:t>Порядок направления в Банк России ходатайства о получении предварительного согласия (последующего одобрения) Банка России на совершение указанной в настоящей статье сделки (сделок), форма такого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w:t>
      </w:r>
    </w:p>
    <w:p>
      <w:r>
        <w:rPr>
          <w:b/>
        </w:rPr>
        <w:t xml:space="preserve">6. </w:t>
      </w:r>
      <w:r>
        <w:t>Банк России отказывает в предоставлении предварительного согласия (последующего одобрения) на совершение сделки (сделок), указанной в настоящей статье, в случае</w:t>
      </w:r>
    </w:p>
    <w:p>
      <w:r>
        <w:rPr>
          <w:b/>
        </w:rPr>
        <w:t xml:space="preserve">7. </w:t>
      </w:r>
      <w:r>
        <w:t>Несоответствие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требованиям к деловой репутации определяется в соответствии с пунктом 9 статьи 38 настоящего Федерального закона. При этом сроки, установленные пунктом 9 статьи 38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управляющей компании, и (или) сделки (сделок), направленной на установление контроля в отношении акционеров (участников) управляющей компании.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а также основания для признания финансового положения указанного лица неудовлетворительным устанавливаются нормативным актом Банка России</w:t>
      </w:r>
    </w:p>
    <w:p>
      <w:r>
        <w:rPr>
          <w:b/>
        </w:rPr>
        <w:t xml:space="preserve">8. </w:t>
      </w:r>
      <w:r>
        <w:t>Решение Банка России об отказе в предоставлении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p>
    <w:p>
      <w:r>
        <w:rPr>
          <w:b/>
        </w:rPr>
        <w:t xml:space="preserve">9. </w:t>
      </w:r>
      <w:r>
        <w:t>Банк России в рамках осуществления своих надзорных функций вправе</w:t>
      </w:r>
    </w:p>
    <w:p>
      <w:r>
        <w:rPr>
          <w:b/>
        </w:rPr>
        <w:t xml:space="preserve">10. </w:t>
      </w:r>
      <w:r>
        <w:t>При обнаружении Банком России нарушения лицом, совершившим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требований настоящего Федерального закона и принятого в соответствии с ним нормативного акта Банка России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управляющей компании или на установление контроля в отношении акционеров (участников) управляющей компании, Банк России в установленном им порядке составляет предписание об устранении такого нарушения, направляет его указанному лицу и размещает на официальном сайте Банка России в сети Интернет информацию о направленном предписании не позднее дня его направления. Копия указанного предписания направляется в управляющую компанию, акции (доли) которой приобретены и (или) контроль в отношении акционеров (участников) которой установлен с нарушением требований настоящего Федерального закона, и акционеру (участнику) управляющей компании, в отношении которого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 Управляющая компания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w:t>
      </w:r>
    </w:p>
    <w:p>
      <w:r>
        <w:rPr>
          <w:b/>
        </w:rPr>
        <w:t xml:space="preserve">11. </w:t>
      </w:r>
      <w:r>
        <w:t>Предусмотренное пунктом 10 настоящей статьи предписание Банка России подлежит исполнению указанным в нем лицом одним из следующих способов</w:t>
      </w:r>
    </w:p>
    <w:p>
      <w:r>
        <w:rPr>
          <w:b/>
        </w:rPr>
        <w:t xml:space="preserve">12. </w:t>
      </w:r>
      <w:r>
        <w:t>Лицо, исполнившее предписание Банка России об устранении нарушения путем совершения сделок, указанных в подпункте 2 пункта 11 настоящей статьи, не позднее пяти дней со дня исполнения предписания обязано уведомить об этом управляющую компанию и Банк России в установленном Банком России порядке. К уведомлению об исполнении такого предписания должны быть приложены документы, подтверждающие устранение нарушения.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сети Интернет в порядке, установленном Банком России. Управляющая компания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w:t>
      </w:r>
    </w:p>
    <w:p>
      <w:r>
        <w:rPr>
          <w:b/>
        </w:rPr>
        <w:t xml:space="preserve">13. </w:t>
      </w:r>
      <w:r>
        <w:t>Со дня размещения на официальном сайте Банка России в сети Интернет в соответствии с пунктом 10 настоящей статьи информации о направленном предписании Банка России и до дня размещения информации о его отмене лицо, приобретшее акции (доли) управляющей компании с нарушением требований настоящего Федерального закона, и (или) акционер (участник) управляющей компании,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(долей) управляющей компании, в отношении которого было получено отдельное предварительное согласие (последующее одобрение), если необходимость получения такого согласия предусмотрена настоящим Федеральным законом и нормативными актами Банка России.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управляющей компании. Установленное настоящим пунктом ограничение не распространяется на случаи, если протокол общего собрания акционеров (участников) управляющей компании составлен в день размещения Банком России информации о направленном предписании Банка России или ранее указанного дня</w:t>
      </w:r>
    </w:p>
    <w:p>
      <w:r>
        <w:rPr>
          <w:b/>
        </w:rPr>
        <w:t xml:space="preserve">14. </w:t>
      </w:r>
      <w:r>
        <w:t>Банк России в течение одного года со дня направления предписания, указанного в пункте 10 настоящей статьи, вправе обжаловать в судебном порядке решения общего собрания акционеров (участников) управляющей компании, принятые с нарушением требований, установленных пунктом 13 настоящей статьи, и сделки, совершенные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управляющей компании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решения общего собрания акционеров (участников) управляющей компании</w:t>
      </w:r>
    </w:p>
    <w:p>
      <w:r>
        <w:rPr>
          <w:b/>
        </w:rPr>
        <w:t xml:space="preserve">15. </w:t>
      </w:r>
      <w:r>
        <w:t>В случае неисполнения предусмотренного пунктом 10 настоящей статьи предписания Банка России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(долей) управляющей компании, и (или) сделки (сделок), направленной на установление контроля в отношении акционеров (участников) управляющей компании, а также последующих сделок указанных лиц, направленных на приобретение акций (долей) этой управляющей компании, и (или) сделок, направленных на установление контроля в отношении акционеров (участников) этой управляющей компании</w:t>
      </w:r>
    </w:p>
    <w:p>
      <w:r>
        <w:rPr>
          <w:b/>
        </w:rPr>
        <w:t xml:space="preserve">16. </w:t>
      </w:r>
      <w:r>
        <w:t>Лицо, имевшее право прямо или косвенно распоряжаться более 10 процентами акций (долей) управляющей компании,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управляющей компании. Порядок и срок направления в Банк России указанного уведомления, а также форма указанного уведомления и перечень прилагаемых к нему документов и сведений устанавливаются нормативным актом Банка России.";</w:t>
      </w:r>
    </w:p>
    <w:p>
      <w:r>
        <w:rPr>
          <w:b/>
        </w:rPr>
        <w:t xml:space="preserve">94. </w:t>
      </w:r>
      <w:r>
        <w:t>о назначении (избрании) лиц на должности, указанные в пункте 93 настоящей статьи (возложении временного исполнения обязанностей по этим должностям), в течение трех рабочих дней, следующих за днем их назначения (избрания), с приложением подтверждающих документов</w:t>
      </w:r>
    </w:p>
    <w:p>
      <w:r>
        <w:rPr>
          <w:b/>
        </w:rPr>
        <w:t xml:space="preserve">94. </w:t>
      </w:r>
      <w:r>
        <w:t>об освобождении лиц от должностей, указанных в пункте 93 настоящей статьи (освобождении от временного исполнения обязанностей по этим должностям), не позднее рабочего дня, следующего за днем принятия такого решения, с приложением подтверждающих документов</w:t>
      </w:r>
    </w:p>
    <w:p>
      <w:r>
        <w:rPr>
          <w:b/>
        </w:rPr>
        <w:t xml:space="preserve">97. </w:t>
      </w:r>
      <w:r>
        <w:t>статью 381 изложить в следующей редакции: "Статья 381. Требования к учредителям (участникам) управляющей компании 1.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управляющей компании, распоряжаться более 10 процентами акций (долей), составляющих уставный капитал управляющей компании, не может являться:</w:t>
      </w:r>
    </w:p>
    <w:p>
      <w:r>
        <w:rPr>
          <w:b/>
        </w:rPr>
        <w:t xml:space="preserve">97.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либо находится под прямым или косвенным контролем таких лиц</w:t>
      </w:r>
    </w:p>
    <w:p>
      <w:r>
        <w:rPr>
          <w:b/>
        </w:rPr>
        <w:t xml:space="preserve">97.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финансовых организаций соответствующего вида за нарушение федеральных законов, нормативных актов Банка России</w:t>
      </w:r>
    </w:p>
    <w:p>
      <w:r>
        <w:rPr>
          <w:b/>
        </w:rPr>
        <w:t xml:space="preserve">97. </w:t>
      </w:r>
      <w:r>
        <w:t>лицо, не соответствующее требованиям к финансовому положению, устанавливаемым Банком России</w:t>
      </w:r>
    </w:p>
    <w:p>
      <w:r>
        <w:rPr>
          <w:b/>
        </w:rPr>
        <w:t xml:space="preserve">97. </w:t>
      </w:r>
      <w:r>
        <w:t>лицо, не соответствующее требованиям к деловой репутации, установленным пунктом 9 статьи 38 настоящего Федерального закона</w:t>
      </w:r>
    </w:p>
    <w:p>
      <w:r>
        <w:rPr>
          <w:b/>
        </w:rPr>
        <w:t xml:space="preserve">97.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пунктом 9 статьи 38 настоящего Федерального закона</w:t>
      </w:r>
    </w:p>
    <w:p>
      <w:r>
        <w:rPr>
          <w:b/>
        </w:rPr>
        <w:t xml:space="preserve">5. </w:t>
      </w:r>
      <w:r>
        <w:t>дополнить статьей 382 следующего содержания: "Статья 382. Особенности совершения сделок с акциями (долями) управляющей компании 1. Если иное не установлено федеральными законами, приобретение (за исключением случаев публичного размещения и (или) публичного обращения акций управляющей компании),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управляющей компании в результате совершения одной сделки или нескольких сделок осуществляются при условии получения предварительного согласия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 135-ФЗ "О защите конкуренции" (далее - группа лиц), более 10 процентов акций (долей) управляющей компании. Получение предварительного согласия Банка России в порядке, установленном настоящей статьей, требуется также в случае приобретения:</w:t>
      </w:r>
    </w:p>
    <w:p>
      <w:r>
        <w:rPr>
          <w:b/>
        </w:rPr>
        <w:t xml:space="preserve">5. </w:t>
      </w:r>
      <w:r>
        <w:t>более 10 процентов акций управляющей компании, но не более 25 процентов акций</w:t>
      </w:r>
    </w:p>
    <w:p>
      <w:r>
        <w:rPr>
          <w:b/>
        </w:rPr>
        <w:t xml:space="preserve">5. </w:t>
      </w:r>
      <w:r>
        <w:t>более 10 процентов долей управляющей компании, но не более одной трети долей</w:t>
      </w:r>
    </w:p>
    <w:p>
      <w:r>
        <w:rPr>
          <w:b/>
        </w:rPr>
        <w:t xml:space="preserve">5. </w:t>
      </w:r>
      <w:r>
        <w:t>более 25 процентов акций управляющей компании, но не более 50 процентов акций</w:t>
      </w:r>
    </w:p>
    <w:p>
      <w:r>
        <w:rPr>
          <w:b/>
        </w:rPr>
        <w:t xml:space="preserve">5. </w:t>
      </w:r>
      <w:r>
        <w:t>более одной трети долей управляющей компании, но не более 50 процентов долей</w:t>
      </w:r>
    </w:p>
    <w:p>
      <w:r>
        <w:rPr>
          <w:b/>
        </w:rPr>
        <w:t xml:space="preserve">5. </w:t>
      </w:r>
      <w:r>
        <w:t>более 50 процентов акций управляющей компании, но не более 75 процентов акций</w:t>
      </w:r>
    </w:p>
    <w:p>
      <w:r>
        <w:rPr>
          <w:b/>
        </w:rPr>
        <w:t xml:space="preserve">5. </w:t>
      </w:r>
      <w:r>
        <w:t>более 50 процентов долей управляющей компании, но не более двух третей долей</w:t>
      </w:r>
    </w:p>
    <w:p>
      <w:r>
        <w:rPr>
          <w:b/>
        </w:rPr>
        <w:t xml:space="preserve">5. </w:t>
      </w:r>
      <w:r>
        <w:t>более 75 процентов акций управляющей компании</w:t>
      </w:r>
    </w:p>
    <w:p>
      <w:r>
        <w:rPr>
          <w:b/>
        </w:rPr>
        <w:t xml:space="preserve">5. </w:t>
      </w:r>
      <w:r>
        <w:t>более двух третей долей управляющей компании</w:t>
      </w:r>
    </w:p>
    <w:p>
      <w:r>
        <w:rPr>
          <w:b/>
        </w:rPr>
        <w:t xml:space="preserve">6. </w:t>
      </w:r>
      <w:r>
        <w:t>выявления неудовлетворительного финансового положения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w:t>
      </w:r>
    </w:p>
    <w:p>
      <w:r>
        <w:rPr>
          <w:b/>
        </w:rPr>
        <w:t xml:space="preserve">6. </w:t>
      </w:r>
      <w:r>
        <w:t>признания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либо единоличного исполнительного органа юридического лица, совершающего указанную сделку (сделки), не соответствующими требованиям к деловой репутации</w:t>
      </w:r>
    </w:p>
    <w:p>
      <w:r>
        <w:rPr>
          <w:b/>
        </w:rPr>
        <w:t xml:space="preserve">6. </w:t>
      </w:r>
      <w:r>
        <w:t>несоответствия лица, совершающего сделку (сделки), направленную на приобретение более 10 процентов акций (долей) управляющей компании, и (или) сделку (сделки), направленную на установление контроля в отношении акционеров (участников) управляющей компании, требованиям, установленным пунктом 1 статьи 381 настоящего Федерального закона</w:t>
      </w:r>
    </w:p>
    <w:p>
      <w:r>
        <w:rPr>
          <w:b/>
        </w:rPr>
        <w:t xml:space="preserve">6. </w:t>
      </w:r>
      <w:r>
        <w:t>наличия других оснований, предусмотренных федеральными законами и принимаемыми в соответствии с ними нормативными актами Банка России</w:t>
      </w:r>
    </w:p>
    <w:p>
      <w:r>
        <w:rPr>
          <w:b/>
        </w:rPr>
        <w:t xml:space="preserve">9. </w:t>
      </w:r>
      <w:r>
        <w:t>запрашивать и получать в установленном им порядке информацию о финансовом положении и деловой репутации: физических или юридических лиц, совершающих сделку (сделки), направленную на приобретение более 10 процентов акций (долей) управляющей компании,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приобретение 10 и менее процентов акций (долей) управляющей компании, входящих в состав группы лиц, приобретающей более 10 процентов акций (долей) управляющей компании,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установление контроля в отношении акционеров (участников) управляющей компании;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управляющей компании, и указанных акционеров (участников),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управляющей компании;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 юридических лиц, владеющих более 10 процентами акций (долей) управляющей компании; юридических лиц,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 юридических лиц, осуществляющих контроль в отношении акционеров (участников), владеющих более 10 процентами акций (долей) управляющей компании; юридических лиц, осуществляющих контроль в отношении акционеров (участников),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w:t>
      </w:r>
    </w:p>
    <w:p>
      <w:r>
        <w:rPr>
          <w:b/>
        </w:rPr>
        <w:t xml:space="preserve">9. </w:t>
      </w:r>
      <w:r>
        <w:t>запрашивать и получать в установленном им порядке информацию о деловой репутации: физических лиц, владеющих более 10 процентами акций (долей) управляющей компании; физических лиц, владеющих 10 и менее процентами акций (долей) управляющей компании, входящих в состав группы лиц, владеющей более 10 процентами акций (долей) управляющей компании; физических лиц, осуществляющих контроль в отношении акционеров (участников), владеющих более 10 процентами акций (долей) управляющей компании; физических лиц, осуществляющих контроль в отношении акционеров (участников), владеющих 10 и менее процентами акций (долей) управляющей компании и входящих в состав группы лиц, владеющей более 10 процентами акций (долей) управляющей компании; лиц, осуществляющих функции единоличного исполнительного органа юридических лиц, указанных в подпункте 1 настоящего пункта, или юридических лиц, являющихся акционерами (участниками) управляющей компании и владеющих 10 и менее процентами ее акций (долей), в отношении которых устанавливается контроль, в случае, указанном в абзаце пятом подпункта 1 настоящего пункта</w:t>
      </w:r>
    </w:p>
    <w:p>
      <w:r>
        <w:rPr>
          <w:b/>
        </w:rPr>
        <w:t xml:space="preserve">11. </w:t>
      </w:r>
      <w:r>
        <w:t>путем получения от Банка России последующего одобрения совершенной сделки, направленной на приобретение более 10 процентов акций (долей) управляющей компании, и (или) сделки, направленной на установление контроля в отношении акционеров (участников) управляющей компании, осуществленной с нарушением требований настоящего Федерального закона, в порядке, установленном нормативными актами Банка России</w:t>
      </w:r>
    </w:p>
    <w:p>
      <w:r>
        <w:rPr>
          <w:b/>
        </w:rPr>
        <w:t xml:space="preserve">11. </w:t>
      </w:r>
      <w:r>
        <w:t>путем совершения сделки (сделок), направленной на отчуждение акций (долей) (прекращение доверительного управления акциями (долями) управляющей компании, которые приобретены с нарушением требований настоящего Федерального закона, и (или) сделки (сделок), направленной на прекращение контроля в отношении акционеров (участников) управляющей компании, установленного с нарушением требований настоящего Федерального закона</w:t>
      </w:r>
    </w:p>
    <w:p>
      <w:r>
        <w:rPr>
          <w:b/>
        </w:rPr>
        <w:t xml:space="preserve">16. </w:t>
      </w:r>
      <w:r>
        <w:t>в статье 44:</w:t>
      </w:r>
    </w:p>
    <w:p>
      <w:r>
        <w:rPr>
          <w:b/>
        </w:rPr>
        <w:t xml:space="preserve">16. </w:t>
      </w:r>
      <w:r>
        <w:t>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прошло менее трех лет. При этом под финансовой организацией для целей настоящей статьи понимается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или организатор торговли</w:t>
      </w:r>
    </w:p>
    <w:p>
      <w:r>
        <w:rPr>
          <w:b/>
        </w:rPr>
        <w:t xml:space="preserve">16. </w:t>
      </w:r>
      <w:r>
        <w:t>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16. </w:t>
      </w:r>
      <w:r>
        <w:t>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 xml:space="preserve">16. </w:t>
      </w:r>
      <w:r>
        <w:t>в подпункте 5 пункта 2 статьи 55 слова "управляющих компаний или специализированных депозитариев" заменить словами "специализированных депозитариев, лицами, имеющими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управляющей компании, распоряжаться более 10 процентами акций (долей), составляющих уставный капитал управляющей компании"</w:t>
      </w:r>
    </w:p>
    <w:p>
      <w:r>
        <w:rPr>
          <w:b/>
        </w:rPr>
        <w:t xml:space="preserve">16. </w:t>
      </w:r>
      <w:r>
        <w:t>в статье 601:</w:t>
      </w:r>
    </w:p>
    <w:p>
      <w:r>
        <w:rPr>
          <w:b/>
        </w:rPr>
        <w:t xml:space="preserve">16. </w:t>
      </w:r>
      <w:r>
        <w:t>пункт 11 изложить в следующей редакции: "11. Лицом, осуществляющим функции единоличного исполнительного органа, члена совета директоров (наблюдательного совета), члена коллегиального исполнительного органа специализированного депозитария или руководителя филиала специализированного депозитария (руководителя отдельного структурного подразделения организации, осуществляющего деятельность специализированного депозитария), не могут являться:</w:t>
      </w:r>
    </w:p>
    <w:p>
      <w:r>
        <w:rPr>
          <w:b/>
        </w:rPr>
        <w:t xml:space="preserve">16. </w:t>
      </w:r>
      <w:r>
        <w:t>в подпункте 3 пункта 13 слова "пункте 10 статьи 38 настоящего Федерального закона" заменить словами "подпунктах 1 - 3 пункта 11 настоящей статьи"</w:t>
      </w:r>
    </w:p>
    <w:p>
      <w:r>
        <w:rPr>
          <w:b/>
        </w:rPr>
        <w:t xml:space="preserve">16. </w:t>
      </w:r>
      <w:r>
        <w:t>в подпункте 2 пункта 19 слова "пункте 10 статьи 38 настоящего Федерального закона" заменить словами "подпунктах 1 - 3 пункта 11 настоящей статьи"</w:t>
      </w:r>
    </w:p>
    <w:p>
      <w:r>
        <w:rPr>
          <w:b/>
        </w:rPr>
        <w:t xml:space="preserve">16. </w:t>
      </w:r>
      <w:r>
        <w:t>подпункт 4 пункта 3 изложить в следующей редакции: "4) к лицу, осуществляющему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управляющей компании, руководителя филиала, главного бухгалтера филиала управляющей компании, члена совета директоров (наблюдательного совета) и контролера (руководителя службы внутреннего контроля) управляющей компании;"</w:t>
      </w:r>
    </w:p>
    <w:p>
      <w:r>
        <w:rPr>
          <w:b/>
        </w:rPr>
        <w:t xml:space="preserve">16. </w:t>
      </w:r>
      <w:r>
        <w:t>подпункт 7 пункта 5 изложить в следующей редакции: "7) сведения (анкеты) о лицах, осуществляющих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руководителя филиала, главного бухгалтера филиала, члена совета директоров (наблюдательного совета), контролера (руководителя службы внутреннего контроля) соискателя лицензии, а также документы, подтверждающие соответствие лиц требованиям, предъявляемым к ним в соответствии с настоящим Федеральным законом. Указанные анкеты заполняются этими лицами собственноручно и должны содержать сведения, установленные нормативными актами Банка России;"</w:t>
      </w:r>
    </w:p>
    <w:p>
      <w:r>
        <w:rPr>
          <w:b/>
        </w:rPr>
        <w:t xml:space="preserve">16. </w:t>
      </w:r>
      <w:r>
        <w:t>в пункте 6: подпункт 1 после слов "соискателя лицензии" дополнить словами "специализированного депозитария"; дополнить подпунктом 11 следующего содержания: "11) сведения о лицах,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соискателя лицензии управляющей компании, распоряжаться более 10 процентами акций (долей), составляющих уставный капитал соискателя лицензии управляющей компании, а также документы, подтверждающие соблюдение требований, предъявляемых к указанным лицам в соответствии с настоящим Федеральным законом;"; подпункт 2 дополнить словами "специализированного депозитария"</w:t>
      </w:r>
    </w:p>
    <w:p>
      <w:r>
        <w:rPr>
          <w:b/>
        </w:rPr>
        <w:t xml:space="preserve">16. </w:t>
      </w:r>
      <w:r>
        <w:t>пункт 10 изложить в следующей редакции: "10. Состав сведений о лицах, являющихся собственниками или доверительными управляющими 5 или более процентов обыкновенных акций (долей) соискателя лицензии специализированного депозитария, а также о лицах, осуществляющих функции единоличного исполнительного органа, члена совета директоров (наблюдательного совета), члена коллегиального исполнительного органа, контролера (руководителя службы внутреннего контроля) соискателя лицензии специализированного депозитария, и форма их представления устанавливаются Банком России. Состав сведений о лицах,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соискателя лицензии управляющей компании, распоряжаться более 10 процентами акций (долей), составляющих уставный капитал соискателя лицензии управляющей компании, и форма их представления устанавливаются Банком России."</w:t>
      </w:r>
    </w:p>
    <w:p>
      <w:r>
        <w:rPr>
          <w:b/>
        </w:rPr>
        <w:t>Статья 6</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31, ст. 3233; 2006, № 19, ст. 2061; 2007, № 1, ст. 9, 10; 2008, № 42, ст. 4699; № 52, ст. 6231; 2009, № 1, ст. 25; № 48, ст. 5731; 2011, № 27, ст. 3873; № 43, ст. 5973; 2012, № 53, ст. 7607; 2013, № 27, ст. 3438, 3476; № 30, ст. 4084; № 51, ст. 6695, 6699; № 52, ст. 6975; 2014, № 26, ст. 3395; № 30, ст. 4219; № 45, ст. 6154; № 52, ст. 7543; 2015, № 29, ст. 4348, 4357; 2016, № 1, ст. 23, 50; № 27, ст. 4225, 4295; 2017, № 14, ст. 1997; № 18, ст. 2661, 2669; № 27, ст. 3950) следующие изменения</w:t>
      </w:r>
    </w:p>
    <w:p>
      <w:r>
        <w:t>статью 571 после слов "руководителю службы внутреннего контроля кредитных организаций," дополнить словами "специальному должностному лицу, ответственному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w:t>
      </w:r>
    </w:p>
    <w:p>
      <w:r>
        <w:t>статью 60 изложить в следующей редакции: "Статья 60. Банк России в установленном им порядке оценивает соответствие:</w:t>
      </w:r>
    </w:p>
    <w:p>
      <w:r>
        <w:t>установленным пунктом 1 части первой статьи 16 Федерального закона "О банках и банковской деятельности" квалификационным требованиям и требованиям к деловой репутации единоличного исполнительного органа, его заместителя, членов коллегиального исполнительного органа, главного бухгалтера, заместителя главного бухгалтера кредитной организации, руководителя, главного бухгалтера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(включая временное исполнение должностных обязанностей и исполнение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единоличного исполнительного органа 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а также кандидатов на указанные должности (включая временное исполнение должностных обязанностей и исполнение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w:t>
      </w:r>
    </w:p>
    <w:p>
      <w:r>
        <w:t>установленным Банком России квалификационным требованиям и установленным пунктом 1 части первой статьи 16 Федерального закона "О банках и банковской деятельности" требованиям к деловой репутации лиц, назначаемых на должности руководителя службы управления рисками, руководителя службы внутреннего аудита, руководителя службы внутреннего контроля кредитной организации, а также лиц, осуществляющих функции по указанным должностям (включая временное исполнение должностных обязанностей)</w:t>
      </w:r>
    </w:p>
    <w:p>
      <w:r>
        <w:t>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квалификационным требованиям и требованиям к деловой репутации, установленным пунктом 1 части первой статьи 16 Федерального закона "О банках и банковской деятельности", лица, назначаемого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а также лица, осуществляющего функции по указанной должности (включая временное исполнение должностных обязанностей). Банк России в установленном им порядке оценивает соответствие установленным частью первой статьи 16 Федерального закона "О банках и банковской деятельности" требованиям к деловой репутации следующих лиц:</w:t>
      </w:r>
    </w:p>
    <w:p>
      <w:r>
        <w:t>членов совета директоров (наблюдательного совета) кредитной организации и кандидатов на указанные должности</w:t>
      </w:r>
    </w:p>
    <w:p>
      <w:r>
        <w:t>заместителя единоличного исполнительного органа, членов коллегиального исполнительного органа, заместителя главного бухгалтера, руководителя и главного бухгалтера филиала и кандидатов на указанные должности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(включая временное исполнение должностных обязанностей), а также лиц, назначаемых (избираемых) на указанные должности</w:t>
      </w:r>
    </w:p>
    <w:p>
      <w:r>
        <w:t>физических или юридических лиц - учредителей (участников) кредитной организации, приобретающих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 учредителей (участников) кредитной организации, приобретающих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Группа лиц признается таковой в соответствии с Федеральным законом от 26 июля 2006 года № 135-ФЗ "О защите конкуренции" (далее - группа лиц)</w:t>
      </w:r>
    </w:p>
    <w:p>
      <w:r>
        <w:t>физических или юридических лиц, совершающих сделку (сделки), направленную на приобретение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владеющих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осуществляющих доверительное управление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совершающих сделку (сделки), направленную на приобретение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осуществляющих доверительное управление 10 и менее процентами акций (долей) кредитной организации и входящих в состав группы лиц, осуществляющей доверительное управление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владеющих более 10 процентами акций (долей) кредитной организации</w:t>
      </w:r>
    </w:p>
    <w:p>
      <w:r>
        <w:t>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владеющих 10 и менее процентами акций (долей) кредитной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кредитной организации</w:t>
      </w:r>
    </w:p>
    <w:p>
      <w:r>
        <w:t>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w:t>
      </w:r>
    </w:p>
    <w:p>
      <w:r>
        <w:t>лиц, осуществляющих функции единоличного исполнительного органа юридических лиц, указанных в пунктах 3 - 13 настоящей части, или юридических лиц, являющихся акционерами (участниками) кредитной организации и владеющих 10 и менее процентами ее акций (долей), в отношении которых устанавливается контроль, в случае, указанном в пункте 12 настоящей части. Банк России вправе запрашивать и получать на безвозмездной основе у федеральных органов исполнительной власти, их территориальных органов, юридических лиц сведения о лицах, указанных в частях первой и второй настоящей статьи, необходимые для оценки их соответствия квалификационным требованиям и (или) требованиям к деловой репутации. Банк России требует замены:</w:t>
      </w:r>
    </w:p>
    <w:p>
      <w:r>
        <w:t>лиц, указанных в частях седьмой и восьмой статьи 111 Федерального закона "О банках и банковской деятельности", в случае их несоответствия квалификационным требованиям и (или) требованиям к деловой репутации, установленным пунктом 1 части первой статьи 16 Федерального закона "О банках и банковской деятельности"</w:t>
      </w:r>
    </w:p>
    <w:p>
      <w:r>
        <w:t>лиц, указанных в части второй статьи 111-2 Федерального закона "О банках и банковской деятельности", в случае их несоответствия квалификационным требованиям, установленным Банком России (для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и требованиям к деловой репутации, установленным пунктом 1 части первой статьи 16 Федерального закона "О банках и банковской деятельности"</w:t>
      </w:r>
    </w:p>
    <w:p>
      <w:r>
        <w:t>лиц, указанных в частях четвертой и девятой статьи 111 Федерального закона "О банках и банковской деятельности", в случае их несоответствия требованиям к деловой репутации, установленным пунктом 1 части первой статьи 16 Федерального закона "О банках и банковской деятельности".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в данной местности работу,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 Лицо, указанное в частях первой и второй настоящей статьи, вправе обжаловать признание его не соответствующим квалификационным требованиям и (или) требованиям к деловой репутации в комиссию Банка России в соответствии со статьей 601 настоящего Федерального закона."</w:t>
      </w:r>
    </w:p>
    <w:p>
      <w:r>
        <w:t>дополнить статьей 601 следующего содержания: "Статья 601. Жалобы на решения, принятые должностными лицами Банка России о признании лица не соответствующим квалификационным требованиям и (или) требованиям к деловой репутации, установленным федеральными законами, рассматриваются в Банке России комиссией по рассмотрению жалоб (далее в настоящей статье - комиссия). В состав комиссии включаются служащие Банка России, не принимавшие участия в соответствии со своими должностными обязанностями в подготовке документов о признании лица не соответствующим квалификационным требованиям и (или) требованиям к деловой репутации, установленным федеральными законами, а также могут включаться представители ассоциаций (союзов), в том числе саморегулируемых организаций, объединяющих кредитные организации и (или) некредитные финансовые организации либо защищающих права потребителей финансовых услуг. Жалоба рассматривается комиссией, в состав которой входят не менее трех членов, отбираемых для рассмотрения конкретной жалобы в соответствии с положением о комиссии по рассмотрению жалоб. Представленная лицом жалоба и прилагаемые к ней документы, являющиеся доказательством его соответствия квалификационным требованиям и (или) непричастности к принятию решений или совершению действий (бездействию), которые повлекли возникновение оснований для признания его не соответствующим требованиям к деловой репутации, рассматриваются комиссией не позднее чем через 30 дней с даты их поступления в Банк России. Комиссия вправе продлить срок рассмотрения жалобы не более чем на 15 дней в случае необходимости дополнительного запроса (получения) документов и информации о лице и обстоятельствах принятия решения о признании лица не соответствующим квалификационным требованиям и (или) требованиям к деловой репутации, установленным федеральными законами. По результатам рассмотрения комиссия принимает решение об удовлетворении или об отказе в удовлетворении указанной жалобы, о чем направляет лицу мотивированное сообщение в письменной форме. Порядок обжалования признания лица не соответствующим квалификационным требованиям и (или) требованиям к деловой репутации устанавливается Банком России. Положение о комиссии, ее персональный состав и порядок обжалования признания лица не соответствующим квалификационным требованиям и (или) требованиям к деловой репутации утверждаются Советом директоров."</w:t>
      </w:r>
    </w:p>
    <w:p>
      <w:r>
        <w:t>статью 61 изложить в следующей редакции: "Статья 61. Если иное не установлено федеральными законами, приобретение (за исключением случая, если акции (доли) кредитной организации приобретаются при учреждении кредитной организации), в том числе в случае пожертвования, и (или) получение в доверительное управление (далее - приобретение) в результате осуществления одной сделки или нескольких сделок одним юридическим или физическим лицом более 1 процента акций (долей) кредитной организации требуют уведомления Банка России, а более 10 процентов - предварительного согласия Банка России. Установленные настоящей статьей требования распространяются также на случаи приобретения более 1 процента акций (долей) кредитной организации, более 10 процентов акций (долей) кредитной организации группой лиц. Получение предварительного согласия Банка России в порядке, установленном настоящей статьей, требуется также в случае приобретения:</w:t>
      </w:r>
    </w:p>
    <w:p>
      <w:r>
        <w:t>более 10 процентов акций кредитной организации, но не более 25 процентов акций</w:t>
      </w:r>
    </w:p>
    <w:p>
      <w:r>
        <w:t>более 10 процентов долей кредитной организации, но не более одной трети долей</w:t>
      </w:r>
    </w:p>
    <w:p>
      <w:r>
        <w:t>более 25 процентов акций кредитной организации, но не более 50 процентов акций</w:t>
      </w:r>
    </w:p>
    <w:p>
      <w:r>
        <w:t>более одной трети долей кредитной организации, но не более 50 процентов долей</w:t>
      </w:r>
    </w:p>
    <w:p>
      <w:r>
        <w:t>более 50 процентов акций кредитной организации, но не более 75 процентов акций</w:t>
      </w:r>
    </w:p>
    <w:p>
      <w:r>
        <w:t>более 50 процентов долей кредитной организации, но не более двух третей долей</w:t>
      </w:r>
    </w:p>
    <w:p>
      <w:r>
        <w:t>более 75 процентов акций кредитной организации</w:t>
      </w:r>
    </w:p>
    <w:p>
      <w:r>
        <w:t>более двух третей долей кредитной организации. Предварительного согласия Банка России требует также установление юридическим или физическим лицом в результате осуществления одной сделки или нескольких сделок прямого или косвенного (через третьих лиц) контроля в отношении акционеров (участников) кредитной организации, владеющих более 10 процентами акций (долей) кредитной организации (далее - установление контроля в отношении акционеров (участников) кредитной организации). Требования, установленные настоящей статьей, распространяются также на случаи установления контроля в отношении акционеров (участников) кредитной организации группой лиц. Банк России не позднее 30 дней со дня получения ходатайства о согласии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сообщает заявителю в письменной форме о своем решении - о согласии на совершение сделки (сделок) или об отказе в нем. В случае, если Банк России не сообщил о принятом решении в течение указанного срока, соответствующая сделка (сделки) считается согласованной. Уведомление о приобретении более 1 процента акций (долей) кредитной организации направляется в Банк России не позднее 30 дней со дня приобретения акций (долей) кредитной организации. Уведомление об установлении контроля в отношении акционеров (участников) кредитной организации направляется в Банк России не позднее 30 дней со дня совершения сделки (сделок), направленной на установление контроля в отношении акционеров (участников) кредитной организации. В случаях, установленных федеральными законами, согласие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может быть получено после совершения соответствующей сделки (далее - последующее согласие). Порядок получения согласия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и порядок уведомления Банка России о приобретении более 1 процента акций (долей) кредитной организации и (или) об установлении контроля в отношении акционеров (участников) кредитной организации устанавливаются федеральными законами и принимаемыми в соответствии с ними нормативными актами Банка России. Банк России в рамках осуществления своих надзорных функций вправе:</w:t>
      </w:r>
    </w:p>
    <w:p>
      <w:r>
        <w:t>запрашивать и получать в установленном им порядке информацию о финансовом положении и деловой репутации, оценивать финансовое положение: а) физических или юридических лиц, совершающих сделку (сделки), направленную на приобретение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б) физических или юридических лиц, совершающих сделку (сделки), направленную на приобретение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в) 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г)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кредитной организации; д)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е) юридических лиц, владеющих более 10 процентами акций (долей) кредитной организации; ж) юридических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з) юридических лиц, осуществляющих контроль в отношении акционеров (участников), владеющих более 10 процентами акций (долей) кредитной организации; и) юридических лиц, осуществляющих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w:t>
      </w:r>
    </w:p>
    <w:p>
      <w:r>
        <w:t>запрашивать и получать в установленном им порядке информацию о деловой репутации: а) физических лиц, владеющих более 10 процентами акций (долей) кредитной организации; б) физических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в) физических лиц, осуществляющих контроль в отношении акционеров (участников), владеющих более 10 процентами акций (долей) кредитной организации; г) физических лиц, осуществляющих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д) лиц, осуществляющих функции единоличного исполнительного органа юридических лиц, указанных в пункте 1 настоящей части, или юридических лиц, являющихся акционерами (участниками) кредитной организации и владеющих 10 и менее процентами ее акций (долей), в отношении которых устанавливается контроль, в случае, указанном в подпункте "г" пункта 1 настоящей части</w:t>
      </w:r>
    </w:p>
    <w:p>
      <w:r>
        <w:t>устанавливать порядок и критерии оценки финансового положения и требования к финансовому положению лиц, указанных в пункте 1 настоящей части, и порядок оценки деловой репутации лиц, указанных в пунктах 1 и 2 настоящей части. В случае выявления неудовлетворительного финансового положения и (или) факта неудовлетворительной деловой репутации лиц, указанных в подпунктах "а" - "д" пункта 1 части девятой настоящей статьи, и (или) факта неудовлетворительной деловой репутации лица, осуществляющего функции единоличного исполнительного органа этих юридических лиц, или акционеров (участников) - юридических лиц, владеющих 10 и менее процентами акций (долей) кредитной организации, в отношении которых устанавливается контроль, указанных в подпункте "г" пункта 1 части девятой настоящей статьи, а также в иных установленных федеральными законами и принимаемыми в соответствии с ними нормативными актами Банка России случаях Банк России отказывает в даче согласия на совершение следующих сделок:</w:t>
      </w:r>
    </w:p>
    <w:p>
      <w:r>
        <w:t>сделки (сделок), направленной на приобретение более 10 процентов акций (долей) кредитной организации</w:t>
      </w:r>
    </w:p>
    <w:p>
      <w:r>
        <w:t>сделки (сделок), направленной на приобретение 10 и менее процентов акций (долей) кредитной организации, лицом, входящим в состав группы лиц, приобретающей более 10 процентов акций (долей) кредитной организации</w:t>
      </w:r>
    </w:p>
    <w:p>
      <w:r>
        <w:t>сделки (сделок), направленной на установление контроля в отношении акционеров (участников) кредитной организации</w:t>
      </w:r>
    </w:p>
    <w:p>
      <w:r>
        <w:t>сделки (сделок), направленной на установление контроля в отношении акционеров (участников), владеющих 10 и менее процентами акций (долей) кредитной организации,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кредитной организации</w:t>
      </w:r>
    </w:p>
    <w:p>
      <w:r>
        <w:t>сделки (сделок), направленной на установление контроля в отношении акционеров (участников) кредитной организации, владеющих 10 и менее процентами акций (долей) кредитной организации и входящих в состав группы, владеющей более 10 процентами акций (долей) кредитной организации. В тридцатидневный срок со дня выявления неудовлетворительного финансового положения и (или) фактов неудовлетворительной деловой репутации юридических лиц, владеющих более 10 процентами акций (долей) кредитной организации и (или) осуществляющих контроль в отношении акционеров (участников), владеющих более 10 процентами акций (долей) кредитной организации, указанных в подпунктах "е" и "з" пункта 1 части девятой настоящей статьи, и (или) фактов неудовлетворительной деловой репутации лиц, осуществляющих функции единоличного исполнительного органа этих юридических лиц, и (или) фактов неудовлетворительной деловой репутации физических лиц, владеющих более 10 процентами акций (долей) кредитной организации и (или) осуществляющих контроль в отношении акционеров (участников), владеющих более 10 процентами акций (долей) кредитной организации, указанных в подпунктах "а" и "в" пункта 2 части девятой настоящей статьи, Банк России направляет таким юридическим или физическим лицам предписание с требованием об устранении указанных в настоящей части нарушений или об уменьшении участия акционера (участника) в уставном капитале кредитной организации до размера, не превышающего 10 процентов акций (долей) кредитной организации, либо предписание с требованием об устранении указанных в настоящей части нарушений или о совершении сделки (сделок), направленной на прекращение контроля в отношении акционеров (участников) кредитной организации. Данное предписание Банк России направляет таким юридическим или физическим лицам также в случаях непредставления или нарушения порядка либо сроков представления в Банк России информации о финансовом положении и (или) о деловой репутации юридических лиц, и (или) о деловой репутации единоличного исполнительного органа указанных юридических лиц, и (или) о деловой репутации физических лиц. В случае выявления неудовлетворительного финансового положения и (или) фактов неудовлетворительной деловой репутации юридического лица,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"ж" пункта 1 части девятой настоящей статьи, и (или) фактов неудовлетворительной деловой репутации лица, осуществляющего функции единоличного исполнительного органа этого юридического лица, и (или) фактов неудовлетворительной деловой репутации физического лица,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"б" пункта 2 части девятой настоящей статьи,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об осуществлении таким юридическим или физическим лицом (иным лицом, входящим в состав данной группы лиц) действий, направленных на прекращение оснований, по которым такое юридическое или физическое лицо входит в состав данной группы лиц, или об уменьшении долей участия лиц, входящих в состав данной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 В случае выявления неудовлетворительного финансового положения и (или) фактов неудовлетворительной деловой репутации юридического лица, осуществляющего контроль 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"и" пункта 1 части девятой настоящей статьи, и (или) фактов неудовлетворительной деловой репутации лица, осуществляющего функции единоличного исполнительного органа этого юридического лица, и (или) фактов неудовлетворительной деловой репутации физического лица, осуществляющего контроль в отношении акционера (участника),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"г" пункта 2 части девятой настоящей статьи,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об осуществлении таким юридическим или физическим лицом действий, направленных на прекращение контроля в отношении указанного акционера (участника) кредитной организации, или об уменьшении долей участия лиц, входящих в состав указанной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 Указанные в настоящей части предписания Банк России направляет указанным в настоящей части юридическим или физическим лицам также в случаях непредставления или нарушения порядка либо сроков представления в Банк России информации о финансовом положении и (или) о деловой репутации юридических лиц, и (или) о деловой репутации единоличного исполнительного органа указанных юридических лиц, и (или) о деловой репутации физических лиц. В случае выявления фактов неудовлетворительной деловой репутации юридического или физического лица, осуществляющего доверительное управление акциями (долями) кредитной организации, лица, осуществляющего функции единоличного исполнительного органа указанного юридического лица,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 прекращении доверительного управления. Копии предписания, указанного в частях одиннадцатой - тринадцатой настоящей статьи, направляются в кредитную организацию, а также иным лицам, перечень которых определяется нормативным актом Банка России.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указанном в частях одиннадцатой - тринадцатой настоящей статьи, не позднее дня его направления. Кредитная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частях одиннадцатой - тринадцатой настоящей статьи лица обязаны исполнить предписание в срок не более 90 дней со дня его получения и не позднее пяти дней со дня исполнения предписания уведомить об этом кредитную организацию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в соответствии с частью одиннадцатой настоящей статьи информации о направленном предписании Банка России и до дня размещения информации о его отмене юридические лица, владеющие более 10 процентами акций (долей) кредитной организации, физические лица, владеющие более 10 процентами акций (долей) кредитной организации, и акционеры (участники) кредитной организации, контроль в отношении которых осуществляют юридические лица, указанные в подпункте "з" пункта 1 части девятой настоящей статьи, и физические лица, указанные в подпункте "в" пункта 2 части девятой настоящей статьи, имеют право голоса только по акциям (долям) кредитной организации, количество которых не превышает 10 процентов акций (долей) кредитной организации. В случае направления предписания, указанного в части двенадцатой настоящей статьи, юридическому или физическому лицу, владеющему 10 и менее процентами акций (долей) кредитной организации и входящему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двенадцатой настоящей статьи информации о направленном предписании Банка России и до дня размещения информации о его отмене акционеры (участники) кредитной организации, входящие в состав данной группы лиц,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данной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состав данной группы лиц, устанавливается нормативным актом Банка России. В случае направления предписания, указанного в части двенадцатой настоящей статьи, юридическому или физическому лицу, осуществляющему контроль в отношении акционера (участника),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двенадцатой настоящей статьи информации о направленном предписании Банка России и до дня размещения информации о его отмене лицо, акционеры (участники) кредитной организации, входящие в состав данной группы лиц,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данной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состав данной группы лиц, устанавливается нормативным актом Банка России. В случае направления предписания, указанного в части тринадцатой настоящей статьи, юридическому или физическому лицу, осуществляющему доверительное управление акциями (долями) кредитной организации, со дня размещения на официальном сайте Банка России в информационно-телекоммуникационной сети "Интернет" в соответствии с частью тринадцатой настоящей статьи информации о направленном предписании Банка России и до дня размещения информации о его отмене указанное юридическое или физическое лицо и учредитель управления имеют право голоса только по акциям (долям) кредитной организации, которые не превышают 10 процентов акций (долей) кредитной организации. В случае направления предписания, указанного в части тринадцатой настоящей статьи, юридическому или физическому лицу, осуществляющему доверительное управление акциями (долями) кредитной организации и входящему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тринадцатой настоящей статьи информации о направленном предписании Банка России и до дня размещения информации о его отмене указанное юридическое или физическое лицо и акционеры (участники) кредитной организации, входящие в состав данной группы лиц (включая учредителя управления),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указанную группу лиц, устанавливается нормативным актом Банка России. Остальные акции (доли), принадлежащие лицам, указанным в частях шестнадцатой - восемнадцатой настоящей статьи, не являются голосующими и не учитываются при определении кворума общего собрания акционеров (участников) кредитной организации. Установленные частями шестнадцатой - восемнадцатой настоящей статьи и настоящей частью ограничения не распространяются на случаи, если протокол общего собрания акционеров (участников) кредитной организации составлен в день размещения Банком России информации о направленном предписании Банка России или ранее указанного дня.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информационно-телекоммуникационной сети "Интернет" в порядке, установленном Банком России. Кредитная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 Банк России в течение одного года со дня направления предписания, указанного в частях одиннадцатой - тринадцатой настоящей статьи, вправе обжаловать в судебном порядке решения общего собрания акционеров (участников) кредитной организации, принятые с нарушением требований, установленных частями шестнадцатой - девятнадцатой настоящей статьи, и сделки, совершенные во исполнение указанных решений, если участие в голосовании акциями (долями), указанными в части девятнадцатой настоящей статьи, повлияло на решения, принятые общим собранием акционеров (участников) кредитной организации. В случае неисполнения предписания Банка России, указанного в настоящей статье, Банк России вправе в судебном порядке требовать:</w:t>
      </w:r>
    </w:p>
    <w:p>
      <w:r>
        <w:t>уменьшения доли участия в уставном капитале кредитной организации юридического или физического лица, указанного в части одиннадцатой настоящей статьи, до размера, не превышающего 10 процентов акций (долей) кредитной организации, либо прекращения осуществления контроля в отношении акционеров (участников) кредитной организации</w:t>
      </w:r>
    </w:p>
    <w:p>
      <w:r>
        <w:t>осуществления юридическим или физическим лицом, владеющим 10 и менее процентами акций (долей) кредитной организации и входящим в состав группы лиц, владеющей более 10 процентами акций (долей) кредитной организации, указанным в части двенадцатой настоящей статьи, действий, направленных на прекращение оснований, по которым такое лицо входит в состав данной группы лиц, или на уменьшение долей участия лиц, входящих в состав указанной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w:t>
      </w:r>
    </w:p>
    <w:p>
      <w:r>
        <w:t>осуществления указанным в части двенадцатой настоящей статьи юридическим или физическим лицом, осуществляющим контроль в отношении акционеров (участников) кредитной организации,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действий, направленных на прекращение контроля в отношении акционеров (участников) кредитной организации или на уменьшение долей участия лиц, входящих в состав данной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w:t>
      </w:r>
    </w:p>
    <w:p>
      <w:r>
        <w:t>прекращения доверительного управления акциями (долями) кредитной организации юридическим или физическим лицом, указанным в части тринадцатой настоящей статьи. Приобретение акций (долей) кредитной организации за счет средств нерезидентов регулируется федеральными законами."</w:t>
      </w:r>
    </w:p>
    <w:p>
      <w:r>
        <w:t>в статье 75: а) дополнить новой частью четвертой следующего содержания: "Лицо вправе направить в Банк России запрос о предоставлении информации о наличии (отсутствии) сведений о нем в указанной базе данных.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данного запроса рассматривает его и направляет ответ, содержащий запрашиваемую информацию, в установленном им порядке."; б) части четвертую и пятую считать соответственно частями пятой и шестой</w:t>
      </w:r>
    </w:p>
    <w:p>
      <w:r>
        <w:t>статью 767 дополнить частью третьей следующего содержания: "Лицо вправе направить в Банк России запрос о предоставлении информации о наличии (отсутствии) сведений о нем в указанных базах данных.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данного запроса рассматривает его и направляет ответ, содержащий запрашиваемую информацию, в установленном им порядке."</w:t>
      </w:r>
    </w:p>
    <w:p>
      <w:r>
        <w:t>главу X1: а) дополнить статьей 769-1 следующего содержания: "Статья 769-1. Банк России оценивает соответствие должностных лиц и иных лиц установленным федеральными законами, регулирующими деятельность некредитных финансовых организаций, квалификационным требованиям и (или) требованиям к деловой репутации, а также запрашивает и получает на безвозмездной основе у федеральных органов исполнительной власти, их территориальных органов, юридических лиц сведения об указанных лицах, необходимые для оценки их соответствия квалификационным требованиям и (или) требованиям к деловой репутации. Лицо, указанное в части первой настоящей статьи, вправе обжаловать признание его не соответствующим квалификационным требованиям и (или) требованиям к деловой репутации, установленным федеральными законами, регулирующими деятельность некредитных финансовых организаций, в комиссию Банка России по рассмотрению жалоб в соответствии со статьей 601 настоящего Федерального закона. Банк России требует замены должностных лиц в случае их несоответствия квалификационным требованиям и (или) требованиям к деловой репутации, установленным федеральными законами, регулирующими деятельность некредитных финансовых организаций."; б) дополнить статьей 769-2 следующего содержания: "Статья 769-2. В случаях, установленных федеральными законами, приобретение, и (или) получение в доверительное управление (далее в настоящей статье - приобретение) физическим или юридическим лицом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установление в результате осуществления одной или нескольких сделок прямого либо косвенного (через третьих лиц) контроля в отношении акционеров (участников) некредитной финансовой организации, владеющих более 10 процентами акций (долей) некредитной финансовой организации (далее в настоящей статье - установление контроля в отношении акционера (участника) некредитной финансовой организации), требуют предварительного согласия Банка России. Требования, установленные настоящей статьей, распространяются также на случаи приобретения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установления контроля в отношении акционеров (участников) некредитной финансовой организации группой лиц. Банк России не позднее 30 дней со дня получения ходатайства о получении предварительного согласия Банка России на совершение сделки (сделок), направленной на приобретение юридическим или физическим лицом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сделки (сделок), направленной на установление контроля в отношении акционеров (участников) некредитной финансовой организации, а также всех необходимых документов сообщает заявителю в письменной форме о своем решении - о согласии на совершение сделки (сделок) или об отказе в нем. В случае, если Банк России не сообщил о принятом решении в течение указанного срока, соответствующая сделка (сделки) считается согласованной. В случаях, установленных федеральными законами, регулирующими деятельность некредитных финансовых организаций, совершение сделки (сделок), направленной на приобретение юридическим или физическим лицом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сделки (сделок), направленной на установление контроля в отношении акционеров (участников) некредитной финансовой организации, подлежит последующему одобрению Банком России. Порядок получения предварительного согласия и последующего одобрения Банка России на совершение сделки (сделок), направленной на приобретение юридическим или физическим лицом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сделки (сделок), направленной на установление контроля в отношении акционеров (участников) некредитной финансовой организации, устанавливается федеральными законами, регулирующими деятельность некредитных финансовых организаций. Банк России отказывает в предоставлении предварительного согласия и последующего одобрения Банка России на совершение сделки (сделок), предусмотренной настоящей статьей, в следующих случаях:</w:t>
      </w:r>
    </w:p>
    <w:p>
      <w:r>
        <w:t>выявление неудовлетворительного финансового положения лица, приобретающего акции (доли)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устанавливающего контроль в отношении акционера (участника) некредитной финансовой организации (в случае установления федеральными законами, регулирующими деятельность некредитных финансовых организаций, к такому лицу требования о соответствии финансовому положению)</w:t>
      </w:r>
    </w:p>
    <w:p>
      <w:r>
        <w:t>признание лица, приобретающего акции (доли)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устанавливающего контроль в отношении акционера (участника) некредитной финансовой организации, не соответствующим требованиям к деловой репутации (в случае установления федеральными законами, регулирующими деятельность некредитных финансовых организаций, к такому лицу требования о соответствии деловой репутации)</w:t>
      </w:r>
    </w:p>
    <w:p>
      <w:r>
        <w:t>наличие других оснований, предусмотренных федеральными законами и принимаемыми в соответствии с ними нормативными актами Банка России. Несоответствие лица, приобретающего акции (доли)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или лица, устанавливающего контроль в отношении акционера некредитной финансовой организации, требованиям к деловой репутации определяется в соответствии с федеральными законами, регулирующими деятельность некредитных финансовых организаций. Требования к финансовому положению и порядок оценки финансового положения лица, совершающего сделку (сделки), направленную на приобретение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сделку (сделки), направленную на установление контроля в отношении акционера некредитной финансовой организации, перечень документов, необходимых для указанной оценки, и основания для признания финансового положения указанных лиц неудовлетворительным устанавливаются нормативным актом Банка России. Банк России в рамках осуществления своих надзорных функций вправе запрашивать в установленном им порядке и получать информацию о финансовом положении и деловой репутации лиц, указанных в федеральных законах, регулирующих деятельность некредитных финансовых организаций. Решение Банка России об отказе в предоставлении предварительного согласия и последующего одобрения Банка России на совершение указанной сделки (сделок) может быть обжаловано в порядке, установленном законодательством Российской Федерации. При обнаружении Банком России нарушения требований федеральных законов, регулирующих деятельность некредитных финансовых организаций, и принятых в соответствии с ними нормативных актов Банка России о получении предварительного согласия и последующего одобрения Банка России на совершение сделки (сделок), направленной на приобретение юридическим или физическим лицом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сделки (сделок), направленной на установление контроля в отношении акционеров (участников) некредитной финансовой организации, Банк России в порядке, установленном Банком России, составляет предписание об устранении указанными лицами такого нарушения, направляет его указанному лицу и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Копия указанного предписания направляется лицам, перечень которых определяется нормативным актом Банка России. Некредитная финансовая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Уведомление об исполнении предписания Банка России об устранении нарушения представляется указанным в нем лицом в некредитную финансовую организацию и в Банк России не позднее пяти дней со дня его исполнения. К уведомлению об исполнении такого предписания должны быть приложены документы, подтверждающие устранение нарушения.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информационно-телекоммуникационной сети "Интернет" в порядке, установленном Банком России. Некредитная финансовая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 Со дня размещения на официальном сайте Банка России в информационно-телекоммуникационной сети "Интернет" в соответствии с частью десятой настоящей статьи информации о направленном предписании Банка России и до дня размещения информации о его отмене указанное в части десятой лицо имеет право голоса только по акциям (долям) некредитной финансовой организации, которые не превышают значения, установленные федеральными законами, регулирующими деятельность некредитных финансовых организаций.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некредитной финансовой организации. Установленное настоящей частью ограничение не распространяется на случаи, если протокол общего собрания акционеров (участников) некредитной финансовой организации составлен в день размещения Банком России информации о направленном предписании Банка России или ранее указанного дня. Банк России в течение одного года со дня направления предписания, указанного в части десятой настоящей статьи, вправе обжаловать в судебном порядке решение общего собрания акционеров (участников) некредитной финансовой организации и сделки, совершенные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некредитной финансовой организации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установлен контроль с нарушением таких требований, повлияло на решение общего собрания акционеров (участников) некредитной финансовой организации. В случае неисполнения предписания Банка России, указанного в настоящей статье, Банк России вправе обращаться в суд с иском о признании недействительной сделки (сделок), направленной на приобретение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сделки (сделок), направленной на установление контроля в отношении акционеров (участников) некредитной финансовой организации, а также последующих сделок указанных лиц, направленных на приобретение акций (долей) некредитной финансовой организации в количестве, превышающем значения, установленные федеральными законами, регулирующими деятельность некредитных финансовых организаций, и (или) сделок, направленных на установление контроля в отношении акционеров (участников) некредитной финансовой организации."; в) дополнить статьей 769-3 следующего содержания: "Статья 769-3. В случае неисполнения в установленный Банком России срок предписания Банка России об устранении нарушений, выявленных в деятельности некредитной финансовой организации, Банк России вправе требовать замены лиц, занимающих в данной организации должности, при назначении (избрании) на которые федеральными законами, регулирующими деятельность некредитных финансовых организаций, установлена обязанность получить согласие Банка России или уведомить Банк России."</w:t>
      </w:r>
    </w:p>
    <w:p>
      <w:r>
        <w:rPr>
          <w:b/>
        </w:rPr>
        <w:t>Статья 7</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2014, № 52, ст. 7543; 2015, № 1, ст. 29; № 27, ст. 3945; 2017, № 18, ст. 2661) следующие изменения</w:t>
      </w:r>
    </w:p>
    <w:p>
      <w:r>
        <w:t>в статье 18923: а) пункт 11 изложить в следующей редакции: "11. Лица, привлеченные в соответствии с вступившим в законную силу судебным актом к субсидиарной ответственности, а также к ответственности в виде взыскания убытков в пользу кредитной организации в соответствии с настоящим Федеральным законом, не вправе приобретать и (или) получать в доверительное управление (далее - приобретение) акции (доли в уставном капитале) иной кредитной организации, составляющие более чем десять процентов ее уставного капитала (десять и менее процентов уставного капитала в случае приобретения акций (долей) кредитной организации в составе группы лиц, приобретающей более десяти процентов акций (долей) кредитной организации), и (или) устанавливать прямой либо косвенный (через третьих лиц) контроль в отношении акционеров (участников) кредитной организации, владеющих более десятью процентами акций (долей) кредитной организации (десятью и менее процентами акций (долей) кредитной организации в составе группы лиц, владеющей более десятью процентами акций (долей) кредитной организации), в течение десяти лет со дня вступления в силу судебного акта о привлечении к такой ответственности."; б) пункт 12 изложить в следующей редакции: "12. Лица, привлеченные в соответствии с вступившим в законную силу судебным актом к субсидиарной ответственности, а также к ответственности в виде взыскания убытков в пользу кредитной организации в соответствии с настоящим Федеральным законом, не вправе осуществлять функции руководителя,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кредитной организации,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кредитной организации в течение десяти лет со дня вступления в силу судебного акта о привлечении к такой ответственности."</w:t>
      </w:r>
    </w:p>
    <w:p>
      <w:r>
        <w:t>пункт 3 статьи 21330 изложить в следующей редакции: "3. 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 иным образом участвовать в управлении юридическим лицом, если иное не установлено настоящим Федеральным законом. В течение десяти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кредитной организации, иным образом участвовать в управлении кредитной организацией.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микрофинансовой компании, иным образом участвовать в управлении такими организациями."</w:t>
      </w:r>
    </w:p>
    <w:p>
      <w:r>
        <w:t>пункт 4 статьи 216 изложить в следующей редакции: "4. В течение пяти лет с даты завершения в отношении индивидуального предпринимателя процедуры реализации имущества или прекращения производства по делу о банкротстве в ходе такой процедуры он не вправе осуществлять предпринимательскую деятельность, а также занимать должности в органах управления юридического лица (за исключением кредитной организации), иным образом участвовать в управлении юридическим лицом (за исключением кредитной организации). В течение десяти лет с даты завершения в отношении индивидуального предпринимателя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кредитной организации, иным образом участвовать в управлении кредитной организацией."</w:t>
      </w:r>
    </w:p>
    <w:p>
      <w:r>
        <w:rPr>
          <w:b/>
        </w:rPr>
        <w:t>Статья 8</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27, ст. 3880; № 49, ст. 7040; 2013, № 26, ст. 3207; № 30, ст. 4084; № 51, ст. 6695; 2015, № 27, ст. 4001; 2016, № 1, ст. 27; № 27, ст. 4225; 2017, № 18, ст. 2669) следующие изменения: 1) в статье 41: а) в наименовании слова "микрофинансовой организации" заменить словами "микрокредитной компании"; б) в части 1: в абзаце первом слова "микрофинансовой организации" заменить словами "микрокредитной компании"; в пункте 1 слова "настоящего Федерального закона" заменить словами "настоящей статьи"; 2) дополнить статьей 41-1 следующего содержания: "Статья 41-1. Требования к органам управления микрофинансовой компании 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микрофинансовой компании, руководителя или главного бухгалтера филиала микрофинансовой компании, члена совета директоров (наблюдательного совета) микрофинансовой компании,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должно соответствовать требованиям к деловой репутации. Под несоответствием лица требованиям к деловой репутации понимается: 1) наличие на день, предшествующий дню назначения (избрания) лица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неснятой или непогашенной судимости за совершение умышленного преступления; 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 3) наличие установленного Банком России факта неисполнения лицом, осуществлявшим функции единоличного исполнительного органа, его заместителя, члена совета директоров (наблюдательного совета) или члена коллегиального исполнительного органа либо являвшимся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Банк России заявления о согласовании кандидатуры; 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 5) признание физического лица банкротом,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 7) 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 8) 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 9)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двенадцати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10)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члена совета директоров (наблюдательного совета) кредитной организации в течение двенадцати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11)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12) привлечение лица два и более раза в течение трех лет, предшествовавших дню назначения (избрания) лица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 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судебного акта; 14) 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двенадцати месяцев, предшествовавших дню отзыва (аннулирования) лицензии (дню исключения финансовой организации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или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пятнадцати дней со дня принятия советом директоров (наблюдательным советом) финансовой организации соответствующего решения; 15) совершение лицом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более трех раз в течение одного года, предшествовавшего дню назначения (избрания) лица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 16) дисквалификация лица, срок которой не истек на день, предшествующий дню назначения (избрания) лица на должность или дню подачи в Банк России заявления о согласовании кандидатуры; 17)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и финансированию терроризма, или члена совета директоров (наблюдательного совета) финансовой организации в течение двенадцати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 18) наличие факта расторжения с лицом трудового договора по инициативе работодателя по основаниям, предусмотренным пунктом 7 или 71 части первой статьи 81 Трудового кодекса Российской Федерации, если на день, предшествующий дню назначения (избрания) лица на должность или дню подачи в Банк России заявления о согласовании кандидатуры, не истек трехлетний срок со дня расторжения такого трудового договора; 19) предоставление лицом в течение пяти лет, предшествовавших дню назначения (избрания) лица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либо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решения Банка России, для принятия которых представлялись указанные сведения; 20) применение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 21) признание судом в течение пяти лет, предшествовавших дню назначения (избрания) лица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 22) установление Банком России факта осуществления лицом действий (в том числе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лица на должность или подачи в Банк России заявления о согласовании кандидатуры; 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последнего применения указанных мер; 24)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 25)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w:t>
      </w:r>
    </w:p>
    <w:p>
      <w:r>
        <w:rPr>
          <w:b/>
        </w:rPr>
        <w:t xml:space="preserve">2. </w:t>
      </w:r>
      <w:r>
        <w:t>Лицо, осуществляющее функции единоличного исполнительного органа, его заместителя, главного бухгалтера микрофинансовой компании или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должно соответствовать следующим квалификационным требованиям</w:t>
      </w:r>
    </w:p>
    <w:p>
      <w:r>
        <w:rPr>
          <w:b/>
        </w:rPr>
        <w:t xml:space="preserve">3. </w:t>
      </w:r>
      <w:r>
        <w:t>Лица, указанные в части 1 настоящей статьи, при согласовании их кандидатур с Банком России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квалификационным требованиям и требованиям к деловой репутации, установленным настоящей статьей. Банк России вправе в установленном им порядке оценивать соответствие указанных лиц квалификационным требованиям и требованиям к деловой репутации. Лицо, указанное в части 1 настоящей статьи, в течение тридцати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настоящей части жалобы Банк России принимает решение об отмене предписания Банка России о замене лица, указанного в настоящей части, или решение об отказе в его согласовании на должности, предусмотренные частью 4 настоящей статьи (в возложении на него временного исполнения обязанностей по этим должностям), в случае, если указанные предписание или решение основаны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принятом в соответствии с настоящей частью решении Банк России не позднее рабочего дня, следующего за днем его принятия, направляет письменные сообщения указанному лицу и соответствующей микрофинансовой компании. Лицо, указанное в части 1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настоящей частью</w:t>
      </w:r>
    </w:p>
    <w:p>
      <w:r>
        <w:rPr>
          <w:b/>
        </w:rPr>
        <w:t xml:space="preserve">4. </w:t>
      </w:r>
      <w:r>
        <w:t>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микрофинансовой компании, руководителя или главного бухгалтера филиала микрофинансовой компании допускается с предварительного согласия Банка России. Микрофинансовая компания вправе возложить на лицо временное исполнение обязанностей по указанным должностям до получения согласия Банка России на назначение (избрание) лица на освободившуюся должность не более чем на два месяца со дня освобождения от этой должности согласованного лица. Порядок направления в Банк России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Банка России. Банк России в течение тридцати дней со дня получения заявления о согласовании кандидатуры и установленных нормативным актом Банка России документов в порядке, предусмотренном нормативным актом Банка России, дает согласие на назначение (избрание) кандидата на соответствующую должность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или в случае представления неполных или недостоверных сведений. Полученное микрофинансовой компанией согласие Банка России на назначение (избрание) кандидата на должность может быть реализовано не позднее шести месяцев со дня его выдачи, если иное не установлено нормативным актом Банка России</w:t>
      </w:r>
    </w:p>
    <w:p>
      <w:r>
        <w:rPr>
          <w:b/>
        </w:rPr>
        <w:t xml:space="preserve">5. </w:t>
      </w:r>
      <w:r>
        <w:t>Микрофинансовая компания обязана уведомлять в письменной форме Банк России</w:t>
      </w:r>
    </w:p>
    <w:p>
      <w:r>
        <w:rPr>
          <w:b/>
        </w:rPr>
        <w:t xml:space="preserve">6. </w:t>
      </w:r>
      <w:r>
        <w:t>В случае, если микрофинансовой компанией после получения согласия Банка России на назначение (избрание) лица на одну из должностей, указанных в части 4 настоящей статьи, и до фактического назначения (избрания) лица на соответствующую должность (возложения временного исполнения обязанностей по соответствующей должности) выявлен факт несоответствия лица квалификационным требованиям и (или) требованиям к деловой репутации, установленным настоящей статьей, микрофинансовая компания обязана отказать такому лицу в назначении (избрании)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такого решения. При этом решение Банка России о согласии на назначение (избрание) такого лица считается аннулированным</w:t>
      </w:r>
    </w:p>
    <w:p>
      <w:r>
        <w:rPr>
          <w:b/>
        </w:rPr>
        <w:t xml:space="preserve">7. </w:t>
      </w:r>
      <w:r>
        <w:t>В случае, если факт несоответствия установленным настоящей статьей квалификационным требованиям и (или) требованиям к деловой репутации выявлен микрофинансовой компанией после фактического назначения (избрания) лица на одну из должностей, указанных в части 4 настоящей статьи (возложения временного исполнения обязанностей по соответствующей должности), микрофинансовая компания обязана</w:t>
      </w:r>
    </w:p>
    <w:p>
      <w:r>
        <w:rPr>
          <w:b/>
        </w:rPr>
        <w:t xml:space="preserve">8. </w:t>
      </w:r>
      <w:r>
        <w:t>Микрофинансовая компания обязана в письменной форме уведомить Банк России об избрании (прекращении полномочий) члена совета директоров (наблюдательного совета), а также о назначении (освобождении от должности)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в течение трех рабочих дней со дня принятия соответствующего решения. Порядок направления в Банк России соответствующего уведомления, его форма и перечень прилагаемых к нему документов и сведений устанавливаются нормативным актом Банка России</w:t>
      </w:r>
    </w:p>
    <w:p>
      <w:r>
        <w:rPr>
          <w:b/>
        </w:rPr>
        <w:t xml:space="preserve">9. </w:t>
      </w:r>
      <w:r>
        <w:t>В случае, если после направления микрофинансовой компанией указанного в части 8 настоящей статьи уведомления ею выявлен факт, свидетельствующий о несоответствии избранного члена совета директоров (наблюдательного совета) требованиям к деловой репутации, установленным настоящей статьей, микрофинансовая компания обязана не позднее трех рабочих дней, следующих за днем выявления такого факта, в письменной форме уведомить Банк России об этом (с указанием соответствующего факта), а также о принятых ею мерах по прекращению полномочий указанного лица</w:t>
      </w:r>
    </w:p>
    <w:p>
      <w:r>
        <w:rPr>
          <w:b/>
        </w:rPr>
        <w:t xml:space="preserve">10. </w:t>
      </w:r>
      <w:r>
        <w:t>В случае, если после фактического назначения лица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микрофинансовой компанией выявлен факт его несоответствия установленным настоящим Федеральным законом квалификационным требованиям и (или) требованиям к деловой репутации, микрофинансовая компания обязана</w:t>
      </w:r>
    </w:p>
    <w:p>
      <w:r>
        <w:rPr>
          <w:b/>
        </w:rPr>
        <w:t xml:space="preserve">11. </w:t>
      </w:r>
      <w:r>
        <w:t>В случае неисполнения микрофинансовой компанией обязанностей, предусмотренных пунктом 3 части 7, частью 9 и пунктом 3 части 10 настоящей статьи, либо в случае самостоятельного выявления микрофинансовой компанией фактов несоответствия квалификационным требованиям и (или) требованиям к деловой репутации, установленным настоящей статьей, лиц, указанных в частях 4 и 8 настоящей статьи, Банк России направляет микрофинансовой компании предписание об их замене в порядке, установленном нормативным актом Банка России. Получение предписания Банка России о замене должностного лица является основанием для увольнения работника в случае невозможности перевода такого работника с его письменного согласия на другую имеющуюся у работодателя работу в данной местности,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w:t>
      </w:r>
    </w:p>
    <w:p>
      <w:r>
        <w:rPr>
          <w:b/>
        </w:rPr>
        <w:t xml:space="preserve">12. </w:t>
      </w:r>
      <w:r>
        <w:t>В случае, если в отношении члена совета директоров (наблюдательного совета) микрофинансовой компании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
        <w:rPr>
          <w:b/>
        </w:rPr>
        <w:t xml:space="preserve">13.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микрофинансовой компании, руководителя или главного бухгалтера филиала микрофинансовой компании,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микрофинансовыми компаниями, а также в организациях, занимающихся лизинговой деятельностью или являющихся аффилированными лицами по отношению к микрофинансовой компании (за исключением случая, если микрофинансовые компании являются по отношению друг к другу основным и дочерним хозяйственными обществами).";</w:t>
      </w:r>
    </w:p>
    <w:p>
      <w:r>
        <w:rPr>
          <w:b/>
        </w:rPr>
        <w:t xml:space="preserve">2. </w:t>
      </w:r>
      <w:r>
        <w:t>Оценка соответствия лица, указанного в части 1 настоящей статьи, требованиям к финансовому положению и деловой репутации осуществляется в порядке, установленном Банком России. Лицо, указанное в части 1 настоящей статьи, его единоличный исполнительный орган, а также лицо, указанное в пункте 2 части 6 статьи 44 настоящего Федерального закона, в течение тридцати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26 октября 2002 года № 127-ФЗ "О Центральном банке Российской Федерации (Банке России)". В течение пяти рабочих дней со дня принятия комиссией Банка России решения об удовлетворении жалобы, указанной в настоящей части, Банк России принимает решение об отмене решения об отказе в предоставлении предварительного согласия (последующего одобрения) Банка России на совершение сделки, направленной на приобретение более 10 процентов акций (долей) микрофинансовой компании, и (или) сделки, направленной на установление контроля в отношении акционеров (участников) микрофинансовой компании, или решение об отмене предписания об устранении нарушения, указанного в части 3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настоящей частью решениях Банк России не позднее рабочего дня, следующего за днем их принятия, направляет письменные сообщения соответственно лицу, обратившемуся с указанной жалобой, или соответствующей микрофинансовой компании. Лицо, указанное в части 1 настоящей статьи, его единоличный исполнительный орган, а также лицо, указанное в пункте 2 части 6 статьи 44 настоящего Федерального закона, вправе обжаловать признание их не соответствующими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настоящей частью</w:t>
      </w:r>
    </w:p>
    <w:p>
      <w:r>
        <w:rPr>
          <w:b/>
        </w:rPr>
        <w:t xml:space="preserve">3. </w:t>
      </w:r>
      <w:r>
        <w:t>В случае, если микрофинансовой компанией в отношении лица, указанного в части 1 настоящей статьи, выявлен факт его несоответствия требованиям к деловой репутации или иным требованиям, установленным настоящим Федеральным законом, микрофинансовая компания обязана в письменной форме уведомить об этом Банк России в порядке, установленном нормативным актом Банка России. В случае установления неудовлетворительного финансового положения лица, указанного в части 1 настоящей статьи, и (или) факта его несоответствия требованиям к деловой репутации Банк России в установленном им порядке направляет указанному лицу предписание с требованием об устранении нарушений и (или) уменьшении участия лица в уставном капитале микрофинансовой компании до размера, не превышающего 10 процентов акций (долей) микрофинансовой компании, либо об устранении нарушений и (или) совершении сделки (сделок), направленной на прекращение контроля в отношении акционеров (участников) микрофинансовой компании, и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Копии указанного предписания направляются микрофинансовой компании, а также иным лицам, перечень которых определяется нормативным актом Банка России. Микрофинансовая компания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настоящей части лица обязаны исполнить предписание в установленный им срок и не позднее пяти дней со дня исполнения предписания уведомить об этом микрофинансовую компанию и Банк России в порядке, установленном нормативным актом Банка России.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Банка России об отмене предписания направляются лицам, получившим копии предписания. Форма и порядок направления предписания и акта Банка России об отмене предписания устанавливаются нормативным актом Банка России. Информация об отмене предписания размещается не позднее дня направления акта Банка России об отмене предписания на официальном сайте Банка России в информационно-телекоммуникационной сети "Интернет" в порядке, установленном Банком России. Микрофинансовая компания не позднее дня, следующего за днем получения копии акта Банка России об отмене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 В случае неисполнения предписания указанными лицами Банк России вправе в судебном порядке требовать прекращения права прямо или косвенно распоряжаться более 10 процентами акций (долей), составляющих уставный капитал микрофинансовой компании (уменьшения их участия в уставном капитале микрофинансовой компании до размера, не превышающего 10 процентов акций (долей) микрофинансовой компании, прекращения контроля в отношении акционеров (участников) микрофинансовой компании)</w:t>
      </w:r>
    </w:p>
    <w:p>
      <w:r>
        <w:rPr>
          <w:b/>
        </w:rPr>
        <w:t xml:space="preserve">4. </w:t>
      </w:r>
      <w:r>
        <w:t>Со дня размещения на официальном сайте Банка России в информационно-телекоммуникационной сети "Интернет" в соответствии с частью 3 настоящей статьи информации о направленном предписании Банка России и до дня размещения информации о его отмене лицо, указанное в части 3 настоящей статьи, имеет право голоса только по акциям (долям) микрофинансовой компании в количестве, не превышающем 10 процентов акций (долей), составляющих уставный капитал микрофинансовой компании. При этом остальные акции (доли), принадлежащие этому лицу, голосующими не являются и при определении кворума общего собрания акционеров (участников) микрофинансовой компании не учитываются. Установленное настоящей частью ограничение не распространяется на случаи, если протокол общего собрания акционеров (участников) микрофинансовой компании составлен в день размещения Банком России информации о направленном предписании Банка России, указанном в части 3 настоящей статьи, или ранее указанного дня. Банк России в течение одного года со дня направления предписания, указанного в части 3 настоящей статьи, вправе обжаловать в судебном порядке решения общего собрания акционеров (участников) микрофинансовой компании, принятые с нарушением требований, установленных настоящей частью, и сделки, совершенные во исполнение указанных решений, в случае, если участие в голосовании акциями (долями), указанными в настоящей части, повлияло на решения, принятые общим собранием акционеров (участников) микрофинансовой компании</w:t>
      </w:r>
    </w:p>
    <w:p>
      <w:r>
        <w:rPr>
          <w:b/>
        </w:rPr>
        <w:t xml:space="preserve">5. </w:t>
      </w:r>
      <w:r>
        <w:t>Микрофинансовая компания обязана соблюдать установленный Банком России порядок представления в Банк России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микрофинансовая компания.";</w:t>
      </w:r>
    </w:p>
    <w:p>
      <w:r>
        <w:rPr>
          <w:b/>
        </w:rPr>
        <w:t xml:space="preserve">2. </w:t>
      </w:r>
      <w:r>
        <w:t>Предварительное согласие Банка России требуется также при установлении юридическим или физическим лицом в результате совершения одной или нескольких сделок прямого либо косвенного (через третьих лиц) контроля в отношении акционеров (участников) микрофинансовой компании, владеющих более 10 процентами акций (долей) микрофинансовой компании (далее - установление контроля в отношении акционеров (участников) микрофинансовой компании). В целях настоящего Федерального закона контроль определяется в соответствии с Международными стандартами финансовой отчетности, признанными на территории Российской Федерации. Указанные в настоящей статье требования распространяются также на случаи установления контроля в отношении акционеров (участников) микрофинансовой компании группой лиц</w:t>
      </w:r>
    </w:p>
    <w:p>
      <w:r>
        <w:rPr>
          <w:b/>
        </w:rPr>
        <w:t xml:space="preserve">3. </w:t>
      </w:r>
      <w:r>
        <w:t>Одна или несколько совершенных физическим или юридическим лицом сделок по приобретению более 10 процентов акций (долей) микрофинансовой компании, а также сделка (сделки), направленная на установление контроля в отношении акционеров (участников) микрофинансовой компании, подлежит последующему одобрению Банком России, если соответствующая сделка (сделки) была совершена в ходе публичного размещения и (или) публичного обращения акций микрофинансовой компании (публичного размещения и (или) публичного обращения акций лица, владеющего более 10 процентами акций (долей) микрофинансовой компании) или в иных установленных федеральными законами случаях</w:t>
      </w:r>
    </w:p>
    <w:p>
      <w:r>
        <w:rPr>
          <w:b/>
        </w:rPr>
        <w:t xml:space="preserve">4. </w:t>
      </w:r>
      <w:r>
        <w:t>Банк России не позднее 30 дней со дня получения ходатайства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и всех необходимых документов сообщает заявителю в письменной форме о своем решении - о согласии или об отказе. В случае, если Банк России не сообщил о принятом решении в течение указанного срока, соответствующая сделка (сделки) считается согласованной</w:t>
      </w:r>
    </w:p>
    <w:p>
      <w:r>
        <w:rPr>
          <w:b/>
        </w:rPr>
        <w:t xml:space="preserve">5. </w:t>
      </w:r>
      <w:r>
        <w:t>Порядок направления в Банк России ходатайства о получении предварительного согласия (последующего одобрения) Банка России на совершение указанной в настоящей статье сделки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w:t>
      </w:r>
    </w:p>
    <w:p>
      <w:r>
        <w:rPr>
          <w:b/>
        </w:rPr>
        <w:t xml:space="preserve">6. </w:t>
      </w:r>
      <w:r>
        <w:t>Банк России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
        <w:rPr>
          <w:b/>
        </w:rPr>
        <w:t xml:space="preserve">7. </w:t>
      </w:r>
      <w:r>
        <w:t>Несоответствие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требованиям к деловой репутации определяется в соответствии с частью 1 статьи 41-1 настоящего Федерального закона. При этом сроки, установленные частью 1 статьи 41-1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а также основания для признания финансового положения указанного лица неудовлетворительным устанавливаются нормативным актом Банка России</w:t>
      </w:r>
    </w:p>
    <w:p>
      <w:r>
        <w:rPr>
          <w:b/>
        </w:rPr>
        <w:t xml:space="preserve">8. </w:t>
      </w:r>
      <w:r>
        <w:t>Решение Банка России об отказе в предоставлении предварительного согласия (последующего одобрения) указанной в настоящей статье сделки (сделок) может быть обжаловано в порядке, установленном законодательством Российской Федерации</w:t>
      </w:r>
    </w:p>
    <w:p>
      <w:r>
        <w:rPr>
          <w:b/>
        </w:rPr>
        <w:t xml:space="preserve">9. </w:t>
      </w:r>
      <w:r>
        <w:t>Банк России в рамках осуществления своих надзорных функций вправе</w:t>
      </w:r>
    </w:p>
    <w:p>
      <w:r>
        <w:rPr>
          <w:b/>
        </w:rPr>
        <w:t xml:space="preserve">10. </w:t>
      </w:r>
      <w:r>
        <w:t>При обнаружении Банком России нарушения лицом, совершившим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требований настоящего Федерального закона и принятого в соответствии с ним нормативного акта Банка России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Банк России в установленном им порядке составляет предписание об устранении такого нарушения, направляет его указанному лицу и размещает на официальном сайте Банка России в информационно-телекоммуникационной сети "Интернет" информацию о направленном Банком России предписании не позднее дня его направления. Копия указанного предписания направляется микрофинансовой компании, акции (доли) которой приобретены и (или) контроль в отношении акционеров (участников) которой установлен с нарушением требований настоящего Федерального закона, акционеру (участнику) микрофинансовой компании, в отношении которого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 Микрофинансовая компания не позднее дня, следующего за днем получения копии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w:t>
      </w:r>
    </w:p>
    <w:p>
      <w:r>
        <w:rPr>
          <w:b/>
        </w:rPr>
        <w:t xml:space="preserve">11. </w:t>
      </w:r>
      <w:r>
        <w:t>Предписание, указанное в части 10 настоящей статьи, подлежит исполнению указанным в нем лицом одним из следующих способов</w:t>
      </w:r>
    </w:p>
    <w:p>
      <w:r>
        <w:rPr>
          <w:b/>
        </w:rPr>
        <w:t xml:space="preserve">12. </w:t>
      </w:r>
      <w:r>
        <w:t>Лицо, исполнившее предписание Банка России об устранении нарушения путем совершения сделки (сделок), указанной в пункте 2 части 11 настоящей статьи, не позднее пяти дней со дня исполнения предписания обязано уведомить об этом микрофинансовую компанию и Банк России в установленном Банком России порядке. К уведомлению об исполнении предписания должны быть приложены документы, подтверждающие устранение нарушения.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Банка России об отмене предписания направляются лицам, получившим копии предписания. Форма и порядок направления предписания и акта Банка России об отмене предписания устанавливаются нормативным актом Банка России. Информация об отмене предписания размещается не позднее дня направления акта Банка России об отмене предписания на официальном сайте Банка России в информационно-телекоммуникационной сети "Интернет" в порядке, установленном Банком России. Микрофинансовая компания не позднее дня, следующего за днем получения копии акта Банка России об отмене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w:t>
      </w:r>
    </w:p>
    <w:p>
      <w:r>
        <w:rPr>
          <w:b/>
        </w:rPr>
        <w:t xml:space="preserve">13. </w:t>
      </w:r>
      <w:r>
        <w:t>Со дня размещения на официальном сайте Банка России в информационно-телекоммуникационной сети "Интернет" в соответствии с частью 10 настоящей статьи информации о направленном предписании Банка России и до дня размещения информации о его отмене лицо, приобретшее акции (доли) микрофинансовой компании с нарушением требований настоящего Федерального закона, и (или) акционер (участник) микрофинансовой компании,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(долей) микрофинансовой компании, в отношении которых было получено отдельное предварительное согласие (последующее одобрение), если необходимость его получения предусмотрена настоящим Федеральным законом и нормативными актами Банка России.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микрофинансовой компании. Установленное настоящей частью ограничение не распространяется на случаи, если протокол общего собрания акционеров (участников) микрофинансовой компании составлен в день размещения Банком России информации о направленном предписании Банка России или ранее такого дня</w:t>
      </w:r>
    </w:p>
    <w:p>
      <w:r>
        <w:rPr>
          <w:b/>
        </w:rPr>
        <w:t xml:space="preserve">14. </w:t>
      </w:r>
      <w:r>
        <w:t>Банк России в течение одного года со дня направления предписания, указанного в части 10 настоящей статьи, вправе обжаловать в судебном порядке решения общего собрания акционеров (участников) микрофинансовой компании, принятые с нарушением требований, установленных частью 13 настоящей статьи, и сделки, совершенные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микрофинансовой компании акциями (долями), приобретенными с нарушением установленных настоящей статьей требований, или участие в голосовании акционера (участника) микрофинансовой компании, в отношении которого был установлен контроль с нарушением таких требований, повлияло на решение общего собрания акционеров (участников) микрофинансовой компании</w:t>
      </w:r>
    </w:p>
    <w:p>
      <w:r>
        <w:rPr>
          <w:b/>
        </w:rPr>
        <w:t xml:space="preserve">15. </w:t>
      </w:r>
      <w:r>
        <w:t>В случае неисполнения указанного в части 10 настоящей статьи предписания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а также последующей сделки (сделок) указанного лица, направленной на приобретение акций (долей) этой микрофинансовой компании, и (или) сделки (сделок), направленной на установление контроля в отношении акционеров (участников) этой микрофинансовой компании</w:t>
      </w:r>
    </w:p>
    <w:p>
      <w:r>
        <w:rPr>
          <w:b/>
        </w:rPr>
        <w:t xml:space="preserve">16. </w:t>
      </w:r>
      <w:r>
        <w:t>Лицо, имевшее право прямо или косвенно распоряжаться более 10 процентами акций (долей) микрофинансовой компании,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микрофинансовой компании. Порядок и срок направления в Банк России указанного уведомления, а также его форма и перечень прилагаемых к нему документов и сведений устанавливаются нормативным актом Банка России.";</w:t>
      </w:r>
    </w:p>
    <w:p>
      <w:r>
        <w:rPr>
          <w:b/>
        </w:rPr>
        <w:t xml:space="preserve">2. </w:t>
      </w:r>
      <w:r>
        <w:t>для лица, осуществляющего функции единоличного исполнительного органа микрофинансовой компании, его заместителя - высшее образование (бакалавриат, специалитет, магистратура, подготовка кадров высшей квалификации),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r>
        <w:rPr>
          <w:b/>
        </w:rPr>
        <w:t xml:space="preserve">2. </w:t>
      </w:r>
      <w:r>
        <w:t>для лица, осуществляющего функции главного бухгалтера микрофинансовой компании, - соответствие требованиям к образованию и стажу, установленным Федеральным законом от 6 декабря 2011 года № 402-ФЗ "О бухгалтерском учете"</w:t>
      </w:r>
    </w:p>
    <w:p>
      <w:r>
        <w:rPr>
          <w:b/>
        </w:rPr>
        <w:t xml:space="preserve">2. </w:t>
      </w:r>
      <w:r>
        <w:t>для лица, осуществляющего функции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и финансированию терроризма,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w:t>
      </w:r>
    </w:p>
    <w:p>
      <w:r>
        <w:rPr>
          <w:b/>
        </w:rPr>
        <w:t xml:space="preserve">5. </w:t>
      </w:r>
      <w:r>
        <w:t>о назначении (избрании) лица на одну из должностей, указанных в части 4 настоящей статьи (возложении временного исполнения обязанностей по соответствующей должности), в течение трех рабочих дней, следующих за днем его назначения (избрания), с приложением подтверждающих документов</w:t>
      </w:r>
    </w:p>
    <w:p>
      <w:r>
        <w:rPr>
          <w:b/>
        </w:rPr>
        <w:t xml:space="preserve">5. </w:t>
      </w:r>
      <w:r>
        <w:t>об освобождении лица от одной из должностей, указанных в части 4 настоящей статьи (временного исполнения обязанностей по соответствующей должности), не позднее одного рабочего дня, следующего за днем принятия решения о таком освобождении, с приложением подтверждающих документов</w:t>
      </w:r>
    </w:p>
    <w:p>
      <w:r>
        <w:rPr>
          <w:b/>
        </w:rPr>
        <w:t xml:space="preserve">7. </w:t>
      </w:r>
      <w:r>
        <w:t>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w:t>
      </w:r>
    </w:p>
    <w:p>
      <w:r>
        <w:rPr>
          <w:b/>
        </w:rPr>
        <w:t xml:space="preserve">7. </w:t>
      </w:r>
      <w:r>
        <w:t>не позднее одного месяца со дня выявления такого факта в порядке, предусмотренном трудовым законодательством, освободить лицо от занимаемой должности (временного исполнения обязанностей по этой должности)</w:t>
      </w:r>
    </w:p>
    <w:p>
      <w:r>
        <w:rPr>
          <w:b/>
        </w:rPr>
        <w:t xml:space="preserve">7. </w:t>
      </w:r>
      <w:r>
        <w:t>в письменной форме уведомить Банк России об освобождении лица от занимаемой должности (временного исполнения обязанностей по этой должности) не позднее одного рабочего дня, следующего за днем принятия соответствующего решения, с приложением подтверждающих документов</w:t>
      </w:r>
    </w:p>
    <w:p>
      <w:r>
        <w:rPr>
          <w:b/>
        </w:rPr>
        <w:t xml:space="preserve">10. </w:t>
      </w:r>
      <w:r>
        <w:t>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w:t>
      </w:r>
    </w:p>
    <w:p>
      <w:r>
        <w:rPr>
          <w:b/>
        </w:rPr>
        <w:t xml:space="preserve">10. </w:t>
      </w:r>
      <w:r>
        <w:t>не позднее одного месяца со дня выявления такого факта в порядке, предусмотренном трудовым законодательством, освободить лицо от занимаемой должности (временного исполнения обязанностей по этой должности)</w:t>
      </w:r>
    </w:p>
    <w:p>
      <w:r>
        <w:rPr>
          <w:b/>
        </w:rPr>
        <w:t xml:space="preserve">10. </w:t>
      </w:r>
      <w:r>
        <w:t>в письменной форме уведомить Банк России об освобождении лица от занимаемой должности (временного исполнения обязанностей по этой должности) не позднее одного рабочего дня, следующего за днем принятия соответствующего решения, с приложением подтверждающих документов</w:t>
      </w:r>
    </w:p>
    <w:p>
      <w:r>
        <w:rPr>
          <w:b/>
        </w:rPr>
        <w:t xml:space="preserve">13. </w:t>
      </w:r>
      <w:r>
        <w:t>в статье 42:</w:t>
      </w:r>
    </w:p>
    <w:p>
      <w:r>
        <w:rPr>
          <w:b/>
        </w:rPr>
        <w:t xml:space="preserve">13. </w:t>
      </w:r>
      <w:r>
        <w:t>дополнить статьей 43 следующего содержания: "Статья 43. Требования к учредителям (участникам) микрофинансовой компании 1.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микрофинансовой компании, распоряжаться более 10 процентами акций (долей) микрофинансовой компании, составляющих уставный капитал микрофинансовой компании, не может являться:</w:t>
      </w:r>
    </w:p>
    <w:p>
      <w:r>
        <w:rPr>
          <w:b/>
        </w:rPr>
        <w:t xml:space="preserve">13.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либо которое находится под прямым или косвенным контролем такого лица</w:t>
      </w:r>
    </w:p>
    <w:p>
      <w:r>
        <w:rPr>
          <w:b/>
        </w:rPr>
        <w:t xml:space="preserve">13.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финансовых организаций соответствующего вида за нарушение федеральных законов, нормативных актов Банка России</w:t>
      </w:r>
    </w:p>
    <w:p>
      <w:r>
        <w:rPr>
          <w:b/>
        </w:rPr>
        <w:t xml:space="preserve">13. </w:t>
      </w:r>
      <w:r>
        <w:t>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либо если сведения о его основном обществе были исключены из реестра финансовых организаций соответствующего вида за нарушение федеральных законов, при условии, что со дня принятия указанных решений прошло менее трех лет</w:t>
      </w:r>
    </w:p>
    <w:p>
      <w:r>
        <w:rPr>
          <w:b/>
        </w:rPr>
        <w:t xml:space="preserve">13. </w:t>
      </w:r>
      <w:r>
        <w:t>лицо, не соответствующее требованиям к финансовому положению, устанавливаемым Банком России</w:t>
      </w:r>
    </w:p>
    <w:p>
      <w:r>
        <w:rPr>
          <w:b/>
        </w:rPr>
        <w:t xml:space="preserve">13. </w:t>
      </w:r>
      <w:r>
        <w:t>лицо, не соответствующее требованиям к деловой репутации, установленным частью 1 статьи 41-1 настоящего Федерального закона</w:t>
      </w:r>
    </w:p>
    <w:p>
      <w:r>
        <w:rPr>
          <w:b/>
        </w:rPr>
        <w:t xml:space="preserve">13.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частью 1 статьи 41-1 настоящего Федерального закона</w:t>
      </w:r>
    </w:p>
    <w:p>
      <w:r>
        <w:rPr>
          <w:b/>
        </w:rPr>
        <w:t xml:space="preserve">13. </w:t>
      </w:r>
      <w:r>
        <w:t>в наименовании слова "микрофинансовой организации" заменить словами "микрокредитной компании"</w:t>
      </w:r>
    </w:p>
    <w:p>
      <w:r>
        <w:rPr>
          <w:b/>
        </w:rPr>
        <w:t xml:space="preserve">13. </w:t>
      </w:r>
      <w:r>
        <w:t>в части 1 слова "микрофинансовой организации" заменить словами "микрокредитной компании"</w:t>
      </w:r>
    </w:p>
    <w:p>
      <w:r>
        <w:rPr>
          <w:b/>
        </w:rPr>
        <w:t xml:space="preserve">13. </w:t>
      </w:r>
      <w:r>
        <w:t>в части 2 слова "микрофинансовой организации" заменить словами "микрокредитной компании"</w:t>
      </w:r>
    </w:p>
    <w:p>
      <w:r>
        <w:rPr>
          <w:b/>
        </w:rPr>
        <w:t xml:space="preserve">13. </w:t>
      </w:r>
      <w:r>
        <w:t>в части 3 слова "микрофинансовой организации" заменить словами "микрокредитной компании"</w:t>
      </w:r>
    </w:p>
    <w:p>
      <w:r>
        <w:rPr>
          <w:b/>
        </w:rPr>
        <w:t xml:space="preserve">13. </w:t>
      </w:r>
      <w:r>
        <w:t>в части 4 слова "микрофинансовой организацией" заменить словами "микрокредитной компанией", слова "микрофинансовой организации" заменить словами "микрокредитной компании"</w:t>
      </w:r>
    </w:p>
    <w:p>
      <w:r>
        <w:rPr>
          <w:b/>
        </w:rPr>
        <w:t xml:space="preserve">5. </w:t>
      </w:r>
      <w:r>
        <w:t>дополнить статьей 44 следующего содержания: "Статья 44. Особенности совершения сделок с акциями (долями) микрофинансовой компании 1. Если иное не установлено федеральными законами, приобретение (за исключением случаев публичного размещения и (или) публичного обращения акций микрофинансовой компании),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микрофинансовой компании в результате совершения одной сделки или нескольких сделок осуществляются при условии получения предварительного согласия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 135-ФЗ "О защите конкуренции" (далее - группа лиц), более 10 процентов акций (долей) микрофинансовой компании. Получение предварительного согласия Банка России в порядке, установленном настоящей статьей, требуется также в случае приобретения:</w:t>
      </w:r>
    </w:p>
    <w:p>
      <w:r>
        <w:rPr>
          <w:b/>
        </w:rPr>
        <w:t xml:space="preserve">5. </w:t>
      </w:r>
      <w:r>
        <w:t>более 10 процентов акций микрофинансовой компании, но не более 25 процентов акций</w:t>
      </w:r>
    </w:p>
    <w:p>
      <w:r>
        <w:rPr>
          <w:b/>
        </w:rPr>
        <w:t xml:space="preserve">5. </w:t>
      </w:r>
      <w:r>
        <w:t>более 10 процентов долей микрофинансовой компании, но не более одной трети долей</w:t>
      </w:r>
    </w:p>
    <w:p>
      <w:r>
        <w:rPr>
          <w:b/>
        </w:rPr>
        <w:t xml:space="preserve">5. </w:t>
      </w:r>
      <w:r>
        <w:t>более 25 процентов акций микрофинансовой компании, но не более 50 процентов акций</w:t>
      </w:r>
    </w:p>
    <w:p>
      <w:r>
        <w:rPr>
          <w:b/>
        </w:rPr>
        <w:t xml:space="preserve">5. </w:t>
      </w:r>
      <w:r>
        <w:t>более одной трети долей микрофинансовой компании, но не более 50 процентов долей</w:t>
      </w:r>
    </w:p>
    <w:p>
      <w:r>
        <w:rPr>
          <w:b/>
        </w:rPr>
        <w:t xml:space="preserve">5. </w:t>
      </w:r>
      <w:r>
        <w:t>более 50 процентов акций микрофинансовой компании, но не более 75 процентов акций</w:t>
      </w:r>
    </w:p>
    <w:p>
      <w:r>
        <w:rPr>
          <w:b/>
        </w:rPr>
        <w:t xml:space="preserve">5. </w:t>
      </w:r>
      <w:r>
        <w:t>более 50 процентов долей микрофинансовой компании, но не более двух третей долей</w:t>
      </w:r>
    </w:p>
    <w:p>
      <w:r>
        <w:rPr>
          <w:b/>
        </w:rPr>
        <w:t xml:space="preserve">5. </w:t>
      </w:r>
      <w:r>
        <w:t>более 75 процентов акций микрофинансовой компании</w:t>
      </w:r>
    </w:p>
    <w:p>
      <w:r>
        <w:rPr>
          <w:b/>
        </w:rPr>
        <w:t xml:space="preserve">5. </w:t>
      </w:r>
      <w:r>
        <w:t>более двух третей долей микрофинансовой компании</w:t>
      </w:r>
    </w:p>
    <w:p>
      <w:r>
        <w:rPr>
          <w:b/>
        </w:rPr>
        <w:t xml:space="preserve">6. </w:t>
      </w:r>
      <w:r>
        <w:t>выявление неудовлетворительного финансового положения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w:t>
      </w:r>
    </w:p>
    <w:p>
      <w:r>
        <w:rPr>
          <w:b/>
        </w:rPr>
        <w:t xml:space="preserve">6. </w:t>
      </w:r>
      <w:r>
        <w:t>признание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либо единоличного исполнительного органа юридического лица, совершающего соответствующую сделку, не соответствующим требованиям к деловой репутации</w:t>
      </w:r>
    </w:p>
    <w:p>
      <w:r>
        <w:rPr>
          <w:b/>
        </w:rPr>
        <w:t xml:space="preserve">6. </w:t>
      </w:r>
      <w:r>
        <w:t>несоответствие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требованиям, установленным частью 1 статьи 43 настоящего Федерального закона</w:t>
      </w:r>
    </w:p>
    <w:p>
      <w:r>
        <w:rPr>
          <w:b/>
        </w:rPr>
        <w:t xml:space="preserve">6. </w:t>
      </w:r>
      <w:r>
        <w:t>наличие других оснований, предусмотренных федеральными законами и принимаемыми в соответствии с ними нормативными актами Банка России</w:t>
      </w:r>
    </w:p>
    <w:p>
      <w:r>
        <w:rPr>
          <w:b/>
        </w:rPr>
        <w:t xml:space="preserve">9. </w:t>
      </w:r>
      <w:r>
        <w:t>запрашивать и получать в установленном им порядке информацию о финансовом положении и деловой репутации:</w:t>
      </w:r>
    </w:p>
    <w:p>
      <w:r>
        <w:rPr>
          <w:b/>
        </w:rPr>
        <w:t xml:space="preserve">9. </w:t>
      </w:r>
      <w:r>
        <w:t>запрашивать и получать в установленном им порядке информацию о деловой репутации:</w:t>
      </w:r>
    </w:p>
    <w:p>
      <w:r>
        <w:rPr>
          <w:b/>
        </w:rPr>
        <w:t xml:space="preserve">9. </w:t>
      </w:r>
      <w:r>
        <w:t>физических или юридических лиц, совершающих сделку (сделки), направленную на приобретение более 10 процентов акций (долей) микрофинансовой компании, а также физических или юридических лиц, осуществляющих контроль в отношении указанных юридических лиц</w:t>
      </w:r>
    </w:p>
    <w:p>
      <w:r>
        <w:rPr>
          <w:b/>
        </w:rPr>
        <w:t xml:space="preserve">9. </w:t>
      </w:r>
      <w:r>
        <w:t>физических или юридических лиц, совершающих сделку (сделки), направленную на приобретение 10 и менее процентов акций (долей) микрофинансовой компании, и входящих в состав группы лиц, приобретающей более 10 процентов акций (долей) микрофинансовой компании, а также физических или юридических лиц, осуществляющих контроль в отношении указанных юридических лиц</w:t>
      </w:r>
    </w:p>
    <w:p>
      <w:r>
        <w:rPr>
          <w:b/>
        </w:rPr>
        <w:t xml:space="preserve">9. </w:t>
      </w:r>
      <w:r>
        <w:t>физических или юридических лиц, совершающих сделку (сделки), направленную на установление контроля в отношении акционеров (участников) микрофинансовой компании</w:t>
      </w:r>
    </w:p>
    <w:p>
      <w:r>
        <w:rPr>
          <w:b/>
        </w:rPr>
        <w:t xml:space="preserve">9. </w:t>
      </w:r>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микрофинансовой компании, и таких акционеров (участников), если в результате совершения этой сделки (сделок) указанные акционеры (участники) войдут в состав группы лиц, владеющей более 10 процентами акций (долей) микрофинансовой компании</w:t>
      </w:r>
    </w:p>
    <w:p>
      <w:r>
        <w:rPr>
          <w:b/>
        </w:rPr>
        <w:t xml:space="preserve">9. </w:t>
      </w:r>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юридических лиц, владеющих более 10 процентами акций (долей) микрофинансовой компании</w:t>
      </w:r>
    </w:p>
    <w:p>
      <w:r>
        <w:rPr>
          <w:b/>
        </w:rPr>
        <w:t xml:space="preserve">9. </w:t>
      </w:r>
      <w:r>
        <w:t>юридических лиц,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юридических лиц, осуществляющих контроль в отношении акционеров (участников), владеющих более 10 процентами акций (долей) микрофинансовой компании</w:t>
      </w:r>
    </w:p>
    <w:p>
      <w:r>
        <w:rPr>
          <w:b/>
        </w:rPr>
        <w:t xml:space="preserve">9. </w:t>
      </w:r>
      <w:r>
        <w:t>юридических лиц, осуществляющих контроль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физических лиц, владеющих более 10 процентами акций (долей) микрофинансовой компании</w:t>
      </w:r>
    </w:p>
    <w:p>
      <w:r>
        <w:rPr>
          <w:b/>
        </w:rPr>
        <w:t xml:space="preserve">9. </w:t>
      </w:r>
      <w:r>
        <w:t>физических лиц,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физических лиц, осуществляющих контроль в отношении акционеров (участников), которые владеют более 10 процентами акций (долей) микрофинансовой компании</w:t>
      </w:r>
    </w:p>
    <w:p>
      <w:r>
        <w:rPr>
          <w:b/>
        </w:rPr>
        <w:t xml:space="preserve">9. </w:t>
      </w:r>
      <w:r>
        <w:t>физических лиц, осуществляющих контроль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лиц, осуществляющих функции единоличного исполнительного органа юридических лиц, указанных в пункте 1 настоящей части, или юридических лиц, являющихся акционерами (участниками) микрофинансовой компании и владеющих 10 и менее процентами ее акций (долей), в отношении которых устанавливается контроль, в случае, указанном в подпункте "г" пункта 1 настоящей части</w:t>
      </w:r>
    </w:p>
    <w:p>
      <w:r>
        <w:rPr>
          <w:b/>
        </w:rPr>
        <w:t xml:space="preserve">11. </w:t>
      </w:r>
      <w:r>
        <w:t>получение от Банка России последующего одобрения совершенной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осуществленной с нарушением требований настоящего Федерального закона, в порядке, установленном нормативными актами Банка России</w:t>
      </w:r>
    </w:p>
    <w:p>
      <w:r>
        <w:rPr>
          <w:b/>
        </w:rPr>
        <w:t xml:space="preserve">11. </w:t>
      </w:r>
      <w:r>
        <w:t>совершение сделки (сделок), направленной на отчуждение акций (долей) (прекращение доверительного управления акциями (долями) микрофинансовой компании, которые приобретены с нарушением требований настоящего Федерального закона, и (или) сделки (сделок), направленной на прекращение контроля в отношении акционеров (участников) микрофинансовой компании, установленного с нарушением требований настоящего Федерального закона</w:t>
      </w:r>
    </w:p>
    <w:p>
      <w:r>
        <w:rPr>
          <w:b/>
        </w:rPr>
        <w:t xml:space="preserve">16. </w:t>
      </w:r>
      <w:r>
        <w:t>в части 4 статьи 5:</w:t>
      </w:r>
    </w:p>
    <w:p>
      <w:r>
        <w:rPr>
          <w:b/>
        </w:rPr>
        <w:t xml:space="preserve">16. </w:t>
      </w:r>
      <w:r>
        <w:t>в статье 6:</w:t>
      </w:r>
    </w:p>
    <w:p>
      <w:r>
        <w:rPr>
          <w:b/>
        </w:rPr>
        <w:t xml:space="preserve">16. </w:t>
      </w:r>
      <w:r>
        <w:t>часть 13 статьи 7 дополнить словами ", а также в случае несоответствия лиц, указанных в статьях 41-1 и 43 настоящего Федерального закона, требованиям, установленным настоящим Федеральным законом"</w:t>
      </w:r>
    </w:p>
    <w:p>
      <w:r>
        <w:rPr>
          <w:b/>
        </w:rPr>
        <w:t xml:space="preserve">16. </w:t>
      </w:r>
      <w:r>
        <w:t>пункт 5 после слов "(о назначении)" дополнить словами "должностных лиц и"</w:t>
      </w:r>
    </w:p>
    <w:p>
      <w:r>
        <w:rPr>
          <w:b/>
        </w:rPr>
        <w:t xml:space="preserve">16. </w:t>
      </w:r>
      <w:r>
        <w:t>в пункте 7 слово "представления" заменить словами "представления, - для юридического лица, намеревающегося приобрести статус микрокредитной компании"</w:t>
      </w:r>
    </w:p>
    <w:p>
      <w:r>
        <w:rPr>
          <w:b/>
        </w:rPr>
        <w:t xml:space="preserve">16. </w:t>
      </w:r>
      <w:r>
        <w:t>дополнить пунктом 71 следующего содержания: "71) документов, содержащих сведения, подтверждающие соответствие лиц, указанных в части 1 статьи 41-1 и части 1 статьи 43 настоящего Федерального закона, требованиям, предъявляемым к указанным лицам в соответствии с настоящим Федеральным законом, - для юридического лица, намеревающегося приобрести статус микрофинансовой компании. Состав указанных документов и форма их представления устанавливаются нормативным актом Банка России;"</w:t>
      </w:r>
    </w:p>
    <w:p>
      <w:r>
        <w:rPr>
          <w:b/>
        </w:rPr>
        <w:t xml:space="preserve">16. </w:t>
      </w:r>
      <w:r>
        <w:t>пункт 11 признать утратившим силу</w:t>
      </w:r>
    </w:p>
    <w:p>
      <w:r>
        <w:rPr>
          <w:b/>
        </w:rPr>
        <w:t xml:space="preserve">16. </w:t>
      </w:r>
      <w:r>
        <w:t>пункт 4 части 1 изложить в следующей редакции: "4) несоответствие лиц, указанных в статьях 41-1 - 43 настоящего Федерального закона, требованиям, установленным настоящим Федеральным законом;"</w:t>
      </w:r>
    </w:p>
    <w:p>
      <w:r>
        <w:rPr>
          <w:b/>
        </w:rPr>
        <w:t xml:space="preserve">16. </w:t>
      </w:r>
      <w:r>
        <w:t>в части 2 слово "четырнадцать" заменить словом "тридцать"</w:t>
      </w:r>
    </w:p>
    <w:p>
      <w:r>
        <w:rPr>
          <w:b/>
        </w:rPr>
        <w:t>Статья 9</w:t>
      </w:r>
    </w:p>
    <w:p>
      <w:r>
        <w:t>Признать утратившими силу</w:t>
      </w:r>
    </w:p>
    <w:p>
      <w:r>
        <w:t>абзацы девятый и десятый пункта 3 и абзац четырнадцатый пункта 8 статьи 1 Федерального закона от 19 июня 2001 года № 82-ФЗ "О внесении изменений и дополнений в Федеральный закон "О банках и банковской деятельности" (Собрание законодательства Российской Федерации, 2001, № 26, ст. 2586)</w:t>
      </w:r>
    </w:p>
    <w:p>
      <w:r>
        <w:t>абзацы двенадцатый - пятнадцатый пункта 35 статьи 1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абзац третий подпункта "д" пункта 1 статьи 1 Федерального закона от 29 декабря 2012 года № 282-ФЗ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7607)</w:t>
      </w:r>
    </w:p>
    <w:p>
      <w:r>
        <w:t>абзацы восьмой и десятый статьи 3 и подпункт "а" пункта 1 статьи 15 Федерального закона от 28 июня 2013 года №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 26, ст. 3207)</w:t>
      </w:r>
    </w:p>
    <w:p>
      <w:r>
        <w:t>подпункт "к" пункта 3, абзац девятнадцатый пункта 8 и абзацы девятнадцатый и двадцатый подпункта "а" пункта 9 статьи 1 Федерального закона от 2 июля 2013 года № 146-ФЗ "О внесении изменений в отдельные законодательные акты Российской Федерации" (Собрание законодательства Российской Федерации, 2013, № 27, ст. 3438)</w:t>
      </w:r>
    </w:p>
    <w:p>
      <w:r>
        <w:t>абзацы двадцать третий и двадцать пятый пункта 25 статьи 1 Федерального закона от 23 июля 2013 года № 234-ФЗ "О внесении изменений в Закон Российской Федерации "Об организации страхового дела в Российской Федерации" (Собрание законодательства Российской Федерации, 2013, № 30, ст. 4067)</w:t>
      </w:r>
    </w:p>
    <w:p>
      <w:r>
        <w:t>абзац тридцать третий подпункта "к" пункта 8 статьи 1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w:t>
      </w:r>
    </w:p>
    <w:p>
      <w:r>
        <w:t>абзац двадцать третий пункта 6 статьи 5 Федерального закона от 21 июля 2014 года № 218-ФЗ "О внесении изменений в отдельные законодательные акты Российской Федерации" (Собрание законодательства Российской Федерации, 2014, № 30, ст. 4219)</w:t>
      </w:r>
    </w:p>
    <w:p>
      <w:r>
        <w:t>абзац семнадцатый пункта 5 статьи 3 Федерального закона от 29 декабря 2015 года № 407-ФЗ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2016, № 1, ст. 27)</w:t>
      </w:r>
    </w:p>
    <w:p>
      <w:r>
        <w:rPr>
          <w:b/>
        </w:rPr>
        <w:t>Статья 10</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w:t>
      </w:r>
    </w:p>
    <w:p>
      <w:r>
        <w:rPr>
          <w:b/>
        </w:rPr>
        <w:t xml:space="preserve">2. </w:t>
      </w:r>
      <w:r>
        <w:t>Положения пунктов 1 и 5 части первой, частей шестой и седьмой статьи 16 Федерального закона "О банках и банковской деятельности" (в редакции настоящего Федерального закона), пункта 61 статьи 321 Закона Российской Федерации от 27 ноября 1992 года № 4015-I "Об организации страхового дела в Российской Федерации" (в редакции настоящего Федерального закона), пункта 3 статьи 62 Федерального закона от 7 мая 1998 года № 75-ФЗ "О негосударственных пенсионных фондах" (в редакции настоящего Федерального закона), пункта 9 статьи 38 Федерального закона от 29 ноября 2001 года № 156-ФЗ "Об инвестиционных фондах" (в редакции настоящего Федерального закона), пунктов 11 и 12 статьи 18923, пункта 3 статьи 21330, пункта 4 статьи 216 Федерального закона от 26 октября 2002 года № 127-ФЗ "О несостоятельности (банкротстве)" (в редакции настоящего Федерального закона), части 1 статьи 41-1 Федерального закона от 2 июля 2010 года № 151-ФЗ "О микрофинансовой деятельности и микрофинансовых организациях" (в редакции настоящего Федерального закона) применяются в отношении юридических фактов, являющихся в соответствии с указанными положениями основаниями для признания лица не соответствующим требованиям к деловой репутации и имевших место со дня вступления в силу настоящего Федерального закона</w:t>
      </w:r>
    </w:p>
    <w:p>
      <w:r>
        <w:rPr>
          <w:b/>
        </w:rPr>
        <w:t xml:space="preserve">3. </w:t>
      </w:r>
      <w:r>
        <w:t>Со дня вступления в силу настоящего Федерального закона при проведении оценки соответствия лица требованиям к деловой репутации учитываются также юридические факты, имевшие место до дня вступления в силу настоящего Федерального закона и являющиеся основаниями для признания лица не соответствующим требованиям к деловой репутации (ограничением для занятия должностей), предусмотренными Федеральным законом "О банках и банковской деятельности", Законом Российской Федерации от 27 ноября 1992 года № 4015-I "Об организации страхового дела в Российской Федерации", Федеральным законом от 7 мая 1998 года № 75-ФЗ "О негосударственных пенсионных фондах", Федеральным законом от 29 ноября 2001 года № 156-ФЗ "Об инвестиционных фондах", Федеральным законом от 26 октября 2002 года № 127-ФЗ "О несостоятельности (банкротстве)", Федеральным законом от 2 июля 2010 года № 151-ФЗ "О микрофинансовой деятельности и микрофинансовых организациях" без учета изменений, внесенных настоящим Федеральным законом</w:t>
      </w:r>
    </w:p>
    <w:p>
      <w:r>
        <w:rPr>
          <w:b/>
        </w:rPr>
        <w:t xml:space="preserve">4. </w:t>
      </w:r>
      <w:r>
        <w:t>К лицам, занимающим в страховых организациях, негосударственных пенсионных фондах, управляющих компаниях инвестиционного фонда, паевого инвестиционного фонда и негосударственного пенсионного фонда (далее - управляющая компания) и микрофинансовых компаниях на день вступления в силу настоящего Федерального закона должности, предусмотренные Законом Российской Федерации от 27 ноября 1992 года № 4015-I "Об организации страхового дела в Российской Федерации" (в редакции настоящего Федерального закона), Федеральным законом от 7 мая 1998 года № 75-ФЗ "О негосударственных пенсионных фондах" (в редакции настоящего Федерального закона), Федеральным законом от 29 ноября 2001 года № 156-ФЗ "Об инвестиционных фондах" (в редакции настоящего Федерального закона), Федеральным законом от 2 июля 2010 года № 151-ФЗ "О микрофинансовой деятельности и микрофинансовых организациях" (в редакции настоящего Федерального закона), квалификационные требования, предусмотренные указанными законодательными актами, применяются по истечении пяти лет со дня вступления в силу настоящего Федерального закона, за исключением случаев назначения указанных лиц со дня вступления в силу настоящего Федерального закона на данные или иные должности, предусмотренные указанными законодательными актами, в той же или иной некредитной финансовой организации, являющейся страховой организацией, негосударственным пенсионным фондом, управляющей компанией или микрофинансовой организацией</w:t>
      </w:r>
    </w:p>
    <w:p>
      <w:r>
        <w:rPr>
          <w:b/>
        </w:rPr>
        <w:t xml:space="preserve">5. </w:t>
      </w:r>
      <w:r>
        <w:t>К лицам, занимающим в кредитных организациях на день вступления в силу настоящего Федерального закона должности главного бухгалтера, заместителя главного бухгалтера кредитной организации, главного бухгалтера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предусмотренные Федеральным законом "О банках и банковской деятельности" (в редакции настоящего Федерального закона) квалификационные требования в отношении данных должностей применяются в случаях назначения указанных лиц со дня вступления в силу настоящего Федерального закона на данные должности в той же или иной кредитной организации</w:t>
      </w:r>
    </w:p>
    <w:p>
      <w:r>
        <w:rPr>
          <w:b/>
        </w:rPr>
        <w:t xml:space="preserve">6. </w:t>
      </w:r>
      <w:r>
        <w:t>Кредитные организации не позднее шестидесяти дней со дня вступления в силу настоящего Федерального закона в письменной форме уведомляют Банк России в установленном им порядке о соответствии или несоответствии на день направления соответствующего уведомления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В уведомлении кредитной организации указываются фамилия, имя, отчество (при наличии)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и финансированию терроризма, занимаемая им должность, данные паспорта или иного документа, удостоверяющего личность, подтверждение отсутствия (наличия) оснований для признания указанного лица не соответствующим квалификационным требованиям. К уведомлению прилагаются документы, подтверждающие отсутствие (наличие) указанных оснований. Перечень таких документов устанавливается Банком России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