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Государства Палестина о поощрении и взаимной защите капиталовложений</w:t>
      </w:r>
    </w:p>
    <w:p>
      <w:r>
        <w:rPr>
          <w:b/>
        </w:rPr>
        <w:t>Статья None. Федеральный закон   от 16.10.2017 № 291-ФЗ</w:t>
      </w:r>
    </w:p>
    <w:p>
      <w:r>
        <w:t>О ратификации Соглашения между Правительством Российской Федерации и Правительством Государства Палестина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Государства Палестина о поощрении и взаимной защите капиталовложений Принят Государственной Думой 29 сентября 2017 года Одобрен Советом Федерации 10 октября 2017 года Ратифицировать Соглашение между Правительством Российской Федерации и Правительством Государства Палестина о поощрении и взаимной защите капиталовложений, подписанное в городе Иерихоне 11 ноября 2016 года. Президент Российской Федерации В.Путин Москва, Кремль 16 октября 2017 года № 291-ФЗ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