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исполнении бюджета Пенсионного фонда Российской Федерации за 2016 год</w:t>
      </w:r>
    </w:p>
    <w:p>
      <w:r>
        <w:rPr>
          <w:b/>
        </w:rPr>
        <w:t>Статья None. Федеральный закон   от 16.10.2017 № 288-ФЗ</w:t>
      </w:r>
    </w:p>
    <w:p>
      <w:r>
        <w:t>Об исполнении бюджета Пенсионного фонда Российской Федерации за 2016 год РОССИЙСКАЯ ФЕДЕРАЦИЯ ФЕДЕРАЛЬНЫЙ ЗАКОН Об исполнении бюджета Пенсионного фонда Российской Федерации за 2016 год Принят Государственной Думой 27 сентября 2017 года Одобрен Советом Федерации 10 октября 2017 года 1. Утвердить отчет об исполнении бюджета Пенсионного фонда Российской Федерации (далее - Фонд) за 2016 год: 1) общий объем доходов бюджета Фонда в сумме 7 625 246 993,8 тыс. рублей, из них 7 493 904 054,5 тыс. рублей в части, не связанной с формированием средств для финансирования накопительной пенсии, в том числе за счет межбюджетных трансфертов, полученных из федерального бюджета в сумме 3 352 160 719,5 тыс. рублей и бюджетов субъектов Российской Федерации в сумме 3 142 138,5 тыс. рублей; 2) общий объем расходов бюджета Фонда в сумме 7 829 671 699,0 тыс. рублей, из них 7 531 372 876,9 тыс. рублей в части, не связанной с формированием средств для финансирования накопительной пенсии, в том числе межбюджетные трансферты, переданные бюджетам субъектов Российской Федерации в сумме 1 148 144,3 тыс. рублей; 3) объем дефицита бюджета Фонда в сумме 204 424 705,2 тыс. рублей, сложившегося исходя из дефицита бюджета Фонда в части, не связанной с формированием средств для финансирования накопительной пенсии, в сумме 37 468 822,4 тыс. рублей и дефицита бюджета Фонда в части, связанной с формированием средств для финансирования накопительной пенсии, в сумме 166 955 882,8 тыс. рублей.</w:t>
      </w:r>
    </w:p>
    <w:p>
      <w:r>
        <w:rPr>
          <w:b/>
        </w:rPr>
        <w:t xml:space="preserve">2. </w:t>
      </w:r>
      <w:r>
        <w:t>Утвердить следующие показатели исполнения бюджета Фонда</w:t>
      </w:r>
    </w:p>
    <w:p>
      <w:r>
        <w:rPr>
          <w:b/>
        </w:rPr>
        <w:t xml:space="preserve">2. </w:t>
      </w:r>
      <w:r>
        <w:t>доходы бюджета Фонда по кодам классификации доходов бюджетов за 2016 год согласно приложению 1 к настоящему Федеральному закону</w:t>
      </w:r>
    </w:p>
    <w:p>
      <w:r>
        <w:rPr>
          <w:b/>
        </w:rPr>
        <w:t xml:space="preserve">2. </w:t>
      </w:r>
      <w:r>
        <w:t>структура расходов бюджета Фонда за 2016 год согласно приложению 2 к настоящему Федеральному закону</w:t>
      </w:r>
    </w:p>
    <w:p>
      <w:r>
        <w:rPr>
          <w:b/>
        </w:rPr>
        <w:t xml:space="preserve">2. </w:t>
      </w:r>
      <w:r>
        <w:t>источники внутреннего финансирования дефицита бюджета Фонда по кодам классификации источников финансирования дефицитов бюджетов за 2016 год согласно приложению 3 к настоящему Федеральному закону. Президент Российской Федерации В.Путин Москва, Кремль 16 октября 2017 года № 288-ФЗ Приложение 1 к Федеральному закону "Об исполнении бюджета Пенсионного фонда Российской Федерации за 2016 год" Доходы бюджета Пенсионного фонда Российской Федерации по кодам классификации доходов бюджетов за 2016 год (тыс. рублей) Наименование показателя Код бюджетной классификации Российской Федерации Кассовое исполнение главного администратора доходов доходов бюджета Пенсионного фонда Российской Федерации Доходы, всего 7 625 246 993,8 Налоговые и неналоговые доходы 000 1 00 00000 00 0000 000 4 258 411 303,3 Страховые взносы на обязательное социальное страхование 000 1 02 00000 00 0000 000 4 144 455 551,4 Страховые взносы 000 1 02 02000 00 0000 160 4 144 455 551,4 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пенсии 392 1 02 02010 06 0000 160 3 968 710 483,7 Страховые взносы на обязательное пенсионное страхование в Российской Федерации, зачисляемые в Пенсионный фонд Российской Федерации на выплату накопительной пенсии 392 1 02 02020 06 0000 160 -55 711,6 Страховые взносы на обязательное пенсионное страхование в Российской Федерации, зачисляемые в Пенсионный фонд Российской Федерации (за расчетные периоды с 2002 года по 2009 год включительно) 392 1 02 02030 06 0000 160 107 555,2 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пенсии (за расчетные периоды с 2002 года по 2009 год включительно) 392 1 02 02031 06 0000 160 107 770,5 Страховые взносы на обязательное пенсионное страхование в Российской Федерации, зачисляемые в Пенсионный фонд Российской Федерации на выплату накопительной пенсии (за расчетные периоды с 2002 года по 2009 год включительно) 392 1 02 02032 06 0000 160 -215,3 Дополнительные страховые взносы на накопительную пенсию и взносы работодателя в пользу застрахованных лиц, уплачивающих дополнительные страховые взносы на накопительную пенсию, зачисляемые в Пенсионный фонд Российской Федерации 392 1 02 02041 06 0000 160 5 726 259,3 Взносы организаций, использующих труд членов летных экипажей воздушных судов гражданской авиации, зачисляемые в Пенсионный фонд Российской Федерации на выплату доплат к пенсии 392 1 02 02080 06 0000 160 5 624 940,2 Страховые взносы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 страховой пенсии (за расчетные периоды, истекшие до 1 января 2013 года) 392 1 02 02100 06 0000 160 1 552 570,5 Страховые взносы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 накопительной пенсии (за расчетные периоды, истекшие до 1 января 2013 года) 392 1 02 02110 06 0000 160 245 622,7 Взносы, уплачиваемые организациями угольной промышленности в бюджет Пенсионного фонда Российской Федерации на выплату доплаты к пенсии 392 1 02 02120 06 0000 160 1 806 187,2 Страховые взносы по дополнительному тарифу за застрахованных лиц, занятых на соответствующих видах работ, указанных в пунктах 1 - 18 части 1 статьи 30 Федерального закона от 28 декабря 2013 года № 400-ФЗ "О страховых пенсиях", зачисляемые в бюджет Пенсионного фонда Российской Федерации на выплату страховой пенсии 392 1 02 02130 06 0000 160 71 000 060,0 Страховые взносы по дополнительному тарифу за застрахованных лиц, занятых на соответствующих видах работ, указанных в пункте 1 части 1 статьи 30 Федерального закона от 28 декабря 2013 года № 400-ФЗ "О страховых пенсиях", зачисляемые в бюджет Пенсионного фонда Российской Федерации на выплату страховой пенсии 392 1 02 02131 06 0000 160 20 228 860,0 Страховые взносы по дополнительному тарифу за застрахованных лиц, занятых на соответствующих видах работ, указанных в пунктах 2 - 18 части 1 статьи 30 Федерального закона от 28 декабря 2013 года № 400-ФЗ "О страховых пенсиях", зачисляемые в бюджет Пенсионного фонда Российской Федерации на выплату страховой пенсии 392 1 02 02132 06 0000 160 50 771 200,0 Страховые взносы на обязательное пенсионное страхование в фиксированном размере, зачисляемые в бюджет Пенсионного фонда Российской Федерации на выплату страховой пенсии 392 1 02 02140 06 0000 160 89 381 238,0 Страховые взносы на обязательное пенсионное страхование в фиксированном размере, зачисляемые в бюджет Пенсионного фонда Российской Федерации на выплату накопительной пенсии 392 1 02 02150 06 0000 160 356 346,2 Налоги на совокупный доход 000 1 05 00000 00 0000 000 5 163,5 Налог, взимаемый в связи с применением упрощенной системы налогообложения 000 1 05 01000 00 0000 110 5 163,5 Минимальный налог, зачисляемый в бюджеты государственных внебюджетных фондов (уплаченный (взысканный) за налоговые периоды, истекшие до 1 января 2011 года) 182 1 05 01030 01 0000 110 5 163,5 Задолженность и перерасчеты по отмененным налогам, сборам и иным обязательным платежам 000 1 09 00000 00 0000 000 487 711,9 Недоимка, пени и штрафы по страховым взносам 000 1 09 08000 00 0000 140 298 667,5 Недоимка, пени и штрафы по взносам в Пенсионный фонд Российской Федерации 182 1 09 08020 06 0000 140 298 667,5 Страховые взносы в виде фиксированного платежа, зачисляемые в бюджет Пенсионного фонда Российской Федерации (по расчетным периодам, истекшим до 1 января 2010 года) 392 1 09 10000 06 0000 160 189 044,4 Страховые взносы в виде фиксированного платежа, зачисляемые в бюджет Пенсионного фонда Российской Федерации на выплату страховой пенсии (по расчетным периодам, истекшим до 1 января 2010 года) 392 1 09 10010 06 0000 160 148 069,8 Страховые взносы в виде фиксированного платежа, зачисляемые в бюджет Пенсионного фонда Российской Федерации на выплату накопительной пенсии (по расчетным периодам, истекшим до 1 января 2010 года) 392 1 09 10020 06 0000 160 40 974,6 Доходы от использования имущества, находящегося в государственной и муниципальной собственности 000 1 11 00000 00 0000 000 82 568 537,0 Доходы от размещения средств бюджетов 000 1 11 02000 00 0000 120 82 560 622,2 Доходы от размещения средств Пенсионного фонда Российской Федерации, сформированных за счет сумм страховых взносов на накопительную пенсию 392 1 11 02050 06 0000 120 81 159 031,2 Доходы от инвестирования средств пенсионных накоплений, перечисленные управляющими компаниями в Пенсионный фонд Российской Федерации в соответствии с законодательством Российской Федерации 392 1 11 02051 06 0000 120 79 581 831,5 Доходы от временного размещения Пенсионным фондом Российской Федерации средств, сформированных за счет сумм страховых взносов на накопительную пенсию, а также доходы от реализации (погашения) активов, приобретенных за счет средств пенсионных накоплений 392 1 11 02052 06 0000 120 1 385 740,7 Доходы от временного размещения Пенсионным фондом Российской Федерации средств,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392 1 11 02053 06 0000 120 191 459,0 Доходы Пенсионного фонда Российской Федерации от инвестирования средств резерва по обязательному пенсионному страхованию 392 1 11 02200 06 0000 120 1 401 591,0 Доходы от инвестирования средств резерва Пенсионного фонда Российской Федерации по обязательному пенсионному страхованию 392 1 11 02210 06 0000 120 1 401 591,0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000 1 11 05000 00 0000 120 7 513,1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 000 1 11 05030 00 0000 120 7 513,1 Доходы от сдачи в аренду имущества, находящегося в оперативном управлении Пенсионного фонда Российской Федерации 392 1 11 05036 06 0000 120 7 513,1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000 1 11 09000 00 0000 120 401,7 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000 1 11 09040 00 0000 120 401,7 Прочие поступления от использования имущества, находящегося в оперативном управлении Пенсионного фонда Российской Федерации 392 1 11 09046 06 0000 120 401,7 Доходы от оказания платных услуг (работ) и компенсации затрат государства 000 1 13 00000 00 0000 000 3 400 428,9 Доходы от компенсации затрат государства 000 1 13 02000 00 0000 130 3 400 428,9 Доходы, поступающие в порядке возмещения расходов, понесенных в связи с эксплуатацией имущества 000 1 13 02060 00 0000 130 9 024,2 Доходы, поступающие в порядке возмещения расходов, понесенных в связи с эксплуатацией федерального имущества, закрепленного на праве оперативного управления за Пенсионным фондом Российской Федерации 392 1 13 02066 06 0000 130 9 024,2 Прочие доходы от компенсации затрат государства 000 1 13 02990 00 0000 130 3 391 404,7 Прочие доходы от компенсации затрат бюджета Пенсионного фонда Российской Федерации 392 1 13 02996 06 0000 130 3 391 404,7 Доходы от продажи материальных и нематериальных активов 000 1 14 00000 00 0000 000 1 567,4 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000 1 14 02000 00 0000 000 1 567,4 Доходы от реализации имущества, находящегося в оперативном управлении Пенсионного фонда Российской Федерации (в части реализации основных средств по указанному имуществу) 392 1 14 02060 06 0000 410 946,0 Доходы от реализации имущества, находящегося в оперативном управлении Пенсионного фонда Российской Федерации (в части реализации материальных запасов по указанному имуществу) 392 1 14 02060 06 0000 440 621,4 Штрафы, санкции, возмещение ущерба 000 1 16 00000 00 0000 000 26 589 218,2 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бюджетов государственных внебюджетных фондов) 000 1 16 20000 00 0000 140 2 140 818,9 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бюджета Пенсионного фонда Российской Федерации) 151 1 16 20010 06 0000 140 0,0 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бюджета Пенсионного фонда Российской Федерации) 392 1 16 20010 06 0000 140 2 121 798,3 Денежные взыскания (штрафы), налагаемые Пенсионным фондом Российской Федерации и его территориальными органами в соответствии со статьями 48 - 51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392 1 16 20050 01 0000 140 19 020,6 Денежные взыскания (штрафы) и иные суммы, взыскиваемые с лиц, виновных в совершении преступлений, и в возмещение ущерба имуществу 000 1 16 21000 00 0000 140 3 823,9 Денежные взыскания (штрафы) и иные суммы, взыскиваемые с лиц, виновных в совершении преступлений, и в возмещение ущерба имуществу, зачисляемые в бюджет Пенсионного фонда Российской Федерации 392 1 16 21060 06 0000 140 3 823,9 Доходы от возмещения ущерба при возникновении страховых случаев 000 1 16 23000 00 0000 140 2 872,1 Доходы от возмещения ущерба при возникновении страховых случаев, когда выгодоприобретателями выступают получатели средств бюджета Пенсионного фонда Российской Федерации 392 1 16 23060 06 0000 140 2 872,1 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бюджета Пенсионного фонда Российской Федерации 392 1 16 23061 06 0000 140 2 822,1 Доходы от возмещения ущерба при возникновении иных страховых случаев, когда выгодоприобретателями выступают получатели средств бюджета Пенсионного фонда Российской Федерации 392 1 16 23062 06 0000 140 50,0 Денежные взыскания, налагаемые в возмещение ущерба, причиненного в результате незаконного или нецелевого использования бюджетных средств 000 1 16 32000 00 0000 140 394,2 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бюджета Пенсионного фонда Российской Федерации) 392 1 16 32000 06 0000 140 394,2 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000 1 16 33000 00 0000 140 7 945,8 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зачисляемые в бюджет Пенсионного фонда Российской Федерации 161 1 16 33060 06 0000 140 1 208,6 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зачисляемые в бюджет Пенсионного фонда Российской Федерации 392 1 16 33060 06 0000 140 6 737,2 Средства, зачисляемые в Пенсионный фонд Российской Федерации в соответствии с Федеральным законом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392 1 16 52000 06 0000 140 24 406 878,4 Средства гарантийного возмещения, перечисленные государственной корпорацией "Агентство по страхованию вкладов" в бюджет Пенсионного фонда Российской Федерации при наступлении гарантийного случая в отношении средств застрахованных лиц в соответствии с частью 8 статьи 6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392 1 16 52010 06 0000 140 0,0 Средства гарантийного возмещения, перечисленные государственной корпорацией "Агентство по страхованию вкладов" в бюджет Пенсионного фонда Российской Федерации при наступлении гарантийного случая в отношении резерва Пенсионного фонда Российской Федерации по обязательному пенсионному страхованию в соответствии с частью 10 статьи 6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392 1 16 52020 06 0000 140 0,0 Средства, перечисленные Банком России в бюджет Пенсионного фонда Российской Федерации в счет возмещения недостатка средств пенсионных накоплений в соответствии с частью 7 статьи 21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392 1 16 52030 06 0000 140 24 406 878,4 Прочие поступления от денежных взысканий (штрафов) и иных сумм в возмещение ущерба 000 1 16 90000 00 0000 140 26 484,9 Прочие поступления от денежных взысканий (штрафов) и иных сумм в возмещение ущерба, зачисляемые в бюджет Пенсионного фонда Российской Федерации 392 1 16 90060 06 0000 140 26 484,9 Прочие неналоговые доходы 000 1 17 00000 00 0000 000 903 125,0 Невыясненные поступления 000 1 17 01000 00 0000 180 -91 775,3 Невыясненные поступления, зачисляемые в бюджет Пенсионного фонда Российской Федерации 392 1 17 01060 06 0000 180 -91 775,3 Прочие неналоговые поступления в бюджеты государственных внебюджетных фондов 000 1 17 06000 00 0000 180 994 900,3 Прочие неналоговые поступления в Пенсионный фонд Российской Федерации 392 1 17 06010 06 0000 180 994 900,3 Прочие неналоговые поступления по накопительной составляющей бюджета Пенсионного фонда Российской Федерации 392 1 17 06011 06 0000 180 6 755,1 Прочие неналоговые поступления по распределительной составляющей бюджета Пенсионного фонда Российской Федерации 392 1 17 06012 06 0000 180 988 145,2 Безвозмездные поступления 000 2 00 00000 00 0000 000 3 366 835 690,5 Безвозмездные поступления от нерезидентов 000 2 01 00000 00 0000 000 322 212,0 Безвозмездные поступления от нерезидентов в бюджет Пенсионного фонда Российской Федерации 392 2 01 06000 06 0000 180 322 212,0 Безвозмездные поступления в бюджет Пенсионного фонда Российской Федерации от Эстонской Республики 392 2 01 06030 06 0000 180 148 509,2 Безвозмездные поступления в бюджет Пенсионного фонда Российской Федерации от Латвийской Республики 392 2 01 06040 06 0000 180 56 686,8 Безвозмездные поступления в бюджет Пенсионного фонда Российской Федерации от Республики Беларусь 392 2 01 06050 06 0000 180 103 560,9 Безвозмездные поступления в бюджет Пенсионного фонда Российской Федерации от Республики Болгария 392 2 01 06060 06 0000 180 11 887,4 Безвозмездные поступления в бюджет Пенсионного фонда Российской Федерации от Литовской Республики 392 2 01 06070 06 0000 180 1 567,7 Безвозмездные поступления от других бюджетов бюджетной системы Российской Федерации 000 2 02 00000 00 0000 000 3 355 302 858,0 Межбюджетные трансферты, передаваемые бюджетам государственных внебюджетных фондов 000 2 02 05000 00 0000 151 3 355 302 858,0 Средства федерального бюджета, передаваемые бюджету Пенсионного фонда Российской Федерации 392 2 02 05100 06 0000 151 3 355 302 858,0 Средства федерального бюджета, передаваемые бюджету Пенсионного фонда Российской Федерации на осуществление ежемесячной денежной выплаты инвалидам 392 2 02 05101 06 0000 151 279 372 222,7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радиационных аварий и ядерных испытаний 392 2 02 05102 06 0000 151 15 630 427,4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катастрофы на Чернобыльской АЭС 392 2 02 05102 06 0102 151 14 623 336,9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ядерных испытаний на Семипалатинском полигоне 392 2 02 05102 06 0602 151 542 415,3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392 2 02 05102 06 0702 151 464 675,2 Средства федерального бюджета, передаваемые бюджету Пенсионного фонда Российской Федерации на осуществление ежемесячной денежной выплаты Героям Советского Союза, Героям Российской Федерации и полным кавалерам ордена Славы, Героям Социалистического Труда, Героям Труда Российской Федерации и полным кавалерам ордена Трудовой Славы 392 2 02 05103 06 0000 151 1 821 412,0 Средства федерального бюджета, передаваемые бюджету Пенсионного фонда Российской Федерации на осуществление ежемесячной денежной выплаты Героям Советского Союза, Героям Российской Федерации и полным кавалерам ордена Славы 392 2 02 05103 06 0801 151 1 155 088,2 Средства федерального бюджета, передаваемые бюджету Пенсионного фонда Российской Федерации на осуществление ежемесячной денежной выплаты Героям Социалистического Труда, Героям Труда Российской Федерации и полным кавалерам ордена Трудовой Славы 392 2 02 05103 06 0901 151 666 323,8 Средства федерального бюджета, передаваемые бюджету Пенсионного фонда Российской Федерации на социальную поддержку Героев Советского Союза, Героев Российской Федерации и полных кавалеров ордена Славы, Героев Социалистического Труда, Героев Труда Российской Федерации и полных кавалеров ордена Трудовой Славы 392 2 02 05104 06 0000 151 80 097,0 Средства федерального бюджета, передаваемые бюджету Пенсионного фонда Российской Федерации на социальную поддержку Героев Советского Союза, Героев Российской Федерации и полных кавалеров ордена Славы 392 2 02 05104 06 0802 151 49 281,0 Средства федерального бюджета, передаваемые бюджету Пенсионного фонда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 392 2 02 05104 06 0902 151 30 816,0 Средства федерального бюджета, передаваемые бюджету Пенсионного фонда Российской Федерации на оплату стоимости проезда пенсионерам к месту отдыха и обратно один раз в два года в соответствии с Законом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392 2 02 05105 06 0000 151 3 271 834,4 Средства федерального бюджета, передаваемые бюджету Пенсионного фонда Российской Федерации на выплату дополнительного ежемесячного материального обеспечения некоторым категориям граждан Российской Федерации в связи с 60-летием Победы в Великой Отечественной войне 1941 - 1945 годов 392 2 02 05106 06 0000 151 5 314 073,1 Средства федерального бюджета, передаваемые бюджету Пенсионного фонда Российской Федерации на осуществление выплаты дополнительного ежемесячного материального обеспечения некоторым категориям граждан Российской Федерации в связи с 60-летием Победы в Великой Отечественной войне 1941 - 1945 годов 392 2 02 05106 06 1101 151 4 730 607,1 Средства федерального бюджета, передаваемые бюджету Пенсионного фонда Российской Федерации на осуществление выплаты дополнительного ежемесячного материального обеспечения инвалидов вследствие военной травмы 392 2 02 05106 06 1201 151 583 466,0 Средства федерального бюджета, передаваемые бюджету Пенсионного фонда Российской Федерации на осуществление ежемесячной денежной выплаты ветеранам 392 2 02 05108 06 0000 151 59 828 230,7 Средства федерального бюджета, передаваемые бюджету Пенсионного фонда Российской Федерации на обязательное пенсионное страхование 392 2 02 05109 06 0000 151 988 588 278,3 Средства федерального бюджета, передаваемые бюджету Пенсионного фонда Российской Федерации на выплату пенсий по государственному пенсионному обеспечению, доплат к пенсиям, дополнительного материального обеспечения, пособий и компенсаций 392 2 02 05110 06 0000 151 457 653 810,7 Средства федерального бюджета, передаваемые бюджету Пенсионного фонда Российской Федерации на выплату пенсий по государственному пенсионному обеспечению 392 2 02 05110 06 1401 151 393 282 750,7 Средства федерального бюджета, передаваемые бюджету Пенсионного фонда Российской Федерации на выплату доплат к пенсиям, дополнительного материального обеспечения, пособий и компенсаций 392 2 02 05110 06 1501 151 2 874 191,7 Средства федерального бюджета, передаваемые бюджету Пенсионного фонда Российской Федерации на выплату доплат к пенсиям 392 2 02 05110 06 1601 151 38 246,1 Средства федерального бюджета, передаваемые бюджету Пенсионного фонда Российской Федерации на осуществление компенсационных выплат лицам, осуществляющим уход за нетрудоспособными гражданами 392 2 02 05110 06 2001 151 31 512 425,7 Средства федерального бюджета, передаваемые бюджету Пенсионного фонда Российской Федерации на выплату социального пособия на погребение и оказание услуг по погребению согласно гарантированному перечню этих услуг за умерших, получавших пенсии по государственному пенсионному обеспечению 392 2 02 05110 06 2201 151 311 756,4 Средства федерального бюджета, передаваемые бюджету Пенсионного фонда Российской Федерации на осуществление ежемесячных выплат лицам, осуществляющим уход за детьми-инвалидами и инвалидами с детства I группы 392 2 02 05110 06 2301 151 29 634 440,1 Средства федерального бюджета, передаваемые бюджету Пенсионного фонда Российской Федерации из бюджетов субъектов Российской Федерации через органы службы занятости населения субъектов Российской Федерации 392 2 02 05111 06 0000 151 3 142 138,5 Средства федерального бюджета, передаваемые бюджету Пенсионного фонда Российской Федерации из бюджетов субъектов Российской Федерации через органы службы занятости населения субъектов Российской Федерации на выплату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 этих услуг 392 2 02 05111 06 2203 151 903,5 Средства федерального бюджета, передаваемые бюджету Пенсионного фонда Российской Федерации из бюджетов субъектов Российской Федерации через органы службы занятости населения субъектов Российской Федерации на выплату пенсий, назначенных досрочно, гражданам, признанным безработными 392 2 02 05111 06 5101 151 3 141 235,0 Средства федерального бюджета, передаваемые бюджету Пенсионного фонда Российской Федерации на осуществление выплаты материального обеспечения специалистам, осуществлявшим деятельность в области ядерного оружейного комплекса Российской Федерации 392 2 02 05112 06 0000 151 7 366 772,0 Средства федерального бюджета, передаваемые бюджету Пенсионного фонда Российской Федерации на предоставление материнского (семейного) капитала 392 2 02 05113 06 0000 151 346 886 428,4 Средства федерального бюджета, передаваемые бюджету Пенсионного фонда Российской Федерации на предоставление материнского (семейного) капитала на улучшение жилищных условий, получение образования ребенком (детьми) 392 2 02 05113 06 0100 151 346 784 056,2 Средства федерального бюджета, передаваемые бюджету Пенсионного фонда Российской Федерации на предоставление материнского (семейного) капитала (средства федерального бюджета, передаваемые бюджету Пенсионного фонда Российской Федерации на формирование накопительной пенсии) 392 2 02 05113 06 0200 151 102 372,2 Средства федерального бюджета, передаваемые бюджету Пенсионного фонда Российской Федерации на софинансирование формирования пенсионных накоплений застрахованных лиц за счет средств Фонда национального благосостояния 392 2 02 05114 06 0000 151 6 765 947,1 Средства федерального бюджета, передаваемые бюджету Пенсионного фонда Российской Федерации на валоризацию величины расчетного пенсионного капитала 392 2 02 05116 06 0000 151 676 877 532,4 Средства федерального бюджета, передаваемые бюджету Пенсионного фонда Российской Федерации на возмещение расходов по выплате страховых пенсий в связи с зачетом в страховой стаж нестраховых периодов 392 2 02 05117 06 0000 151 12 078 922,0 Средства федерального бюджета, передаваемые бюджету Пенсионного фонда Российской Федерации на осуществление выплаты пенсии некоторым категориям граждан Российской Федерации 392 2 02 05118 06 0000 151 3 225 062,0 Средства федерального бюджета, передаваемые бюджету Пенсионного фонда Российской Федерации на компенсацию выпадающих доходов бюджета Пенсионного фонда Российской Федерации в связи с установлением пониженных тарифов страховых взносов на обязательное пенсионное страхование 392 2 02 05119 06 0000 151 392 036 764,4 Средства федерального бюджета, передаваемые бюджету Пенсионного фонда Российской Федерации на выплаты федеральной социальной доплаты к пенсии 392 2 02 05120 06 0000 151 92 589 161,1 Средства федерального бюджета, передаваемые бюджету Пенсионного фонда Российской Федерации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 392 2 02 05125 06 0000 151 1 000 000,0 Средства федерального бюджета, передаваемые бюджету Пенсионного фонда Российской Федерации на осуществление компенсации расходов, связанных с переездом 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 392 2 02 05126 06 0000 151 878 353,8 Средства федерального бюджета, передаваемые бюджету Пенсионного фонда Российской Федерации на осуществление пенсионного обеспечения граждан Российской Федерации, постоянно проживающих в Республике Абхазия 392 2 02 05128 06 0000 151 895 390,0 Безвозмездные поступления от негосударственных организаций 000 2 04 00000 00 0000 000 11 187 028,1 Безвозмездные поступления от негосударственных организаций в бюджет Пенсионного фонда Российской Федерации 392 2 04 06000 06 0000 180 11 187 028,1 Средства пенсионных накоплений, поступившие от негосударственных пенсионных фондов в бюджет Пенсионного фонда Российской Федерации для перечисления их в управляющие компании или государственную управляющую компанию 392 2 04 06030 06 0000 180 8 985 364,3 Средства пенсионных накоплений, полученные бюджетом Пенсионного фонда Российской Федерации от негосударственных пенсионных фондов для зачисления их в резерв Пенсионного фонда Российской Федерации по обязательному пенсионному страхованию в связи с отсутствием правопреемников умерших застрахованных лиц, а также проценты за неправомерное пользование средствами пенсионных накоплений негосударственным пенсионным фондом, являвшимся предыдущим страховщиком по обязательному пенсионному страхованию, и средства, направленные указанным негосударственным пенсионным фондом на формирование имущества, предназначенного для обеспечения уставной деятельности указанного негосударственного пенсионного фонда, сформированные за счет дохода от инвестирования неправомерно полученных средств пенсионных накоплений застрахованных лиц 392 2 04 06040 06 0000 180 45,6 Средства пенсионных накоплений, сформированных за счет средств материнского (семейного) капитала, поступившие в бюджет Пенсионного фонда Российской Федерации от негосударственных пенсионных фондов для последующего направления на улучшение жилищных условий, получение образования ребенком (детьми) 392 2 04 06050 06 0000 180 18 125,8 Средства пенсионных накоплений, перечисленных негосударственными пенсионными фондами в бюджет Пенсионного фонда Российской Федерации в связи с проведением в отношении негосударственных пенсионных фондов процедур, влекущих обязанность передачи средств пенсионных накоплений бюджету Пенсионного фонда Российской Федерации 392 2 04 06060 06 0000 180 2 183 492,4 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 000 2 18 00000 00 0000 000 26 212,5 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000 2 18 00000 00 0000 151 26 212,5 Доходы бюджетов государственных внебюджетных фондов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000 2 18 06000 00 0000 151 26 212,5 Доходы бюджета Пенсионного фонда Российской Федерации от возврата остатков субсидий, субвенций и иных межбюджетных трансфертов, имеющих целевое назначение, прошлых лет 392 2 18 06010 06 0000 151 26 212,5 Возврат остатков субсидий, субвенций и иных межбюджетных трансфертов, имеющих целевое назначение, прошлых лет 000 2 19 00000 00 0000 000 -2 620,1 Возврат остатков субсидий, субвенций и иных межбюджетных трансфертов, имеющих целевое назначение, прошлых лет из бюджетов государственных внебюджетных фондов 000 2 19 06000 00 0000 151 -2 620,1 Возврат остатков субсидий, субвенций и иных межбюджетных трансфертов, имеющих целевое назначение, прошлых лет из бюджетов государственных внебюджетных фондов в федеральный бюджет 000 2 19 06010 00 0000 151 0,0 Возврат остатков субсидий, субвенций и иных межбюджетных трансфертов, имеющих целевое назначение, прошлых лет из бюджета Пенсионного фонда Российской Федерации 392 2 19 06011 06 0000 151 0,0 Возврат остатков субсидий, субвенций и иных межбюджетных трансфертов, имеющих целевое назначение, прошлых лет из бюджетов государственных внебюджетных фондов в бюджеты субъектов Российской Федерации 000 2 19 06020 00 0000 151 -2 620,1 Возврат остатков субсидий, субвенций и иных межбюджетных трансфертов, имеющих целевое назначение, прошлых лет из бюджета Пенсионного фонда Российской Федерации 392 2 19 06021 06 0000 151 -2 620,1 Приложение 2 к Федеральному закону "Об исполнении бюджета Пенсионного фонда Российской Федерации за 2016 год" Структура расходов бюджета Пенсионного фонда Российской Федерации за 2016 год (тыс. рублей) Наименование показателя Код бюджетной классификации Российской Федерации Кассовое исполнение Мин Рз ПР ЦСР ВР Пенсионный фонд Российской Федерации 392 7 829 671 699,0 Общегосударственные вопросы 392 01 00 107 255 397,6 Международные отношения и международное сотрудничество 392 01 08 8 932,6 Непрограммные направления деятельности органов управления государственных внебюджетных фондов Российской Федерации 392 01 08 73 0 00 00000 8 932,6 Международное сотрудничество 392 01 08 73 5 00 00000 8 932,6 Обеспечение реализации международных обязательств Российской Федерации (Иные бюджетные ассигнования) 392 01 08 73 5 00 92794 800 8 932,6 Другие общегосударственные вопросы 392 01 13 107 246 465,0 Непрограммные направления деятельности органов управления государственных внебюджетных фондов Российской Федерации 392 01 13 73 0 00 00000 107 246 465,0 Выполнение функций аппаратами государственных внебюджетных фондов Российской Федерации 392 01 13 73 2 00 00000 106 446 605,3 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392 01 13 73 2 00 90059 100 78 527 159,9 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 392 01 13 73 2 00 90059 200 26 799 450,2 Расходы на обеспечение деятельности (оказание услуг) государственных учреждений (Социальное обеспечение и иные выплаты населению) 392 01 13 73 2 00 90059 300 106 768,6 Расходы на обеспечение деятельности (оказание услуг) государственных учреждений (Иные бюджетные ассигнования) 392 01 13 73 2 00 90059 800 1 013 226,6 Строительство объектов социального и производственного комплексов, в том числе объектов общегражданского назначения, жилья, инфраструктуры 392 01 13 73 6 00 00000 799 859,7 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государственной (муниципальной) собственности) 392 01 13 73 6 00 94009 400 799 859,7 Образование 392 07 00 95 028,6 Профессиональная подготовка, переподготовка и повышение квалификации 392 07 05 95 028,6 Непрограммные направления деятельности органов управления государственных внебюджетных фондов Российской Федерации 392 07 05 73 0 00 00000 95 028,6 Выполнение функций аппаратами государственных внебюджетных фондов Российской Федерации 392 07 05 73 2 00 00000 95 028,6 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 392 07 05 73 2 00 90059 200 95 028,6 Социальная политика 392 10 00 7 722 321 272,8 Пенсионное обеспечение 392 10 01 6 613 399 705,3 Государственная программа Российской Федерации "Социальная поддержка граждан" 392 10 01 03 0 00 00000 108 967 853,4 Подпрограмма "Обеспечение мер социальной поддержки отдельных категорий граждан" 392 10 01 03 1 00 00000 108 967 853,4 Основное мероприятие "Оказание мер социальной поддержки ветеранам Великой Отечественной войны и боевых действий" 392 10 01 03 1 04 00000 4 742 612,5 Дополнительное ежемесячное материальное обеспечение некоторых категорий граждан Российской Федерации в связи с 60-летием Победы в Великой Отечественной войне 1941 - 1945 годов (Закупка товаров, работ и услуг для обеспечения государственных (муниципальных) нужд) 392 10 01 03 1 04 30350 200 40 875,0 Дополнительное ежемесячное материальное обеспечение некоторых категорий граждан Российской Федерации в связи с 60-летием Победы в Великой Отечественной войне 1941 - 1945 годов (Социальное обеспечение и иные выплаты населению) 392 10 01 03 1 04 30350 300 4 701 737,5 Основное мероприятие "Оказание мер государственной поддержки инвалидам" 392 10 01 03 1 05 00000 579 246,1 Дополнительное ежемесячное материальное обеспечение инвалидов вследствие военной травмы в соответствии с Указом Президента Российской Федерации от 1 августа 2005 года № 887 "О мерах по улучшению материального положения инвалидов вследствие военной травмы" (Закупка товаров, работ и услуг для обеспечения государственных (муниципальных) нужд) 392 10 01 03 1 05 30360 200 2 888,6 Дополнительное ежемесячное материальное обеспечение инвалидов вследствие военной травмы в соответствии с Указом Президента Российской Федерации от 1 августа 2005 года № 887 "О мерах по улучшению материального положения инвалидов вследствие военной травмы" (Социальное обеспечение и иные выплаты населению) 392 10 01 03 1 05 30360 300 576 357,5 Основное мероприятие "Предоставление социальных доплат к пенсии" 392 10 01 03 1 07 00000 99 807 149,7 Выплата федеральной социальной доплаты к пенсии (Закупка товаров, работ и услуг для обеспечения государственных (муниципальных) нужд) 392 10 01 03 1 07 30570 200 583 123,4 Выплата федеральной социальной доплаты к пенсии (Социальное обеспечение и иные выплаты населению) 392 10 01 03 1 07 30570 300 99 224 026,3 Основное мероприятие "Выплата дополнительного материального обеспечения гражданам за выдающиеся достижения и особые заслуги перед Российской Федерацией" 392 10 01 03 1 19 00000 3 838 845,1 Выплата дополнительного материального обеспечения, доплат к пенсиям, пособий и компенсаций (Закупка товаров, работ и услуг для обеспечения государственных (муниципальных) нужд) 392 10 01 03 1 19 30190 200 19 122,3 Выплата дополнительного материального обеспечения, доплат к пенсиям, пособий и компенсаций (Социальное обеспечение и иные выплаты населению) 392 10 01 03 1 19 30190 300 3 819 722,8 Непрограммные направления деятельности органов управления государственных внебюджетных фондов Российской Федерации 392 10 01 73 0 00 00000 6 504 431 851,9 Социальные выплаты 392 10 01 73 7 00 00000 6 504 431 851,9 Материальное обеспечение специалистов ядерного оружейного комплекса Российской Федерации (Закупка товаров, работ и услуг для обеспечения государственных (муниципальных) нужд) 392 10 01 73 7 00 30560 200 24 853,3 Материальное обеспечение специалистов ядерного оружейного комплекса Российской Федерации (Социальное обеспечение и иные выплаты населению) 392 10 01 73 7 00 30560 300 7 249 296,2 Выплата страховой пенсии (Закупка товаров, работ и услуг для обеспечения государственных (муниципальных) нужд) 392 10 01 73 7 00 30580 200 32 565 319,6 Выплата страховой пенсии (Социальное обеспечение и иные выплаты населению) 392 10 01 73 7 00 30580 300 6 017 620 950,3 Выплата накопительной пенсии (Закупка товаров, работ и услуг для обеспечения государственных (муниципальных) нужд) 392 10 01 73 7 00 30590 200 296,7 Выплата накопительной пенсии (Социальное обеспечение и иные выплаты населению) 392 10 01 73 7 00 30590 300 327 543,7 Выплата пенсий по государственному пенсионному обеспечению (Закупка товаров, работ и услуг для обеспечения государственных (муниципальных) нужд) 392 10 01 73 7 00 30600 200 2 261 103,9 Выплата пенсий по государственному пенсионному обеспечению (Социальное обеспечение и иные выплаты населению) 392 10 01 73 7 00 30600 300 412 625 252,5 Выплата доплат к пенсиям (Закупка товаров, работ и услуг для обеспечения государственных (муниципальных) нужд) 392 10 01 73 7 00 30610 200 40,7 Выплата доплат к пенсиям (Социальное обеспечение и иные выплаты населению) 392 10 01 73 7 00 30610 300 45 220,0 Доплата к пенсии членам летных экипажей воздушных судов гражданской авиации (Закупка товаров, работ и услуг для обеспечения государственных (муниципальных) нужд) 392 10 01 73 7 00 30620 200 13 645,9 Доплата к пенсии членам летных экипажей воздушных судов гражданской авиации (Социальное обеспечение и иные выплаты населению) 392 10 01 73 7 00 30620 300 5 349 181,7 Единовременная выплата средств пенсионных накоплений (Закупка товаров, работ и услуг для обеспечения государственных (муниципальных) нужд) 392 10 01 73 7 00 30630 200 31 626,0 Единовременная выплата средств пенсионных накоплений (Социальное обеспечение и иные выплаты населению) 392 10 01 73 7 00 30630 300 14 505 358,7 Срочная пенсионная выплата (Закупка товаров, работ и услуг для обеспечения государственных (муниципальных) нужд) 392 10 01 73 7 00 30640 200 264,6 Срочная пенсионная выплата (Социальное обеспечение и иные выплаты населению) 392 10 01 73 7 00 30640 300 158 929,7 Выплата пенсий, назначенных досрочно, гражданам, признанным безработными (Закупка товаров, работ и услуг для обеспечения государственных (муниципальных) нужд) 392 10 01 73 7 00 30650 200 8 043,5 Выплата пенсий, назначенных досрочно, гражданам, признанным безработными (Социальное обеспечение и иные выплаты населению) 392 10 01 73 7 00 30650 300 3 140 311,2 Доплаты к пенсии работникам организаций угольной промышленности (Закупка товаров, работ и услуг для обеспечения государственных (муниципальных) нужд) 392 10 01 73 7 00 30660 200 9 781,6 Доплаты к пенсии работникам организаций угольной промышленности (Социальное обеспечение и иные выплаты населению) 392 10 01 73 7 00 30660 300 1 822 298,5 Выплата пенсии некоторым категориям граждан Российской Федерации (Социальное обеспечение и иные выплаты населению) 392 10 01 73 7 00 31070 300 2 096 538,0 Осуществление пенсионного обеспечения отдельных категорий граждан Российской Федерации, проживающих на территориях Республики Крым и города федерального значения Севастополя (Закупка товаров, работ и услуг для обеспечения государственных (муниципальных) нужд) 392 10 01 73 7 00 31160 200 45,7 Осуществление пенсионного обеспечения отдельных категорий граждан Российской Федерации, проживающих на территориях Республики Крым и города федерального значения Севастополя (Социальное обеспечение и иные выплаты населению) 392 10 01 73 7 00 31160 300 12 297,8 Осуществление пенсионного обеспечения граждан Российской Федерации, постоянно проживающих в Республике Абхазия 392 10 01 73 7 00 31180 300 886 898,8 Выплаты правопреемникам умерших застрахованных лиц (Социальное обеспечение и иные выплаты населению) 392 10 01 73 7 00 39500 300 3 353 779,9 Выплата пенсий, назначенных Эстонской Республикой (Социальное обеспечение и иные выплаты населению) 392 10 01 73 7 00 39510 300 148 967,1 Выплата пенсий и иных социальных выплат, назначенных Латвийской Республикой (Социальное обеспечение и иные выплаты населению) 392 10 01 73 7 00 39520 300 56 586,7 Выплата пенсий и иных социальных выплат, назначенных Республикой Беларусь (Социальное обеспечение и иные выплаты населению) 392 10 01 73 7 00 39530 300 103 986,6 Выплата пенсий и иных социальных выплат, назначенных Республикой Болгария (Социальное обеспечение и иные выплаты населению) 392 10 01 73 7 00 39540 300 11 865,3 Выплата пенсий, назначенных Литовской Республикой (Социальное обеспечение и иные выплаты населению) 392 10 01 73 7 00 39550 300 1 567,7 Социальное обеспечение населения 392 10 03 462 052 782,0 Государственная программа Российской Федерации "Социальная поддержка граждан" 392 10 03 03 0 00 00000 462 052 782,0 Подпрограмма "Обеспечение мер социальной поддержки отдельных категорий граждан" 392 10 03 03 1 00 00000 458 642 261,8 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 392 10 03 03 1 01 00000 15 973 971,5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(Закупка товаров, работ и услуг для обеспечения государственных (муниципальных) нужд) 392 10 03 03 1 01 30670 200 52 571,5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(Социальное обеспечение и иные выплаты населению) 392 10 03 03 1 01 30670 300 14 907 627,9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(Закупка товаров, работ и услуг для обеспечения государственных (муниципальных) нужд) 392 10 03 03 1 01 30700 200 2 856,6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(Социальное обеспечение и иные выплаты населению) 392 10 03 03 1 01 30700 300 552 190,6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(Закупка товаров, работ и услуг для обеспечения государственных (муниципальных) нужд) 392 10 03 03 1 01 30710 200 3 251,5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(Социальное обеспечение и иные выплаты населению) 392 10 03 03 1 01 30710 300 455 473,4 Основное мероприятие "Предоставление мер государственной поддержки Героям Советского Союза, Героям Российской Федерации и полным кавалерам ордена Славы" 392 10 03 03 1 02 00000 1 289 391,1 Социальная поддержка Героев Советского Союза, Героев Российской Федерации и полных кавалеров ордена Славы (Межбюджетные трансферты) 392 10 03 03 1 02 30090 500 46 479,8 Осуществление ежемесячной денежной выплаты Героям Советского Союза, Героям Российской Федерации и полным кавалерам ордена Славы (Закупка товаров, работ и услуг для обеспечения государственных (муниципальных) нужд) 392 10 03 03 1 02 30720 200 1 948,0 Осуществление ежемесячной денежной выплаты Героям Советского Союза, Героям Российской Федерации и полным кавалерам ордена Славы (Социальное обеспечение и иные выплаты населению) 392 10 03 03 1 02 30720 300 1 240 963,3 Основное мероприятие "Предоставление мер государственной поддержки Героям Социалистического Труда, Героям Труда Российской Федерации и полным кавалерам ордена Трудовой Славы" 392 10 03 03 1 03 00000 709 780,8 Осуществление ежемесячной денежной выплаты Героям Социалистического Труда, Героям Труда Российской Федерации и полным кавалерам ордена Трудовой Славы (Закупка товаров, работ и услуг для обеспечения государственных (муниципальных) нужд) 392 10 03 03 1 03 30730 200 3 046,4 Осуществление ежемесячной денежной выплаты Героям Социалистического Труда, Героям Труда Российской Федерации и полным кавалерам ордена Трудовой Славы (Социальное обеспечение и иные выплаты населению) 392 10 03 03 1 03 30730 300 676 142,7 Социальная поддержка Героев Социалистического Труда, Героев Труда Российской Федерации и полных кавалеров ордена Трудовой Славы (Межбюджетные трансферты) 392 10 03 03 1 03 51980 500 30 591,7 Основное мероприятие "Оказание мер социальной поддержки ветеранам Великой Отечественной войны и боевых действий" 392 10 03 03 1 04 00000 67 385 137,5 Осуществление ежемесячной денежной выплаты ветеранам (Закупка товаров, работ и услуг для обеспечения государственных (муниципальных) нужд) 392 10 03 03 1 04 30690 200 269 772,1 Осуществление ежемесячной денежной выплаты ветеранам (Социальное обеспечение и иные выплаты населению) 392 10 03 03 1 04 30690 300 67 104 530,3 Единовременная выплата отдельным категориям граждан в связи с празднованием 65-летия Победы в Великой Отечественной войне (Закупка товаров, работ и услуг для обеспечения государственных (муниципальных) нужд) 392 10 03 03 1 04 30770 200 8,5 Единовременная выплата отдельным категориям граждан в связи с празднованием 65-летия Победы в Великой Отечественной войне (Социальное обеспечение и иные выплаты населению) 392 10 03 03 1 04 30770 300 1 771,2 Единовременная выплата некоторым категориям граждан Российской Федерации в связи с 67-летием Победы в Великой Отечественной войне 1941 - 1945 годов (Закупка товаров, работ и услуг для обеспечения государственных (муниципальных) нужд) 392 10 03 03 1 04 30780 200 9,4 Единовременная выплата некоторым категориям граждан Российской Федерации в связи с 67-летием Победы в Великой Отечественной войне 1941 - 1945 годов (Социальное обеспечение и иные выплаты населению) 392 10 03 03 1 04 30780 300 2 168,9 Единовременная выплата некоторым категориям граждан Российской Федерации в связи с 70-летием Победы в Великой Отечественной войне 1941 - 1945 годов (Закупка товаров, работ и услуг для обеспечения государственных (муниципальных) нужд) 392 10 03 03 1 04 31170 200 21,5 Единовременная выплата некоторым категориям граждан Российской Федерации в связи с 70-летием Победы в Великой Отечественной войне 1941 - 1945 годов (Социальное обеспечение и иные выплаты населению) 392 10 03 03 1 04 31170 300 6 855,6 Основное мероприятие "Оказание мер государственной поддержки инвалидам" 392 10 03 03 1 05 00000 298 090 472,0 Осуществление ежемесячной денежной выплаты инвалидам (Закупка товаров, работ и услуг для обеспечения государственных (муниципальных) нужд) 392 10 03 03 1 05 30680 200 1 995 999,1 Осуществление ежемесячной денежной выплаты инвалидам (Социальное обеспечение и иные выплаты населению) 392 10 03 03 1 05 30680 300 296 094 472,9 Основное мероприятие "Оказание поддержки в связи с погребением умерших" 392 10 03 03 1 14 00000 8 004 838,9 Выплата социального пособия на погребение и оказание услуг по погребению согласно гарантированному перечню этих услуг за умерших, получавших пенсии по государственному пенсионному обеспечению (Закупка товаров, работ и услуг для обеспечения государственных (муниципальных) нужд) 392 10 03 03 1 14 30740 200 3 661,8 Выплата социального пособия на погребение и оказание услуг по погребению согласно гарантированному перечню этих услуг за умерших, получавших пенсии по государственному пенсионному обеспечению (Социальное обеспечение и иные выплаты населению) 392 10 03 03 1 14 30740 300 295 187,2 Выплата социального пособия на погребение и оказание услуг по погребению согласно гарантированному перечню этих услуг за умерших, получавших страховую или накопительную пенсию (Закупка товаров, работ и услуг для обеспечения государственных (муниципальных) нужд) 392 10 03 03 1 14 30750 200 97 485,7 Выплата социального пособия на погребение и оказание услуг по погребению согласно гарантированному перечню этих услуг за умерших, получавших страховую или накопительную пенсию (Социальное обеспечение и иные выплаты населению) 392 10 03 03 1 14 30750 300 7 607 537,3 Выплата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 этих услуг (Закупка товаров, работ и услуг для обеспечения государственных (муниципальных) нужд) 392 10 03 03 1 14 30760 200 12,4 Выплата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 этих услуг (Социальное обеспечение и иные выплаты населению) 392 10 03 03 1 14 30760 300 954,5 Основное мероприятие "Осуществление компенсационных выплат лицам, осуществляющим уход за нетрудоспособными гражданами и детьми-инвалидами" 392 10 03 03 1 18 00000 67 188 670,0 Компенсационные выплаты лицам, осуществляющим уход за нетрудоспособными гражданами (Закупка товаров, работ и услуг для обеспечения государственных (муниципальных) нужд) 392 10 03 03 1 18 30390 200 367 633,7 Компенсационные выплаты лицам, осуществляющим уход за нетрудоспособными гражданами (Социальное обеспечение и иные выплаты населению) 392 10 03 03 1 18 30390 300 36 561 617,0 Ежемесячные выплаты лицам, осуществляющим уход за детьми-инвалидами и инвалидами с детства I группы (Закупка товаров, работ и услуг для обеспечения государственных (муниципальных) нужд) 392 10 03 03 1 18 31030 200 174 230,1 Ежемесячные выплаты лицам, осуществляющим уход за детьми-инвалидами и инвалидами с детства I группы (Социальное обеспечение и иные выплаты населению) 392 10 03 03 1 18 31030 300 30 085 189,2 Подпрограмма "Старшее поколение" 392 10 03 03 6 00 00000 3 410 520,2 Основное мероприятие "Оказание мер социальной поддержки пенсионерам в районах Крайнего Севера и приравненных к ним местностях" 392 10 03 03 6 02 00000 3 410 520,2 Компенсация расходов, связанных с переездом 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 (Социальное обеспечение и иные выплаты населению) 392 10 03 03 6 02 31150 300 205 819,9 Оплата стоимости проезда пенсионерам к месту отдыха и обратно один раз в два года (Закупка товаров, работ и услуг для обеспечения государственных (муниципальных) нужд) 392 10 03 03 6 02 51990 200 7 506,0 Оплата стоимости проезда пенсионерам к месту отдыха и обратно один раз в два года (Социальное обеспечение и иные выплаты населению) 392 10 03 03 6 02 51990 300 3 197 194,3 Охрана семьи и детства 392 10 04 365 250 435,7 Государственная программа Российской Федерации "Социальная поддержка граждан" 392 10 04 03 0 00 00000 365 250 435,7 Подпрограмма "Обеспечение государственной поддержки семей, имеющих детей" 392 10 04 03 3 00 00000 365 250 435,7 Основное мероприятие "Предоставление материнского (семейного) капитала" 392 10 04 03 3 05 00000 365 250 435,7 Предоставление материнского (семейного) капитала (Социальное обеспечение и иные выплаты населению) 392 10 04 03 3 05 30790 300 365 237 919,5 Направление средств материнского (семейного) капитала, ранее направленных на формирование накопительной пенсии, на улучшение жилищных условий и получение образования ребенком (детьми) (Социальное обеспечение и иные выплаты населению) 392 10 04 03 3 05 39730 300 12 516,2 Прикладные научные исследования в области социальной политики 392 10 05 30 350,0 Непрограммные направления деятельности органов управления государственных внебюджетных фондов Российской Федерации 392 10 05 73 0 00 00000 30 350,0 Выполнение функций аппаратами государственных внебюджетных фондов Российской Федерации 392 10 05 73 2 00 00000 30 350,0 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 392 10 05 73 2 00 90059 200 30 350,0 Другие вопросы в области социальной политики 392 10 06 281 587 999,8 Государственная программа Российской Федерации "Социальная поддержка граждан" 392 10 06 03 0 00 00000 1 071 072,8 Подпрограмма "Старшее поколение" 392 10 06 03 6 00 00000 1 071 072,8 Основное мероприятие "Софинансирование социальных программ субъектов Российской Федерации, связанных с 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 392 10 06 03 6 01 00000 1 071 072,8 Софинансирование социальных программ субъектов Российской Федерации, связанных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 (Межбюджетные трансферты) 392 10 06 03 6 01 52090 500 1 071 072,8 Непрограммные направления деятельности органов управления государственных внебюджетных фондов Российской Федерации 392 10 06 73 0 00 00000 280 516 927,0 Реализация государственных функций в области социальной политики 392 10 06 73 1 00 00000 280 516 927,0 Гарантийные взносы в фонд гарантирования пенсионных накоплений, уплачиваемые Пенсионным фондом Российской Федерации (Иные бюджетные ассигнования) 392 10 06 73 1 00 35810 800 239 467,4 Передача средств пенсионных накоплений в негосударственные пенсионные фонды (Социальное обеспечение и иные выплаты населению) 392 10 06 73 1 00 35820 300 279 669 039,2 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 392 10 06 73 1 00 90059 200 608 420,4 Приложение 3 к Федеральному закону "Об исполнении бюджета Пенсионного фонда Российской Федерации за 2016 год" Источники внутреннего финансирования дефицита бюджета Пенсионного фонда Российской Федерации по кодам классификации источников финансирования дефицитов бюджетов за 2016 год (тыс. рублей) Наименование показателя Код бюджетной классификации Российской Федерации Кассовое исполнение главного администратора источника финансирования источника финансирования Пенсионный фонд Российской Федерации 392 204 424 705,2 Источники внутреннего финансирования дефицитов бюджетов 000 01 00 00 00 00 0000 000 204 424 705,2 Изменение остатков средств на счетах по учету средств бюджетов 000 01 05 00 00 00 0000 000 49 226 666,5 Увеличение остатков средств бюджетов 000 01 05 00 00 00 0000 500 -8 297 364 184,4 Увеличение остатков финансовых резервов бюджетов 000 01 05 01 00 00 0000 500 -7 525 933 952,9 Увеличение остатков денежных средств финансовых резервов бюджетов 000 01 05 01 01 00 0000 510 -7 525 933 952,9 Увеличение остатков денежных средств финансового резерва бюджета Пенсионного фонда Российской Федерации 392 01 05 01 01 06 0000 510 -7 525 933 952,9 Увеличение остатков средств финансовых резервов бюджетов, размещенных в ценные бумаги 000 01 05 01 02 00 0000 520 0,0 Увеличение остатков средств финансового резерва бюджета Пенсионного фонда Российской Федерации, размещенных в ценные бумаги 392 01 05 01 02 06 0000 520 0,0 Увеличение прочих остатков средств бюджетов 000 01 05 02 00 00 0000 500 -615 516 326,0 Увеличение прочих остатков денежных средств бюджетов 000 01 05 02 01 00 0000 510 -615 516 326,0 Увеличение остатков средств пенсионных накоплений бюджета Пенсионного фонда Российской Федерации 392 01 05 02 01 06 0000 510 -615 516 326,0 Увеличение остатков средств пенсионных накоплений бюджета Пенсионного фонда Российской Федерации (увеличение остатков денежных средств пенсионных накоплений бюджета Пенсионного фонда Российской Федерации) 392 01 05 02 01 06 0001 510 -615 516 326,0 Увеличение прочих остатков средств бюджетов, временно размещенных в ценные бумаги 000 01 05 02 02 00 0000 520 0,0 Увеличение прочих остатков средств бюджета Пенсионного фонда Российской Федерации, временно размещенных в ценные бумаги 392 01 05 02 02 06 0000 520 0,0 Увеличение прочих остатков средств бюджета Пенсионного фонда Российской Федерации, временно размещенных в ценные бумаги (увеличение остатков средств пенсионных накоплений бюджета Пенсионного фонда Российской Федерации, временно размещенных в ценные бумаги) 392 01 05 02 02 06 0001 520 0,0 Увеличение прочих остатков средств бюджета Пенсионного фонда Российской Федерации, временно размещенных в ценные бумаги (увеличение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временно размещенных в ценные бумаги) 392 01 05 02 02 06 0003 520 0,0 Увеличение остатков денежных средств пенсионных накоплений 000 01 05 03 00 00 0000 500 -4 009 564,2 Увеличение остатков денежных средств пенсионных накоплений бюджета Пенсионного фонда Российской Федерации 000 01 05 03 00 06 0000 510 -4 009 564,2 Увеличение остатков денежных средств пенсионных накоплений бюджета Пенсионного фонда Российской Федерации, сформированных в пользу застрахованных лиц 000 01 05 03 01 06 0000 510 -4 009 564,2 Увеличение остатков денежных средств пенсионных накоплений бюджета Пенсионного фонда Российской Федерации, сформированных в пользу застрахованных лиц (увеличение остатков денежных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000 01 05 03 01 06 0001 510 -1 585 907,4 Увеличение остатков денежных средств пенсионных накоплений бюджета Пенсионного фонда Российской Федерации, сформированных в пользу застрахованных лиц (увеличение остатков денежных средств выплатного резерва Пенсионного фонда Российской Федерации) 000 01 05 03 01 06 0002 510 -2 423 656,8 Увеличение остатков денежных средств резерва Пенсионного фонда Российской Федерации 000 01 05 04 00 06 0000 500 -151 904 341,3 Увеличение остатков денежных средств резерва Пенсионного фонда Российской Федерации по обязательному пенсионному страхованию 000 01 05 04 01 06 0000 510 -151 904 341,3 Уменьшение остатков средств бюджетов 000 01 05 00 00 00 0000 600 8 346 590 850,9 Уменьшение остатков финансовых резервов бюджетов 000 01 05 01 00 00 0000 600 7 563 473 976,8 Уменьшение остатков денежных средств финансовых резервов бюджетов 000 01 05 01 01 00 0000 610 7 563 473 976,8 Уменьшение остатков денежных средств финансового резерва бюджета Пенсионного фонда Российской Федерации 392 01 05 01 01 06 0000 610 7 563 473 976,8 Уменьшение остатков средств финансовых резервов бюджетов, размещенных в ценные бумаги 000 01 05 01 02 00 0000 620 0,0 Уменьшение остатков средств финансового резерва бюджета Пенсионного фонда Российской Федерации, размещенных в ценные бумаги 392 01 05 01 02 06 0000 620 0,0 Уменьшение прочих остатков средств бюджетов 000 01 05 02 00 00 0000 600 626 166 513,4 Уменьшение прочих остатков денежных средств бюджетов 000 01 05 02 01 00 0000 610 626 166 513,4 Уменьшение остатков средств пенсионных накоплений бюджета Пенсионного фонда Российской Федерации 392 01 05 02 01 06 0000 610 626 166 513,4 Уменьшение остатков средств пенсионных накоплений бюджета Пенсионного фонда Российской Федерации (уменьшение остатков денежных средств пенсионных накоплений бюджета Пенсионного фонда Российской Федерации) 392 01 05 02 01 06 0001 610 626 166 513,4 Уменьшение прочих остатков средств бюджетов, временно размещенных в ценные бумаги 000 01 05 02 02 00 0000 620 0,0 Уменьшение прочих остатков средств бюджета Пенсионного фонда Российской Федерации, временно размещенных в ценные бумаги 392 01 05 02 02 06 0000 620 0,0 Уменьшение прочих остатков средств бюджета Пенсионного фонда Российской Федерации, временно размещенных в ценные бумаги (уменьшение остатков средств пенсионных накоплений бюджета Пенсионного фонда Российской Федерации, временно размещенных в ценные бумаги) 392 01 05 02 02 06 0001 620 0,0 Уменьшение прочих остатков средств бюджета Пенсионного фонда Российской Федерации, временно размещенных в ценные бумаги (уменьшение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временно размещенных в ценные бумаги) 392 01 05 02 02 06 0003 620 0,0 Уменьшение остатков денежных средств пенсионных накоплений 000 01 05 03 00 00 0000 600 3 959 450,4 Уменьшение остатков денежных средств пенсионных накоплений бюджета Пенсионного фонда Российской Федерации 000 01 05 03 00 06 0000 610 3 959 450,4 Уменьшение остатков денежных средств пенсионных накоплений бюджета Пенсионного фонда Российской Федерации, сформированных в пользу застрахованных лиц 000 01 05 03 01 06 0000 610 3 959 450,4 Уменьшение остатков денежных средств пенсионных накоплений бюджета Пенсионного фонда Российской Федерации, сформированных в пользу застрахованных лиц (уменьшение остатков денежных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000 01 05 03 01 06 0001 610 1 554 205,5 Уменьшение остатков денежных средств пенсионных накоплений бюджета Пенсионного фонда Российской Федерации, сформированных в пользу застрахованных лиц (уменьшение остатков денежных средств выплатного резерва Пенсионного фонда Российской Федерации) 000 01 05 03 01 06 0002 610 2 405 244,9 Уменьшение остатков денежных средств резерва Пенсионного фонда Российской Федерации по обязательному пенсионному страхованию 000 01 05 04 01 06 0000 610 152 990 910,3 Иные источники внутреннего финансирования дефицитов бюджетов 000 01 06 00 00 00 0000 000 155 198 038,7 Курсовая разница 000 01 06 03 00 00 0000 000 -71 201,5 Курсовая разница по средствам бюджета Пенсионного фонда Российской Федерации 392 01 06 03 00 06 0000 171 -71 201,5 Курсовая разница по средствам бюджета Пенсионного фонда Российской Федерации (курсовая разница по средствам финансового резерва бюджета Пенсионного фонда Российской Федерации) 392 01 06 03 00 06 0001 171 -71 201,5 Курсовая разница по средствам бюджета Пенсионного фонда Российской Федерации (курсовая разница по средствам пенсионных накоплений бюджета Пенсионного фонда Российской Федерации) 392 01 06 03 00 06 0002 171 0,0 Прочие источники внутреннего финансирования дефицитов бюджетов 000 01 06 06 00 00 0000 000 155 269 240,2 Увеличение прочих источников финансирования дефицитов бюджетов за счет иных финансовых активов 000 01 06 06 00 00 0000 500 -372 381 677,8 Увеличение иных финансовых активов в собственности Пенсионного фонда Российской Федерации 000 01 06 06 00 06 0000 500 -372 381 677,8 Увеличение остатков средств пенсионных накоплений бюджета Пенсионного фонда Российской Федерации, временно размещенных в депозиты в валюте Российской Федерации в кредитных организациях 392 01 06 06 01 06 0000 510 -179 019 999,0 Увеличение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временно размещенных в депозиты в валюте Российской Федерации в кредитных организациях 392 01 06 06 02 06 0000 510 -23 279 999,0 Увеличение остатков средств резерва Пенсионного фонда Российской Федерации по обязательному пенсионному страхованию, временно размещенных на депозитах в кредитных организациях 392 01 06 06 03 06 0000 510 -108 982 000,0 Увеличение остатков средств пенсионных накоплений бюджета Пенсионного фонда Российской Федерации, переданных управляющим компаниям 392 01 06 06 03 06 0000 550 -57 627 307,4 Увеличение прочих финансовых активов в собственности Пенсионного фонда Российской Федерации 392 01 06 06 04 06 0000 550 0,0 Увеличение остатков средств выплатного резерва бюджета Пенсионного фонда Российской Федерации, переданных государственной управляющей компании средствами выплатного резерва 392 01 06 06 05 06 0000 550 -2 077 561,3 Увеличение остатков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переданных государственной управляющей компании средствами выплатного резерва 392 01 06 06 06 06 0000 550 -1 394 811,1 Уменьшение прочих источников финансирования дефицитов бюджетов за счет иных финансовых активов 000 01 06 06 00 00 0000 600 527 650 918,0 Уменьшение иных финансовых активов в собственности Пенсионного фонда Российской Федерации 000 01 06 06 00 06 0000 600 527 650 918,0 Уменьшение остатков средств пенсионных накоплений бюджета Пенсионного фонда Российской Федерации, временно размещенных в депозиты в валюте Российской Федерации в кредитных организациях 392 01 06 06 01 06 0000 610 216 069 999,0 Уменьшение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временно размещенных в депозиты в валюте Российской Федерации в кредитных организациях 392 01 06 06 02 06 0000 610 23 630 000,0 Уменьшение остатков средств резерва Пенсионного фонда Российской Федерации по обязательному пенсионному страхованию, временно размещенных на депозитах в кредитных организациях 392 01 06 06 03 06 0000 610 67 782 000,0 Уменьшение остатков средств пенсионных накоплений бюджета Пенсионного фонда Российской Федерации, переданных управляющим компаниям 392 01 06 06 03 06 0000 650 219 690 389,5 Уменьшение прочих финансовых активов в собственности Пенсионного фонда Российской Федерации 392 01 06 06 04 06 0000 650 0,0 Уменьшение остатков средств выплатного резерва бюджета Пенсионного фонда Российской Федерации, переданных государственной управляющей компании средствами выплатного резерва 392 01 06 06 05 06 0000 650 306 549,8 Уменьшение остатков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переданных государственной управляющей компании средствами выплатного резерва 392 01 06 06 06 06 0000 650 171 979,7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