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2016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2016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2016 год по обязательному социальному страхованию на случай временной нетрудоспособности и в связи с материнством в сумме 468 859 430,6 тыс. рублей и по обязательному социальному страхованию от несчастных случаев на производстве и профессиональных заболеваний в сумме 104 735 292,2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2016 год по обязательному социальному страхованию на случай временной нетрудоспособности и в связи с материнством в сумме 524 365 828,3 тыс. рублей, по обязательному социальному страхованию от несчастных случаев на производстве и профессиональных заболеваний в сумме 88 312 418,3 тыс. рублей и в сумме 9 379 213,0 тыс. рублей, направленных на финансовое обеспечение расходов по предоставлению инвалидам технических средств реабилитации и услуг, обеспечению отдельных категорий граждан из числа ветеранов протезами (кроме зубных протезов), протезно-ортопедическими изделиями, в том числе межбюджетного трансферта в сумме 1 671 576,9 тыс. рублей федеральному бюджету на осуществление расходов по данному направлению, осуществляемых субъектами Российской Федерации по соглашениям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 органами исполнительной власти субъектов Российской Федерации о передаче им указанных полномочий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2016 году, в сумме 573 901 423,6 тыс. рублей</w:t>
      </w:r>
    </w:p>
    <w:p>
      <w:r>
        <w:rPr>
          <w:b/>
        </w:rPr>
        <w:t xml:space="preserve">5. </w:t>
      </w:r>
      <w:r>
        <w:t>Утвердить общий объем дефицита бюджета Фонда в сумме 48 483 023,8 тыс. рублей, из них дефицит бюджета Фонда по обязательному социальному страхованию на случай временной нетрудоспособности и в связи с материнством в сумме 55 506 397,7 тыс. рублей и профицит по обязательному социальному страхованию от несчастных случаев на производстве и профессиональных заболеваний в сумме 7 043 660,9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616 414 487,9 тыс. рублей, включая межбюджетные трансферты из федерального бюджета в сумме 25 031 629,3 тыс. рублей, бюджета Федерального фонда обязательного медицинского страхования в сумме 17 818 863,0 тыс. рублей, поступление в Фонд неправомерно использованных в 2015 году средств федерального бюджета и бюджета Федерального фонда обязательного медицинского страхования в сумме 28 187,2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664 897 511,7 тыс. рублей, из них за счет межбюджетных трансфертов, полученных из федерального бюджета в сумме 25 010 167,1 тыс. рублей и бюджета Федерального фонда обязательного медицинского страхования в сумме 17 829 885,0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2016 год</w:t>
      </w:r>
    </w:p>
    <w:p>
      <w:r>
        <w:t>доходы бюджета Фонда по кодам классификации доходов бюджетов за 2016 год согласно приложению 1 к настоящему Федеральному закону</w:t>
      </w:r>
    </w:p>
    <w:p>
      <w:r>
        <w:t>структура расходов бюджета Фонда за 2016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2016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