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271 Гражданского процессуального кодекса Российской Федерации и статью 127 Семейного кодекса Российской Федерации</w:t>
      </w:r>
    </w:p>
    <w:p>
      <w:r>
        <w:rPr>
          <w:b/>
        </w:rPr>
        <w:t>Статья 1</w:t>
      </w:r>
    </w:p>
    <w:p>
      <w:r>
        <w:t>Статью 271 Гражданского процессуального кодекса Российской Федерации (Собрание законодательства Российской Федерации, 2002, № 46, ст. 4532; 2010, № 52, ст. 7004; 2011, № 49, ст. 7029; 2013, № 27, ст. 3459) дополнить частью первой2 следующего содержания: "12. К заявлению об усыновлении ребенка из числа лиц, относящихся к коренным малочисленным народам Российской Федерации, гражданами Российской Федерации, относящимися к коренным малочисленным народам Российской Федерации, ведущими кочевой и (или) полукочевой образ жизни и не имеющими места, где они постоянно или преимущественно проживают, должны быть приложены документы, указанные в пунктах 1 - 5, 7 и 8 части первой настоящей статьи, а также документы, подтверждающие ведение этими гражданами кочевого и (или) полукочевого образа жизни, выданные органом местного самоуправления соответствующего муниципального района, и документы, подтверждающие их регистрацию по месту жительства в одном из поселений (по выбору этих граждан), находящихся в муниципальном районе, в границах которого проходят маршруты кочевий этих граждан,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Федерации.".</w:t>
      </w:r>
    </w:p>
    <w:p>
      <w:r>
        <w:rPr>
          <w:b/>
        </w:rPr>
        <w:t>Статья 2</w:t>
      </w:r>
    </w:p>
    <w:p>
      <w:r>
        <w:t>Подпункт 8 пункта 1 статьи 127 Семейного кодекса Российской Федерации (Собрание законодательства Российской Федерации, 1996, № 1, ст. 16; 1998, № 26, ст. 3014; 2005, № 1, ст. 11; 2010, № 52, ст. 7001; 2011, № 49, ст. 7029; 2013, № 27, ст. 3459; № 48, ст. 6165; 2015, № 17, ст. 2476; № 29, ст. 4363; 2016, № 1, ст. 77) изложить в следующей редакции: "8) 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