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в части противодействия обороту фальсифицированных, контрафактных, недоброкачественных и незарегистрированных лекарственных средств для ветеринарного применения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23.141. Федеральный орган исполнительной власти, осуществляющий государственный контроль (надзор) в сфере обращения лекарственных средств для ветеринарного применения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