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средств выведения и наземной космической инфраструктуры</w:t>
      </w:r>
    </w:p>
    <w:p>
      <w:r>
        <w:rPr>
          <w:b/>
        </w:rPr>
        <w:t>Статья None. Федеральный закон   от 05.12.2017 № 367-ФЗ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средств выведения и наземной космической инфраструктуры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средств выведения и наземной космической инфраструктуры Принят Государственной Думой 24 ноября 2017 года Одобрен Советом Федерации 29 ноября 2017 года Ратифицировать Соглашение между Правительством Российской Федерации и Правительством Китайской Народной Республики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средств выведения и наземной космической инфраструктуры, подписанное в городе Пекине 25 июня 2016 года. Президент Российской Федерации В.Путин Москва, Кремль 5 декабря 2017 года № 367-ФЗ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