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178-1 Уголовно-исполнительного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