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 Федерального закона "Об экологической экспертизе" и статью 12 Федерального закона "О внесении изменений в Федеральный закон "Об охране окружающей среды"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14 Федерального закона от 23 ноября 1995 года № 174-ФЗ "Об экологической экспертизе" (Собрание законодательства Российской Федерации, 1995, № 48, ст. 4556; 2004, № 35, ст. 3607; 2006, № 1, ст. 10; 2008, № 20, ст. 2260; № 30, ст. 3618; 2009, № 1, ст. 17; № 19, ст. 2283; 2011, № 27, ст. 3880; № 30, ст. 4594; 2012, № 26, ст. 3446; 2013, № 23, ст. 2866; 2014, № 30, ст. 4220; 2015, № 1, ст. 72; № 29, ст. 4347; 2017, № 50, ст. 7564) следующие изменения</w:t>
      </w:r>
    </w:p>
    <w:p>
      <w:r>
        <w:t>в пункте 11: а) в абзаце втором слова ", капитальный ремонт" исключить, после слов "в подпункте 71 статьи 11" дополнить словами "и подпункте 41 статьи 12"; б) в абзаце седьмом слова "в абзацах третьем и четвертом" заменить словами "в абзацах четвертом и пятом"</w:t>
      </w:r>
    </w:p>
    <w:p>
      <w:r>
        <w:t>в пункте 9 слова ", капитальный ремонт" исключить</w:t>
      </w:r>
    </w:p>
    <w:p>
      <w:r>
        <w:rPr>
          <w:b/>
        </w:rPr>
        <w:t>Статья 2</w:t>
      </w:r>
    </w:p>
    <w:p>
      <w:r>
        <w:t>Внести в статью 12 Федерального закона от 21 июля 2014 года №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№ 30, ст. 4220; 2015, № 1, ст. 11; 2016, № 1, ст. 24) следующие изменения</w:t>
      </w:r>
    </w:p>
    <w:p>
      <w:r>
        <w:t>в части 4 слова "Абзацы восемнадцатый и девятнадцатый подпункта "б" пункта 22 статьи 1, подпункт "б" пункта 1 статьи 2, пункт 12 статьи 5, статья 8" заменить словами "Абзац третий подпункта "б" пункта 1 статьи 2, пункт 2 статьи 8"</w:t>
      </w:r>
    </w:p>
    <w:p>
      <w:r>
        <w:t>часть 6 после слов "пункта 21," дополнить словами "абзацы восемнадцатый и девятнадцатый подпункта "б" пункта 22,", после слов "статьи 1," дополнить словами "абзац второй подпункта "б" пункта 1 статьи 2,", после слов "пункты 4 6" дополнить цифрами ", 12", после слов "статьи 7" дополнить словами ", пункт 1 статьи 8"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