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33 Федерального закона от 13 июля 2015 года № 223-ФЗ "О саморегулируемых организациях в сфере финансового рынка" (Собрание законодательства Российской Федерации, 2015, № 29, ст. 4349; 2016, № 27, ст. 4225) следующие изменения</w:t>
      </w:r>
    </w:p>
    <w:p>
      <w:r>
        <w:t>в части 1 слова "саморегулируемой организации сельскохозяйственных кредитных потребительских кооперативов, созданной в соответствии с Федеральным законом от 1 декабря 2007 года № 315-ФЗ "О саморегулируемых организациях"," исключить</w:t>
      </w:r>
    </w:p>
    <w:p>
      <w:r>
        <w:t>дополнить частью 11 следующего содержания: "11. Для некоммерческих организаций, осуществляющих не менее одного года ко дню вступления в силу настоящего Федерального закона деятельность в статусе саморегулируемой организации сельскохозяйственных кредитных потребительских кооперативов, созданной в соответствии с Федеральным законом от 1 декабря 2007 года № 315-ФЗ "О саморегулируемых организациях", требования настоящего Федерального закона о достаточном количестве финансовых организаций для получения статуса саморегулируемой организации, установленные пунктом 1 части 4 статьи 3 настоящего Федерального закона, о наличии утвержденных Банком России базовых стандартов, установленные статьей 5 настоящего Федерального закона, требования к руководителю саморегулируемой организации, установленные статьей 24 настоящего Федерального закона, применяются с 1 января 2020 года."</w:t>
      </w:r>
    </w:p>
    <w:p>
      <w:r>
        <w:t>в части 5 слова "двух лет" заменить словами "четырех лет"</w:t>
      </w:r>
    </w:p>
    <w:p>
      <w:r>
        <w:rPr>
          <w:b/>
        </w:rPr>
        <w:t>Статья 2</w:t>
      </w:r>
    </w:p>
    <w:p>
      <w:r>
        <w:t>В абзаце пятом пункта 4 статьи 1 Федерального закона от 23 июня 2016 года № 222-ФЗ "О внесении изменений в отдельные законодательные акты Российской Федерации" (Собрание законодательства Российской Федерации, 2016, № 26, ст. 3891) слова "трех календарных дней" заменить словами "пяти рабочих дней".</w:t>
      </w:r>
    </w:p>
    <w:p>
      <w:r>
        <w:rPr>
          <w:b/>
        </w:rPr>
        <w:t>Статья 3</w:t>
      </w:r>
    </w:p>
    <w:p>
      <w:r>
        <w:t>В части 2 статьи 18 Федерального закона от 3 июля 2016 года № 292-ФЗ "О внесении изменений в отдельные законодательные акты Российской Федерации" (Собрание законодательства Российской Федерации, 2016, № 27, ст. 4225) слова "с 1 января 2018 года" заменить словами "с 1 января 2020 года".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31 декабря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