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11.8. Нарушение правил эксплуатации судов, а также управление судном лицом, не имеющим права управления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