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2008, № 20, ст. 2251; № 29, ст. 3418; № 30, ст. 3604, 3616; № 52, ст. 6236; 2009, № 52, ст. 6419; 2011, № 13, ст. 1688; № 17, ст. 2310; № 29, ст. 4291; № 30, ст. 4563, 4590, 4591, 4594; № 49, ст. 7015; 2012, № 47, ст. 6390; № 53, ст. 7614; 2013, № 14, ст. 1651; № 30, ст. 4080; № 43, ст. 5452; № 52, ст. 6983; 2014, № 16, ст. 1837; № 19, ст. 2336; № 26, ст. 3377; № 42, ст. 5615; № 48, ст. 6640; 2015, № 1, ст. 9, 11; № 29, ст. 4339, 4342; 2016, № 1, ст. 79; № 27, ст. 4248, 4302, 4305, 4306; 2017, № 27, ст. 3923; № 31, ст. 4740, 4766, 4771, 4829) следующие изменения: 1) главу 1 дополнить статьей 51 следующего содержания: "Статья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
        <w:rPr>
          <w:b/>
        </w:rPr>
        <w:t xml:space="preserve">2. </w:t>
      </w:r>
      <w: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
        <w:rPr>
          <w:b/>
        </w:rPr>
        <w:t xml:space="preserve">3. </w:t>
      </w:r>
      <w: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
        <w:rPr>
          <w:b/>
        </w:rPr>
        <w:t xml:space="preserve">4. </w:t>
      </w:r>
      <w:r>
        <w:t>Процедура проведения общественных обсуждений состоит из следующих этапов</w:t>
      </w:r>
    </w:p>
    <w:p>
      <w:r>
        <w:rPr>
          <w:b/>
        </w:rPr>
        <w:t xml:space="preserve">5. </w:t>
      </w:r>
      <w:r>
        <w:t>Процедура проведения публичных слушаний состоит из следующих этапов</w:t>
      </w:r>
    </w:p>
    <w:p>
      <w:r>
        <w:rPr>
          <w:b/>
        </w:rPr>
        <w:t xml:space="preserve">6. </w:t>
      </w:r>
      <w:r>
        <w:t>Оповещение о начале общественных обсуждений или публичных слушаний должно содержать</w:t>
      </w:r>
    </w:p>
    <w:p>
      <w:r>
        <w:rPr>
          <w:b/>
        </w:rPr>
        <w:t xml:space="preserve">7. </w:t>
      </w:r>
      <w: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
        <w:rPr>
          <w:b/>
        </w:rPr>
        <w:t xml:space="preserve">8. </w:t>
      </w:r>
      <w:r>
        <w:t>Оповещение о начале общественных обсуждений или публичных слушаний</w:t>
      </w:r>
    </w:p>
    <w:p>
      <w:r>
        <w:rPr>
          <w:b/>
        </w:rPr>
        <w:t xml:space="preserve">9. </w:t>
      </w:r>
      <w: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
        <w:rPr>
          <w:b/>
        </w:rPr>
        <w:t xml:space="preserve">10. </w:t>
      </w:r>
      <w: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
        <w:rPr>
          <w:b/>
        </w:rPr>
        <w:t xml:space="preserve">11. </w:t>
      </w:r>
      <w:r>
        <w:t>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
        <w:rPr>
          <w:b/>
        </w:rPr>
        <w:t xml:space="preserve">12. </w:t>
      </w:r>
      <w: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
        <w:rPr>
          <w:b/>
        </w:rPr>
        <w:t xml:space="preserve">13. </w:t>
      </w:r>
      <w:r>
        <w:t>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
        <w:rPr>
          <w:b/>
        </w:rPr>
        <w:t xml:space="preserve">14. </w:t>
      </w:r>
      <w: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
        <w:rPr>
          <w:b/>
        </w:rPr>
        <w:t xml:space="preserve">15. </w:t>
      </w:r>
      <w: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
        <w:rPr>
          <w:b/>
        </w:rPr>
        <w:t xml:space="preserve">16. </w:t>
      </w:r>
      <w: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
        <w:rPr>
          <w:b/>
        </w:rPr>
        <w:t xml:space="preserve">17. </w:t>
      </w:r>
      <w:r>
        <w:t>Официальный сайт и (или) информационные системы должны обеспечивать возможность</w:t>
      </w:r>
    </w:p>
    <w:p>
      <w:r>
        <w:rPr>
          <w:b/>
        </w:rPr>
        <w:t xml:space="preserve">18. </w:t>
      </w:r>
      <w: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
        <w:rPr>
          <w:b/>
        </w:rPr>
        <w:t xml:space="preserve">19. </w:t>
      </w:r>
      <w: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
        <w:rPr>
          <w:b/>
        </w:rPr>
        <w:t xml:space="preserve">20. </w:t>
      </w:r>
      <w: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
        <w:rPr>
          <w:b/>
        </w:rPr>
        <w:t xml:space="preserve">21. </w:t>
      </w:r>
      <w: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
        <w:rPr>
          <w:b/>
        </w:rPr>
        <w:t xml:space="preserve">22. </w:t>
      </w:r>
      <w:r>
        <w:t>В заключении о результатах общественных обсуждений или публичных слушаний должны быть указаны</w:t>
      </w:r>
    </w:p>
    <w:p>
      <w:r>
        <w:rPr>
          <w:b/>
        </w:rPr>
        <w:t xml:space="preserve">23. </w:t>
      </w:r>
      <w: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
        <w:rPr>
          <w:b/>
        </w:rPr>
        <w:t xml:space="preserve">24. </w:t>
      </w:r>
      <w:r>
        <w:t>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
        <w:rPr>
          <w:b/>
        </w:rPr>
        <w:t xml:space="preserve">25. </w:t>
      </w:r>
      <w: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
        <w:rPr>
          <w:b/>
        </w:rPr>
        <w:t xml:space="preserve">4. </w:t>
      </w:r>
      <w:r>
        <w:t>оповещение о начале общественных обсуждений</w:t>
      </w:r>
    </w:p>
    <w:p>
      <w:r>
        <w:rPr>
          <w:b/>
        </w:rPr>
        <w:t xml:space="preserve">4. </w:t>
      </w:r>
      <w:r>
        <w:t>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
        <w:rPr>
          <w:b/>
        </w:rPr>
        <w:t xml:space="preserve">4. </w:t>
      </w:r>
      <w:r>
        <w:t>проведение экспозиции или экспозиций проекта, подлежащего рассмотрению на общественных обсуждениях</w:t>
      </w:r>
    </w:p>
    <w:p>
      <w:r>
        <w:rPr>
          <w:b/>
        </w:rPr>
        <w:t xml:space="preserve">4. </w:t>
      </w:r>
      <w:r>
        <w:t>подготовка и оформление протокола общественных обсуждений</w:t>
      </w:r>
    </w:p>
    <w:p>
      <w:r>
        <w:rPr>
          <w:b/>
        </w:rPr>
        <w:t xml:space="preserve">4. </w:t>
      </w:r>
      <w:r>
        <w:t>подготовка и опубликование заключения о результатах общественных обсуждений</w:t>
      </w:r>
    </w:p>
    <w:p>
      <w:r>
        <w:rPr>
          <w:b/>
        </w:rPr>
        <w:t xml:space="preserve">5. </w:t>
      </w:r>
      <w:r>
        <w:t>оповещение о начале публичных слушаний</w:t>
      </w:r>
    </w:p>
    <w:p>
      <w:r>
        <w:rPr>
          <w:b/>
        </w:rPr>
        <w:t xml:space="preserve">5. </w:t>
      </w:r>
      <w: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
        <w:rPr>
          <w:b/>
        </w:rPr>
        <w:t xml:space="preserve">5. </w:t>
      </w:r>
      <w:r>
        <w:t>проведение экспозиции или экспозиций проекта, подлежащего рассмотрению на публичных слушаниях</w:t>
      </w:r>
    </w:p>
    <w:p>
      <w:r>
        <w:rPr>
          <w:b/>
        </w:rPr>
        <w:t xml:space="preserve">5. </w:t>
      </w:r>
      <w:r>
        <w:t>проведение собрания или собраний участников публичных слушаний</w:t>
      </w:r>
    </w:p>
    <w:p>
      <w:r>
        <w:rPr>
          <w:b/>
        </w:rPr>
        <w:t xml:space="preserve">5. </w:t>
      </w:r>
      <w:r>
        <w:t>подготовка и оформление протокола публичных слушаний</w:t>
      </w:r>
    </w:p>
    <w:p>
      <w:r>
        <w:rPr>
          <w:b/>
        </w:rPr>
        <w:t xml:space="preserve">5. </w:t>
      </w:r>
      <w:r>
        <w:t>подготовка и опубликование заключения о результатах публичных слушаний</w:t>
      </w:r>
    </w:p>
    <w:p>
      <w:r>
        <w:rPr>
          <w:b/>
        </w:rPr>
        <w:t xml:space="preserve">6. </w:t>
      </w:r>
      <w: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
        <w:rPr>
          <w:b/>
        </w:rPr>
        <w:t xml:space="preserve">6. </w:t>
      </w:r>
      <w: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
        <w:rPr>
          <w:b/>
        </w:rPr>
        <w:t xml:space="preserve">6. </w:t>
      </w:r>
      <w: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
        <w:rPr>
          <w:b/>
        </w:rPr>
        <w:t xml:space="preserve">6. </w:t>
      </w:r>
      <w: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
        <w:rPr>
          <w:b/>
        </w:rPr>
        <w:t xml:space="preserve">8. </w:t>
      </w:r>
      <w: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
        <w:rPr>
          <w:b/>
        </w:rPr>
        <w:t xml:space="preserve">8. </w:t>
      </w:r>
      <w: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
        <w:rPr>
          <w:b/>
        </w:rPr>
        <w:t xml:space="preserve">10. </w:t>
      </w:r>
      <w:r>
        <w:t>посредством официального сайта или информационных систем (в случае проведения общественных обсуждений)</w:t>
      </w:r>
    </w:p>
    <w:p>
      <w:r>
        <w:rPr>
          <w:b/>
        </w:rPr>
        <w:t xml:space="preserve">10. </w:t>
      </w:r>
      <w:r>
        <w:t>в письменной или устной форме в ходе проведения собрания или собраний участников публичных слушаний (в случае проведения публичных слушаний)</w:t>
      </w:r>
    </w:p>
    <w:p>
      <w:r>
        <w:rPr>
          <w:b/>
        </w:rPr>
        <w:t xml:space="preserve">10. </w:t>
      </w:r>
      <w:r>
        <w:t>в письменной форме в адрес организатора общественных обсуждений или публичных слушаний</w:t>
      </w:r>
    </w:p>
    <w:p>
      <w:r>
        <w:rPr>
          <w:b/>
        </w:rPr>
        <w:t xml:space="preserve">10. </w:t>
      </w:r>
      <w: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
        <w:rPr>
          <w:b/>
        </w:rPr>
        <w:t xml:space="preserve">17. </w:t>
      </w:r>
      <w: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
        <w:rPr>
          <w:b/>
        </w:rPr>
        <w:t xml:space="preserve">17. </w:t>
      </w:r>
      <w:r>
        <w:t>представления информации о результатах общественных обсуждений, количестве участников общественных обсуждений</w:t>
      </w:r>
    </w:p>
    <w:p>
      <w:r>
        <w:rPr>
          <w:b/>
        </w:rPr>
        <w:t xml:space="preserve">18. </w:t>
      </w:r>
      <w:r>
        <w:t>дата оформления протокола общественных обсуждений или публичных слушаний</w:t>
      </w:r>
    </w:p>
    <w:p>
      <w:r>
        <w:rPr>
          <w:b/>
        </w:rPr>
        <w:t xml:space="preserve">18. </w:t>
      </w:r>
      <w:r>
        <w:t>информация об организаторе общественных обсуждений или публичных слушаний</w:t>
      </w:r>
    </w:p>
    <w:p>
      <w:r>
        <w:rPr>
          <w:b/>
        </w:rPr>
        <w:t xml:space="preserve">18. </w:t>
      </w:r>
      <w: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
        <w:rPr>
          <w:b/>
        </w:rPr>
        <w:t xml:space="preserve">18. </w:t>
      </w:r>
      <w: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
        <w:rPr>
          <w:b/>
        </w:rPr>
        <w:t xml:space="preserve">18. </w:t>
      </w:r>
      <w: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
        <w:rPr>
          <w:b/>
        </w:rPr>
        <w:t xml:space="preserve">22. </w:t>
      </w:r>
      <w:r>
        <w:t>дата оформления заключения о результатах общественных обсуждений или публичных слушаний</w:t>
      </w:r>
    </w:p>
    <w:p>
      <w:r>
        <w:rPr>
          <w:b/>
        </w:rPr>
        <w:t xml:space="preserve">22. </w:t>
      </w:r>
      <w: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
        <w:rPr>
          <w:b/>
        </w:rPr>
        <w:t xml:space="preserve">22. </w:t>
      </w:r>
      <w: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
        <w:rPr>
          <w:b/>
        </w:rPr>
        <w:t xml:space="preserve">22. </w:t>
      </w:r>
      <w: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
        <w:rPr>
          <w:b/>
        </w:rPr>
        <w:t xml:space="preserve">22. </w:t>
      </w:r>
      <w: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
        <w:rPr>
          <w:b/>
        </w:rPr>
        <w:t xml:space="preserve">24. </w:t>
      </w:r>
      <w:r>
        <w:t>порядок организации и проведения общественных обсуждений или публичных слушаний по проектам</w:t>
      </w:r>
    </w:p>
    <w:p>
      <w:r>
        <w:rPr>
          <w:b/>
        </w:rPr>
        <w:t xml:space="preserve">24. </w:t>
      </w:r>
      <w:r>
        <w:t>организатор общественных обсуждений или публичных слушаний</w:t>
      </w:r>
    </w:p>
    <w:p>
      <w:r>
        <w:rPr>
          <w:b/>
        </w:rPr>
        <w:t xml:space="preserve">24. </w:t>
      </w:r>
      <w:r>
        <w:t>срок проведения общественных обсуждений или публичных слушаний</w:t>
      </w:r>
    </w:p>
    <w:p>
      <w:r>
        <w:rPr>
          <w:b/>
        </w:rPr>
        <w:t xml:space="preserve">24. </w:t>
      </w:r>
      <w:r>
        <w:t>официальный сайт и (или) информационные системы</w:t>
      </w:r>
    </w:p>
    <w:p>
      <w:r>
        <w:rPr>
          <w:b/>
        </w:rPr>
        <w:t xml:space="preserve">24. </w:t>
      </w:r>
      <w:r>
        <w:t>требования к информационным стендам, на которых размещаются оповещения о начале общественных обсуждений или публичных слушаний</w:t>
      </w:r>
    </w:p>
    <w:p>
      <w:r>
        <w:rPr>
          <w:b/>
        </w:rPr>
        <w:t xml:space="preserve">24. </w:t>
      </w:r>
      <w: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
        <w:rPr>
          <w:b/>
        </w:rPr>
        <w:t xml:space="preserve">24. </w:t>
      </w:r>
      <w: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
        <w:rPr>
          <w:b/>
        </w:rPr>
        <w:t xml:space="preserve">25. </w:t>
      </w:r>
      <w:r>
        <w:t>в статье 24:</w:t>
      </w:r>
    </w:p>
    <w:p>
      <w:r>
        <w:rPr>
          <w:b/>
        </w:rPr>
        <w:t xml:space="preserve">25. </w:t>
      </w:r>
      <w:r>
        <w:t>в статье 28:</w:t>
      </w:r>
    </w:p>
    <w:p>
      <w:r>
        <w:rPr>
          <w:b/>
        </w:rPr>
        <w:t xml:space="preserve">25. </w:t>
      </w:r>
      <w:r>
        <w:t>в пункте 4 части 3 статьи 30 слова "публичных слушаний" заменить словами "общественных обсуждений или публичных слушаний"</w:t>
      </w:r>
    </w:p>
    <w:p>
      <w:r>
        <w:rPr>
          <w:b/>
        </w:rPr>
        <w:t xml:space="preserve">25. </w:t>
      </w:r>
      <w:r>
        <w:t>в статье 31:</w:t>
      </w:r>
    </w:p>
    <w:p>
      <w:r>
        <w:rPr>
          <w:b/>
        </w:rPr>
        <w:t xml:space="preserve">25. </w:t>
      </w:r>
      <w:r>
        <w:t>в статье 32:</w:t>
      </w:r>
    </w:p>
    <w:p>
      <w:r>
        <w:rPr>
          <w:b/>
        </w:rPr>
        <w:t xml:space="preserve">25. </w:t>
      </w:r>
      <w:r>
        <w:t>в части 33 статьи 33 слова "публичных слушаний" заменить словами "общественных обсуждений или публичных слушаний"</w:t>
      </w:r>
    </w:p>
    <w:p>
      <w:r>
        <w:rPr>
          <w:b/>
        </w:rPr>
        <w:t xml:space="preserve">25. </w:t>
      </w:r>
      <w:r>
        <w:t>в статье 39:</w:t>
      </w:r>
    </w:p>
    <w:p>
      <w:r>
        <w:rPr>
          <w:b/>
        </w:rPr>
        <w:t xml:space="preserve">25. </w:t>
      </w:r>
      <w:r>
        <w:t>в статье 40:</w:t>
      </w:r>
    </w:p>
    <w:p>
      <w:r>
        <w:rPr>
          <w:b/>
        </w:rPr>
        <w:t xml:space="preserve">25. </w:t>
      </w:r>
      <w:r>
        <w:t>в части 12 статьи 43 слова "публичные слушания" заменить словами "общественные обсуждения или публичные слушания"</w:t>
      </w:r>
    </w:p>
    <w:p>
      <w:r>
        <w:rPr>
          <w:b/>
        </w:rPr>
        <w:t xml:space="preserve">25. </w:t>
      </w:r>
      <w:r>
        <w:t>в статье 46:</w:t>
      </w:r>
    </w:p>
    <w:p>
      <w:r>
        <w:rPr>
          <w:b/>
        </w:rPr>
        <w:t xml:space="preserve">25. </w:t>
      </w:r>
      <w:r>
        <w:t>в части 10 статьи 469 слова "публичных слушаний" заменить словами "общественных обсуждений или публичных слушаний"</w:t>
      </w:r>
    </w:p>
    <w:p>
      <w:r>
        <w:rPr>
          <w:b/>
        </w:rPr>
        <w:t xml:space="preserve">25. </w:t>
      </w:r>
      <w:r>
        <w:t>в части 3 слова "результатов публичных слушаний" заменить словами "заключения о результатах общественных обсуждений или публичных слушаний"</w:t>
      </w:r>
    </w:p>
    <w:p>
      <w:r>
        <w:rPr>
          <w:b/>
        </w:rPr>
        <w:t xml:space="preserve">25. </w:t>
      </w:r>
      <w:r>
        <w:t>в статье 63:</w:t>
      </w:r>
    </w:p>
    <w:p>
      <w:r>
        <w:rPr>
          <w:b/>
        </w:rPr>
        <w:t xml:space="preserve">25. </w:t>
      </w:r>
      <w:r>
        <w:t>часть 11 изложить в следующей редакции: "11. При подготовке генерального плана в обязательном порядке проводятся общественные обсуждения или публичные слушания в соответствии со статьями 51 и 28 настоящего Кодекса."</w:t>
      </w:r>
    </w:p>
    <w:p>
      <w:r>
        <w:rPr>
          <w:b/>
        </w:rPr>
        <w:t xml:space="preserve">25. </w:t>
      </w:r>
      <w:r>
        <w:t>в части 12 слова "Протоколы публичных слушаний по проекту генерального плана, заключение о результатах таких публичных слушаний" заменить словами "Протокол общественных обсуждений или публичных слушаний, заключение о результатах общественных обсуждений или публичных слушаний"</w:t>
      </w:r>
    </w:p>
    <w:p>
      <w:r>
        <w:rPr>
          <w:b/>
        </w:rPr>
        <w:t xml:space="preserve">25. </w:t>
      </w:r>
      <w:r>
        <w:t>в части 13 слова "протоколов публичных слушаний по проекту генерального плана и заключения о результатах таких публичных слушаний" заменить словами "протокола общественных обсуждений или публичных слушаний, заключения о результатах общественных обсуждений или публичных слушаний", слова "указанными протоколами и заключением" заменить словами "указанными протоколом и заключением"</w:t>
      </w:r>
    </w:p>
    <w:p>
      <w:r>
        <w:rPr>
          <w:b/>
        </w:rPr>
        <w:t xml:space="preserve">25. </w:t>
      </w:r>
      <w:r>
        <w:t>в части 18 слова "публичных слушаний" заменить словами "общественных обсуждений или публичных слушаний"</w:t>
      </w:r>
    </w:p>
    <w:p>
      <w:r>
        <w:rPr>
          <w:b/>
        </w:rPr>
        <w:t xml:space="preserve">25. </w:t>
      </w:r>
      <w:r>
        <w:t>в наименовании слова "Публичные слушания" заменить словами "Особенности организации и проведения общественных обсуждений, публичных слушаний"</w:t>
      </w:r>
    </w:p>
    <w:p>
      <w:r>
        <w:rPr>
          <w:b/>
        </w:rPr>
        <w:t xml:space="preserve">25. </w:t>
      </w:r>
      <w:r>
        <w:t>части 1 и 2 признать утратившими силу</w:t>
      </w:r>
    </w:p>
    <w:p>
      <w:r>
        <w:rPr>
          <w:b/>
        </w:rPr>
        <w:t xml:space="preserve">25. </w:t>
      </w:r>
      <w:r>
        <w:t>в части 3 слова "Публичные слушания" заменить словами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второе предложение исключить</w:t>
      </w:r>
    </w:p>
    <w:p>
      <w:r>
        <w:rPr>
          <w:b/>
        </w:rPr>
        <w:t xml:space="preserve">25. </w:t>
      </w:r>
      <w:r>
        <w:t>часть 4 изложить в следующей редакции: "4.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
        <w:rPr>
          <w:b/>
        </w:rPr>
        <w:t xml:space="preserve">25. </w:t>
      </w:r>
      <w:r>
        <w:t>части 5 - 7 признать утратившими силу</w:t>
      </w:r>
    </w:p>
    <w:p>
      <w:r>
        <w:rPr>
          <w:b/>
        </w:rPr>
        <w:t xml:space="preserve">25. </w:t>
      </w:r>
      <w:r>
        <w:t>часть 8 изложить в следующей редакции: "8.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
        <w:rPr>
          <w:b/>
        </w:rPr>
        <w:t xml:space="preserve">25. </w:t>
      </w:r>
      <w:r>
        <w:t>в абзаце первом части 9 слова "публичных слушаний" заменить словами "общественных обсуждений или публичных слушаний"</w:t>
      </w:r>
    </w:p>
    <w:p>
      <w:r>
        <w:rPr>
          <w:b/>
        </w:rPr>
        <w:t xml:space="preserve">25. </w:t>
      </w:r>
      <w:r>
        <w:t>в части 3 слова "результатов публичных слушаний" заменить словами "заключения о результатах общественных обсуждений или публичных слушаний", слова "публичные слушания" заменить словами "общественные обсуждения или публичные слушания"</w:t>
      </w:r>
    </w:p>
    <w:p>
      <w:r>
        <w:rPr>
          <w:b/>
        </w:rPr>
        <w:t xml:space="preserve">25. </w:t>
      </w:r>
      <w:r>
        <w:t>часть 6 дополнить словами ", которая может выступать организатором общественных обсуждений или публичных слушаний при их проведении"</w:t>
      </w:r>
    </w:p>
    <w:p>
      <w:r>
        <w:rPr>
          <w:b/>
        </w:rPr>
        <w:t xml:space="preserve">25. </w:t>
      </w:r>
      <w:r>
        <w:t>в части 82 слова "публичных слушаний" заменить словами "общественных обсуждений или публичных слушаний"</w:t>
      </w:r>
    </w:p>
    <w:p>
      <w:r>
        <w:rPr>
          <w:b/>
        </w:rPr>
        <w:t xml:space="preserve">25. </w:t>
      </w:r>
      <w:r>
        <w:t>в части 11 слова "публичных слушаний" заменить словами "общественных обсуждений или публичных слушаний"</w:t>
      </w:r>
    </w:p>
    <w:p>
      <w:r>
        <w:rPr>
          <w:b/>
        </w:rPr>
        <w:t xml:space="preserve">25. </w:t>
      </w:r>
      <w:r>
        <w:t>в части 12 слова "Публичные слушания" заменить словами "Общественные обсуждения или публичные слушания", слово "комиссией" исключить, слова "нормативными правовыми актами" заменить словами "нормативным правовым актом", слова "статьей 28" заменить словами "статьями 51 и 28"</w:t>
      </w:r>
    </w:p>
    <w:p>
      <w:r>
        <w:rPr>
          <w:b/>
        </w:rPr>
        <w:t xml:space="preserve">25. </w:t>
      </w:r>
      <w:r>
        <w:t>в части 13 слова "публичных слушаний" заменить словами "общественных обсуждений или публичных слушаний"</w:t>
      </w:r>
    </w:p>
    <w:p>
      <w:r>
        <w:rPr>
          <w:b/>
        </w:rPr>
        <w:t xml:space="preserve">25. </w:t>
      </w:r>
      <w:r>
        <w:t>в части 14 первое предложение исключить, слова "публичные слушания" заменить словами "общественные обсуждения или публичные слушания", слова "публичных слушаний" заменить словами "общественных обсуждений или публичных слушаний"</w:t>
      </w:r>
    </w:p>
    <w:p>
      <w:r>
        <w:rPr>
          <w:b/>
        </w:rPr>
        <w:t xml:space="preserve">25. </w:t>
      </w:r>
      <w:r>
        <w:t>часть 15 изложить в следующей редакции: "15.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
        <w:rPr>
          <w:b/>
        </w:rPr>
        <w:t xml:space="preserve">25. </w:t>
      </w:r>
      <w:r>
        <w:t>в части 1 слова "протоколы публичных слушаний по указанному проекту и заключение о результатах таких публичных слушаний" заменить словами "протокол общественных обсуждений или публичных слушаний, заключение о результатах общественных обсуждений или публичных слушаний"</w:t>
      </w:r>
    </w:p>
    <w:p>
      <w:r>
        <w:rPr>
          <w:b/>
        </w:rPr>
        <w:t xml:space="preserve">25. </w:t>
      </w:r>
      <w:r>
        <w:t>в части 2 слова "результатами публичных слушаний" заменить словами "заключением о результатах общественных обсуждений или публичных слушаний"</w:t>
      </w:r>
    </w:p>
    <w:p>
      <w:r>
        <w:rPr>
          <w:b/>
        </w:rPr>
        <w:t xml:space="preserve">25. </w:t>
      </w:r>
      <w:r>
        <w:t>часть 2 изложить в следующей редакции: "2.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
        <w:rPr>
          <w:b/>
        </w:rPr>
        <w:t xml:space="preserve">25. </w:t>
      </w:r>
      <w:r>
        <w:t>в части 3 первое предложение исключить, слова "публичные слушания" заменить словами "общественные обсуждения или публичные слушания"</w:t>
      </w:r>
    </w:p>
    <w:p>
      <w:r>
        <w:rPr>
          <w:b/>
        </w:rPr>
        <w:t xml:space="preserve">25. </w:t>
      </w:r>
      <w:r>
        <w:t>в части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
        <w:rPr>
          <w:b/>
        </w:rPr>
        <w:t xml:space="preserve">25. </w:t>
      </w:r>
      <w:r>
        <w:t>части 5 и 6 признать утратившими силу</w:t>
      </w:r>
    </w:p>
    <w:p>
      <w:r>
        <w:rPr>
          <w:b/>
        </w:rPr>
        <w:t xml:space="preserve">25. </w:t>
      </w:r>
      <w:r>
        <w:t>часть 7 изложить в следующей редакции: "7.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
        <w:rPr>
          <w:b/>
        </w:rPr>
        <w:t xml:space="preserve">25. </w:t>
      </w:r>
      <w:r>
        <w:t>в части 8 слова "публичных слушаний по вопросу" заменить словами "общественных обсуждений или публичных слушаний по проекту решения"</w:t>
      </w:r>
    </w:p>
    <w:p>
      <w:r>
        <w:rPr>
          <w:b/>
        </w:rPr>
        <w:t xml:space="preserve">25. </w:t>
      </w:r>
      <w:r>
        <w:t>в части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
        <w:rPr>
          <w:b/>
        </w:rPr>
        <w:t xml:space="preserve">25. </w:t>
      </w:r>
      <w:r>
        <w:t>в части 11 слова "публичных слушаний" заменить словами "общественных обсуждений или публичных слушаний"</w:t>
      </w:r>
    </w:p>
    <w:p>
      <w:r>
        <w:rPr>
          <w:b/>
        </w:rPr>
        <w:t xml:space="preserve">25. </w:t>
      </w:r>
      <w:r>
        <w:t>в части 4 первое предложение изложить в следующей редакции: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слова "публичных слушаний по вопросу" заменить словами "общественных обсуждений или публичных слушаний по проекту решения"</w:t>
      </w:r>
    </w:p>
    <w:p>
      <w:r>
        <w:rPr>
          <w:b/>
        </w:rPr>
        <w:t xml:space="preserve">25. </w:t>
      </w:r>
      <w:r>
        <w:t>в части 5 слова "публичных слушаний по вопросу" заменить словами "общественных обсуждений или публичных слушаний по проекту решения"</w:t>
      </w:r>
    </w:p>
    <w:p>
      <w:r>
        <w:rPr>
          <w:b/>
        </w:rPr>
        <w:t xml:space="preserve">25. </w:t>
      </w:r>
      <w:r>
        <w:t>в части 5 слова "публичных слушаниях" заменить словами "общественных обсуждениях или публичных слушаниях"</w:t>
      </w:r>
    </w:p>
    <w:p>
      <w:r>
        <w:rPr>
          <w:b/>
        </w:rPr>
        <w:t xml:space="preserve">25. </w:t>
      </w:r>
      <w:r>
        <w:t>в абзаце первом части 51 слова "Публичные слушания" заменить словами "Общественные обсуждения или публичные слушания"</w:t>
      </w:r>
    </w:p>
    <w:p>
      <w:r>
        <w:rPr>
          <w:b/>
        </w:rPr>
        <w:t xml:space="preserve">25. </w:t>
      </w:r>
      <w:r>
        <w:t>часть 6 изложить в следующей редакции: "6.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настоящего Кодекса, с учетом положений настоящей статьи."</w:t>
      </w:r>
    </w:p>
    <w:p>
      <w:r>
        <w:rPr>
          <w:b/>
        </w:rPr>
        <w:t xml:space="preserve">25. </w:t>
      </w:r>
      <w:r>
        <w:t>части 7 - 10 признать утратившими силу</w:t>
      </w:r>
    </w:p>
    <w:p>
      <w:r>
        <w:rPr>
          <w:b/>
        </w:rPr>
        <w:t xml:space="preserve">25. </w:t>
      </w:r>
      <w:r>
        <w:t>часть 11 изложить в следующей редакции: "11.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
        <w:rPr>
          <w:b/>
        </w:rPr>
        <w:t xml:space="preserve">25. </w:t>
      </w:r>
      <w:r>
        <w:t>в части 12 слова "публичных слушаний" заменить словами "общественных обсуждений или публичных слушаний"</w:t>
      </w:r>
    </w:p>
    <w:p>
      <w:r>
        <w:rPr>
          <w:b/>
        </w:rPr>
        <w:t xml:space="preserve">25. </w:t>
      </w:r>
      <w:r>
        <w:t>в части 13 слова "публичных слушаний" заменить словами "общественных обсуждений или публичных слушаний"</w:t>
      </w:r>
    </w:p>
    <w:p>
      <w:r>
        <w:rPr>
          <w:b/>
        </w:rPr>
        <w:t xml:space="preserve">25. </w:t>
      </w:r>
      <w:r>
        <w:t>в части 3 слова "Публичные слушания" заменить словами "Общественные обсуждения или публичные слушания"</w:t>
      </w:r>
    </w:p>
    <w:p>
      <w:r>
        <w:rPr>
          <w:b/>
        </w:rPr>
        <w:t xml:space="preserve">25. </w:t>
      </w:r>
      <w:r>
        <w:t>дополнить частью 10 следующего содержания: "10. По проектам, указанным в части 1 статьи 51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51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51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
        <w:rPr>
          <w:b/>
        </w:rPr>
        <w:t>Статья 2</w:t>
      </w:r>
    </w:p>
    <w:p>
      <w:r>
        <w:t>(Статья утратила силу - Федеральный закон от 20.03.2025 № 33-ФЗ)</w:t>
      </w:r>
    </w:p>
    <w:p>
      <w:r>
        <w:rPr>
          <w:b/>
        </w:rPr>
        <w:t>Статья 3</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2008, № 20, ст. 2251; 2009, № 1, ст. 19; № 11, ст. 1261; № 52, ст. 6419, 6427; 2011, № 13, ст. 1688; № 30, ст. 4594; 2012, № 27, ст. 3587; № 53, ст. 7614, 7615; 2013, № 30, ст. 4072; № 52, ст. 6976; 2014, № 26, ст. 3377; 2015, № 1, ст. 9, 38; № 10, ст. 1418; № 17, ст. 2477; № 29, ст. 4376; 2016, № 1, ст. 22; № 26, ст. 3890; № 27, ст. 4306; 2017, № 25, ст. 3593) следующие изменения</w:t>
      </w:r>
    </w:p>
    <w:p>
      <w:r>
        <w:t>в части 1 статьи 4: а) в пункте 3 слова "с учетом результатов публичных слушаний" заменить словами "с учетом заключения о результатах общественных обсуждений или публичных слушаний", слова "публичные слушания" заменить словами "общественные обсуждения или публичные слушания", слова "частей 3 - 10 статьи 39" заменить словами "частей 3, 4, 7 - 10 статьи 39", слова "без проведения публичных слушаний" заменить словами "без проведения общественных обсуждений или публичных слушаний"; б) в подпункте "а" пункта 6 слова "публичных слушаниях" заменить словами "общественных обсуждениях или публичных слушаниях", слова "публичных слушаний" заменить словами "общественных обсуждений или публичных слушаний"</w:t>
      </w:r>
    </w:p>
    <w:p>
      <w:r>
        <w:t>в статье 41: а) в пункте 2 части 5 слова "публичные слушания" заменить словами "общественные обсуждения или публичные слушания"; б) в части 6 слова "Публичные слушания" заменить словами "Общественные обсуждения или публичные слушания"; в) в части 7 слова "публичных слушаний" заменить словами "общественных обсуждений или публичных слушаний"; г) в части 8 слова "Извещение о проведении публичных слушаний" заменить словами "Оповещение о начале общественных обсуждений или публичных слушаний"; д) в части 9 слова "Извещение о проведении публичных слушаний" заменить словами "Оповещение о начале общественных обсуждений или публичных слушаний"; е) в части 10 слова "публичных слушаний" заменить словами "общественных обсуждений или публичных слушаний"; ж) в части 11 слова "статьи публичных слушаний" заменить словами "статьи общественных обсуждений или публичных слушаний", слова "извещения об их проведении" заменить словами "оповещения о начале общественных обсуждений или публичных слушаний", слова "таких публичных слушаний" заменить словами "таких общественных обсуждений или публичных слушаний"; з) в части 13 слова "публичных слушаний" заменить словами "общественных обсуждений или публичных слушаний"; и) в пункте 2 части 20 слова "статьи публичных слушаний" заменить словами "статьи общественных обсуждений или публичных слушаний", слова "лиц, участвовавших в проведении таких публичных слушаний," заменить словами "участников общественных обсуждений или публичных слушаний"; к) в части 24 слова "публичные слушания" заменить словами "общественные обсуждения или публичные слушания"</w:t>
      </w:r>
    </w:p>
    <w:p>
      <w:r>
        <w:t>в части 2 статьи 6 слова "публичных слушаний в соответствии со статьей" заменить словами "общественных обсуждений или публичных слушаний в соответствии со статьями 51 и"</w:t>
      </w:r>
    </w:p>
    <w:p>
      <w:r>
        <w:rPr>
          <w:b/>
        </w:rPr>
        <w:t>Статья 4</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2009, № 52, ст. 6419; 2012, № 29, ст. 3998; 2013, № 30, ст. 4072; 2014, № 26, ст. 3377; № 48, ст. 6637; 2015, № 10, ст. 1418; 2016, № 1, ст. 25; № 26, ст. 3890) следующие изменения</w:t>
      </w:r>
    </w:p>
    <w:p>
      <w:r>
        <w:t>в пункте 34 части 1 статьи 122 слова "публичных слушаниях по проектам документов территориального планирования" заменить словами "общественных обсуждениях или публичных слушаниях по проектам генеральных планов", слова ", публичных слушаниях" заменить словами ", общественных обсуждениях или публичных слушаниях"</w:t>
      </w:r>
    </w:p>
    <w:p>
      <w:r>
        <w:t>в абзаце первом части 2 статьи 162 слова "публичных слушаний" заменить словами "общественных обсуждений или публичных слушаний"</w:t>
      </w:r>
    </w:p>
    <w:p>
      <w:r>
        <w:rPr>
          <w:b/>
        </w:rPr>
        <w:t>Статья 5</w:t>
      </w:r>
    </w:p>
    <w:p>
      <w:r>
        <w:t>В части 9 статьи 4 Федерального закона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 19, ст. 2283; 2011, № 15, ст. 2029) слова "публичных слушаний" заменить словами "общественных обсуждений или публичных слушаний".</w:t>
      </w:r>
    </w:p>
    <w:p>
      <w:r>
        <w:rPr>
          <w:b/>
        </w:rPr>
        <w:t>Статья 6</w:t>
      </w:r>
    </w:p>
    <w:p>
      <w:r>
        <w:t>Внести в статью 15 Федерального закона от 28 сентября 2010 года № 244-ФЗ "Об инновационном центре "Сколково" (Собрание законодательства Российской Федерации, 2010, № 40, ст. 4970; 2015, № 21, ст. 2987; 2017, № 1, ст. 8) следующие изменения</w:t>
      </w:r>
    </w:p>
    <w:p>
      <w:r>
        <w:t>в части 6 слова "Публичные слушания" заменить словами "Общественные обсуждения или публичные слушания"</w:t>
      </w:r>
    </w:p>
    <w:p>
      <w:r>
        <w:t>в части 10 слова "Публичные слушания" заменить словами "Общественные обсуждения или публичные слушания"</w:t>
      </w:r>
    </w:p>
    <w:p>
      <w:r>
        <w:t>в части 16 слова "Публичные слушания" заменить словами "Общественные обсуждения или публичные слушания"</w:t>
      </w:r>
    </w:p>
    <w:p>
      <w:r>
        <w:rPr>
          <w:b/>
        </w:rPr>
        <w:t>Статья 7</w:t>
      </w:r>
    </w:p>
    <w:p>
      <w:r>
        <w:t>В части 3 статьи 14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2015, № 48, ст. 6723) слова "публичных слушаний по проектам внесения указанных изменений в генеральные планы" заменить словами "общественных обсуждений или публичных слушаний по проектам, предусматривающим внесение изменений в генеральные планы,".</w:t>
      </w:r>
    </w:p>
    <w:p>
      <w:r>
        <w:rPr>
          <w:b/>
        </w:rPr>
        <w:t>Статья 8</w:t>
      </w:r>
    </w:p>
    <w:p>
      <w:r>
        <w:t>В части 3 статьи 4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2016, № 27, ст. 4306) слова "публичных слушаний" заменить словами "общественных обсуждений или публичных слушаний".</w:t>
      </w:r>
    </w:p>
    <w:p>
      <w:r>
        <w:rPr>
          <w:b/>
        </w:rPr>
        <w:t>Статья 9</w:t>
      </w:r>
    </w:p>
    <w:p>
      <w:r>
        <w:t>В части 9 статьи 27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 2014, № 26, ст. 3377; № 45, ст. 6145) слова "публичных слушаний" заменить словами "общественных обсуждений или публичных слушаний".</w:t>
      </w:r>
    </w:p>
    <w:p>
      <w:r>
        <w:rPr>
          <w:b/>
        </w:rPr>
        <w:t>Статья 10</w:t>
      </w:r>
    </w:p>
    <w:p>
      <w:r>
        <w:t>Внести в Федеральный закон от 21 июля 2014 года № 212-ФЗ "Об основах общественного контроля в Российской Федерации" (Собрание законодательства Российской Федерации, 2014, № 30, ст. 4213; 2016, № 27, ст. 4286) следующие изменения</w:t>
      </w:r>
    </w:p>
    <w:p>
      <w:r>
        <w:t>часть 3 статьи 2 после слов "и референдумах," дополнить словами "общественные отношения, связанные с организацией и проведением общественных обсуждений и публичных слушаний в соответствии с законодательством о градостроительной деятельности,"</w:t>
      </w:r>
    </w:p>
    <w:p>
      <w:r>
        <w:t>в части 2 статьи 25 слова "градостроительной деятельности," исключить</w:t>
      </w:r>
    </w:p>
    <w:p>
      <w:r>
        <w:rPr>
          <w:b/>
        </w:rPr>
        <w:t>Статья 11</w:t>
      </w:r>
    </w:p>
    <w:p>
      <w:r>
        <w:t>В части 6 статьи 17 Федерального закона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52, ст. 7487) слова "публичных слушаний" заменить словами "общественных обсуждений или публичных слушаний".</w:t>
      </w:r>
    </w:p>
    <w:p>
      <w:r>
        <w:rPr>
          <w:b/>
        </w:rPr>
        <w:t>Статья 12</w:t>
      </w:r>
    </w:p>
    <w:p>
      <w:r>
        <w:t>В части 3 статьи 26 Федерального закона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слова "публичных слушаний" заменить словами "общественных обсуждений или публичных слушаний".</w:t>
      </w:r>
    </w:p>
    <w:p>
      <w:r>
        <w:rPr>
          <w:b/>
        </w:rPr>
        <w:t>Статья 13</w:t>
      </w:r>
    </w:p>
    <w:p>
      <w:r>
        <w:t>В части 2 статьи 17 Федерального закона от 29 июня 2015 года № 160-ФЗ "О международном медицинском кластере и внесении изменений в отдельные законодательные акты Российской Федерации" (Собрание законодательства Российской Федерации, 2015, № 27, ст. 3951) слова "Публичные слушания" заменить словами "Общественные обсуждения или публичные слушания".</w:t>
      </w:r>
    </w:p>
    <w:p>
      <w:r>
        <w:rPr>
          <w:b/>
        </w:rPr>
        <w:t>Статья 14</w:t>
      </w:r>
    </w:p>
    <w:p>
      <w:r>
        <w:t>Внести в статью 28 Федерального закона от 13 июля 2015 года № 212-ФЗ "О свободном порте Владивосток" (Собрание законодательства Российской Федерации, 2015, № 29, ст. 4338; 2016, № 27, ст. 4306; 2017, № 45, ст. 6580) следующие изменения</w:t>
      </w:r>
    </w:p>
    <w:p>
      <w:r>
        <w:t>в части 3 слова "Публичные слушания" заменить словами "Общественные обсуждения или публичные слушания", слова "публичных слушаний" заменить словами "общественных обсуждений или публичных слушаний"</w:t>
      </w:r>
    </w:p>
    <w:p>
      <w:r>
        <w:t>в части 4 слова "публичных слушаний" заменить словами "общественных обсуждений или публичных слушаний", слова "о времени и месте их проведения" заменить словами "об их проведении", слова "о результатах публичных слушаний" заменить словами "о результатах общественных обсуждений или публичных слушаний"</w:t>
      </w:r>
    </w:p>
    <w:p>
      <w:r>
        <w:t>в части 7 слова "Публичные слушания по вопросу предоставления" заменить словами "Общественные обсуждения или публичные слушания по проекту решения о предоставлении", слова "указанных слушаний" заменить словами "указанных обсуждений или слушаний"</w:t>
      </w:r>
    </w:p>
    <w:p>
      <w:r>
        <w:t>в части 8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
        <w:t>в части 9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 слова "о времени и месте их проведения" заменить словами "об их проведении", слова "результатах публичных слушаний" заменить словами "результатах общественных обсуждений или публичных слушаний"</w:t>
      </w:r>
    </w:p>
    <w:p>
      <w:r>
        <w:t>в части 12 слова "публичных слушаний по вопросу получения" заменить словами "общественных обсуждений или публичных слушаний по проекту решения о предоставлении"</w:t>
      </w:r>
    </w:p>
    <w:p>
      <w:r>
        <w:t>в части 13 слова "публичных слушаний по вопросу получения" заменить словами "общественных обсуждений или публичных слушаний по проекту решения о предоставлении", слова "о времени и месте их проведения" заменить словами "об их проведении", слова "результатах публичных слушаний" заменить словами "результатах общественных обсуждений или публичных слушаний"</w:t>
      </w:r>
    </w:p>
    <w:p>
      <w:r>
        <w:rPr>
          <w:b/>
        </w:rPr>
        <w:t>Статья 15</w:t>
      </w:r>
    </w:p>
    <w:p>
      <w:r>
        <w:t>В части 8 статьи 3 Федерального закона от 13 июля 2015 года № 221-ФЗ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 (Собрание законодательства Российской Федерации, 2015, № 29, ст. 4347) слова "публичных слушаний" заменить словами "общественных обсуждений или публичных слушаний".</w:t>
      </w:r>
    </w:p>
    <w:p>
      <w:r>
        <w:rPr>
          <w:b/>
        </w:rPr>
        <w:t>Статья 16</w:t>
      </w:r>
    </w:p>
    <w:p>
      <w:r>
        <w:t>В части 4 статьи 8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 18, ст. 2495; 2017, № 31, ст. 4796) слова "публичных слушаний" заменить словами "общественных обсуждений или публичных слушаний".</w:t>
      </w:r>
    </w:p>
    <w:p>
      <w:r>
        <w:rPr>
          <w:b/>
        </w:rPr>
        <w:t>Статья 17</w:t>
      </w:r>
    </w:p>
    <w:p>
      <w:r>
        <w:t>В части 2 статьи 19 Федерального закона от 29 июля 2017 года №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 слова "публичных слушаний" заменить словами "общественных обсуждений или публичных слушаний".</w:t>
      </w:r>
    </w:p>
    <w:p>
      <w:r>
        <w:rPr>
          <w:b/>
        </w:rPr>
        <w:t>Статья 18</w:t>
      </w:r>
    </w:p>
    <w:p>
      <w:r>
        <w:t>Признать утратившими силу</w:t>
      </w:r>
    </w:p>
    <w:p>
      <w:r>
        <w:t>пункт 4 статьи 13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w:t>
      </w:r>
    </w:p>
    <w:p>
      <w:r>
        <w:t>статью 6 Федерального закона от 31 декабря 2005 года №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 1, ст. 17)</w:t>
      </w:r>
    </w:p>
    <w:p>
      <w:r>
        <w:t>пункт 9, подпункт "а" пункта 13, подпункт "а" (в части замены слов в части 10) пункта 16 статьи 1 Федерального закона от 31 декабря 2005 года № 210-ФЗ "О внесении изменений в Градостроительный кодекс Российской Федерации" (Собрание законодательства Российской Федерации, 2006, № 1, ст. 21)</w:t>
      </w:r>
    </w:p>
    <w:p>
      <w:r>
        <w:t>статью 31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подпункт "а" пункта 13 статьи 5 Федерального закона от 30 ноября 2011 года № 361-ФЗ "О внесении изменений в отдельные законодательные акты Российской Федерации" (Собрание законодательства Российской Федерации, 2011, № 49, ст. 7039)</w:t>
      </w:r>
    </w:p>
    <w:p>
      <w:r>
        <w:t>статью 16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t>подпункт "б" пункта 2 статьи 3 Федерального закона от 30 октября 2017 года № 299-ФЗ "О внесении изменений в отдельные законодательные акты Российской Федерации" (Собрание законодательства Российской Федерации, 2017, № 45, ст. 6573)</w:t>
      </w:r>
    </w:p>
    <w:p>
      <w:r>
        <w:rPr>
          <w:b/>
        </w:rPr>
        <w:t>Статья 19</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законодательных актов Российской Федерации, измененные настоящим Федеральным законом, подлежат применению со дня вступления в силу нормативных правовых актов представительных органов муниципальных образований, нормативных правовых актов субъектов Российской Федерации - городов федерального значения Москвы, Санкт-Петербурга, Севастополя, необходимых для проведения общественных обсуждений или публичных слушаний в соответствии с Градостроительным кодексом Российской Федерации (в редакции настоящего Федерального закона)</w:t>
      </w:r>
    </w:p>
    <w:p>
      <w:r>
        <w:rPr>
          <w:b/>
        </w:rPr>
        <w:t xml:space="preserve">3. </w:t>
      </w:r>
      <w:r>
        <w:t>В случае, если решения о проведении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вопросам предоставления разрешения на условно разрешенный вид использования земельного участка или объекта капитального строительства,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приняты до дня вступления в силу нормативных правовых актов представительных органов муниципальных образований, нормативных правовых актов субъектов Российской Федерации - городов федерального значения Москвы, Санкт-Петербурга, Севастополя, необходимых для проведения общественных обсуждений или публичных слушаний в соответствии с Градостроительным кодексом Российской Федерации (в редакции настоящего Федерального закона), публичные слушания по указанным проектам и вопросам проводятся в порядке, установленном в соответствии с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4. </w:t>
      </w:r>
      <w:r>
        <w:t>Нормативные правовые акты представительных органов муниципальных образований, нормативные правовые акты субъектов Российской Федерации - городов федерального значения Москвы, Санкт-Петербурга, Севастополя, необходимые для проведения общественных обсуждений или публичных слушаний в соответствии с Градостроительным кодексом Российской Федерации (в редакции настоящего Федерального закона), подлежат принятию и опубликованию не позднее 1 июля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