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государственных и муниципальных услуг</w:t>
      </w:r>
    </w:p>
    <w:p>
      <w:r>
        <w:rPr>
          <w:b/>
        </w:rPr>
        <w:t>Статья 1</w:t>
      </w:r>
    </w:p>
    <w:p>
      <w:r>
        <w:t>Внести в Семейный кодекс Российской Федерации (Собрание законодательства Российской Федерации, 1996, № 1, ст. 16; 1997, № 46, ст. 5243; 2008, № 17, ст. 1756; 2012, № 47, ст. 6394; 2013, № 27, ст. 3477) следующие изменения</w:t>
      </w:r>
    </w:p>
    <w:p>
      <w:r>
        <w:t>пункт 5 статьи 70 дополнить словами ", а в случае государственной регистрации рождения ребенка многофункциональным центром предоставления государственных и муниципальных услуг -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состояния, в котором хранится соответствующая запись акта о рождении"</w:t>
      </w:r>
    </w:p>
    <w:p>
      <w:r>
        <w:t>пункт 5 статьи 72 дополнить словами ", а в случае государственной регистрации рождения ребенка многофункциональным центром предоставления государственных и муниципальных услуг -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состояния, в котором хранится соответствующая запись акта о рождении"</w:t>
      </w:r>
    </w:p>
    <w:p>
      <w:r>
        <w:t>пункт 6 статьи 73 дополнить словами ", а в случае государственной регистрации рождения ребенка многофункциональным центром предоставления государственных и муниципальных услуг -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состояния, в котором хранится соответствующая запись акта о рождении"</w:t>
      </w:r>
    </w:p>
    <w:p>
      <w:r>
        <w:rPr>
          <w:b/>
        </w:rPr>
        <w:t>Статья 2</w:t>
      </w:r>
    </w:p>
    <w:p>
      <w:r>
        <w:t>Внести в Федеральный закон от 15 ноября 1997 года № 143-ФЗ "Об актах гражданского состояния" (Собрание законодательства Российской Федерации, 1997, № 47, ст. 5340; 2002, № 18, ст. 1724; 2003, № 28, ст. 2889; 2004, № 35, ст. 3607; 2005, № 1, ст. 25; 2006, № 1, ст. 10; 2008, № 30, ст. 3616; 2009, № 52, ст. 6441; 2011, № 27, ст. 3880; 2012, № 31, ст. 4322; № 47, ст. 6394; 2013, № 19, ст. 2331; № 30, ст. 4075; № 48, ст. 6165; 2014, № 26, ст. 3371; 2015, № 1, ст. 70; № 48, ст. 6724; 2016, № 14, ст. 1909; № 26, ст. 3888) следующие изменения</w:t>
      </w:r>
    </w:p>
    <w:p>
      <w:r>
        <w:t>в статье 4: а) дополнить пунктом 22 следующего содержания: "22. Полномочия на государственную регистрацию рождения (за исключением рождения, государственная регистрация которого производится одновременно с государственной регистрацией установления отцовства) и смерти могут быть возложены законом субъекта Российской Федерации также на многофункциональные центры предоставления государственных и муниципальных услуг. В случае принятия субъектом Российской Федерации закона, указанного в абзаце первом настоящего пункта, многофункциональный центр предоставления государственных и муниципальных услуг осуществляет в том числе следующие полномочия, предусмотренные настоящим Федеральным законом: составление записей актов гражданского состояния; выдача свидетельств о рождении и свидетельств о смерти; передача паспортов умерших в территориальный орган федерального органа исполнительной власти, реализующего государственную политику в сфере миграции и осуществляющего правоприменительные функции, функции по контролю, надзору и оказанию государственных услуг в сфере миграции; передача на хранение в органы записи актов гражданского состояния составленных на бумажном носителе записей актов гражданского состояния, а также документов, послуживших основаниями для государственной регистрации рождения и смерти. Порядок передачи составленных на бумажном носителе записей актов гражданского состояния, а также документов, послуживших основаниями для государственной регистрации рождения и смерти, в органы записи актов гражданского состояния устанавливается уполномоченным федеральным органом исполнительной власти, осуществляющим функции по контролю и надзору в сфере государственной регистрации актов гражданского состояния. Внесение исправлений и изменений в записи актов о рождении и смерти, составленные многофункциональными центрами предоставления государственных и муниципальных услуг, а также их восстановление производится органами записи актов гражданского состояния. На многофункциональные центры предоставления государственных и муниципальных услуг, на которые возложены полномочия в соответствии с абзацем первым настоящего пункта, и их работников при осуществлении ими государственной регистрации актов гражданского состояния распространяются права, обязанности и ответственность, возложенные настоящим Федеральным законом на органы записи актов гражданского состояния и их должностных лиц. Контроль за осуществлением многофункциональными центрами предоставления государственных и муниципальных услуг полномочий на государственную регистрацию актов гражданского состояния осуществляется уполномоченным федеральным органом исполнительной власти, осуществляющим функции по контролю и надзору в сфере государственной регистрации актов гражданского состояния. В случае ненадлежащего осуществления многофункциональным центром предоставления государственных и муниципальных услуг полномочий, предусмотренных абзацем первым настоящего пункта, такие полномочия могут быть изъяты в порядке, предусмотренном абзацем двенадцатым настоящего пункта, на основании представления уполномоченного федерального органа исполнительной власти, осуществляющего функции по контролю и надзору в сфере государственной регистрации актов гражданского состояния. Порядок изъятия возложенных на многофункциональные центры предоставления государственных и муниципальных услуг полномочий, предусмотренных абзацем первым настоящего пункта, устанавливается законом соответствующего субъекта Российской Федерации."; б) дополнить пунктом 23 следующего содержания: "23. В случае, если в соответствии с нормативным правовым актом высшего исполнительного органа государственной власти субъекта Российской Федерации - города федерального значения полномочия (функции) органов записи актов гражданского состояния по предоставлению государственных услуг по государственной регистрации отдельных актов гражданского состояния, в том числе не предусмотренных пунктом 22 настоящей статьи, возложены на многофункциональные центры предоставления государственных и муниципальных услуг и указанные многофункциональные центры предоставления государственных и муниципальных услуг включены в перечень органов, предоставляющих государственную услугу по государственной регистрации актов гражданского состояния, утвержденный высшим исполнительным органом государственной власти соответствующего субъекта Российской Федерации, к деятельности указанных многофункциональных центров предоставления государственных и муниципальных услуг применяются положения настоящего Федерального закона, регулирующие порядок осуществления органами записи актов гражданского состояния государственной регистрации актов гражданского состояния."</w:t>
      </w:r>
    </w:p>
    <w:p>
      <w:r>
        <w:t>в статье 6: а) пункт 6 изложить в следующей редакции: "6. Работник органа записи актов гражданского состояния или многофункционального центра предоставления государственных и муниципальных услуг не вправе производить государственную регистрацию актов гражданского состояния в отношении себя, своего супруга, своих и его родственников (родителей, детей, внуков, дедушек, бабушек, родных братьев и сестер). Государственная регистрация актов гражданского состояния в таких случаях производится другим работником органа записи актов гражданского состояния или многофункционального центра предоставления государственных и муниципальных услуг либо в другом органе записи актов гражданского состояния или другом многофункциональном центре предоставления государственных и муниципальных услуг."; б) пункт 7 дополнить словами "или руководителя многофункционального центра предоставления государственных и муниципальных услуг"</w:t>
      </w:r>
    </w:p>
    <w:p>
      <w:r>
        <w:t>в абзаце втором пункта 4 статьи 9 слова "(включая федеральную государственную информационную систему - единый портал государственных и муниципальных услуг (далее - единый портал государственных и муниципальных услуг)" заменить словами "(включая федеральную государственную информационную систему - единый портал государственных и муниципальных услуг и региональные порталы государственных и муниципальных услуг (далее - единый портал государственных и муниципальных услуг и региональные порталы государственных и муниципальных услуг)"</w:t>
      </w:r>
    </w:p>
    <w:p>
      <w:r>
        <w:t>в статье 14: а) в пункте 2: в абзаце первом после слов "актов гражданского состояния" дополнить словами "или работнику многофункционального центра предоставления государственных и муниципальных услуг", слово "производящему" заменить словом "производящим"; абзац второй после слов "актов гражданского состояния" дополнить словами "или многофункциональный центр предоставления государственных и муниципальных услуг"; б) пункт 3 после слов "актов гражданского состояния" дополнить словами "или многофункциональный центр предоставления государственных и муниципальных услуг"</w:t>
      </w:r>
    </w:p>
    <w:p>
      <w:r>
        <w:t>пункт 1 статьи 15 дополнить словами "или многофункциональным центром предоставления государственных и муниципальных услуг, на который возложены полномочия в соответствии с пунктом 22 статьи 4 настоящего Федерального закона"</w:t>
      </w:r>
    </w:p>
    <w:p>
      <w:r>
        <w:t>в статье 16: а) пункт 1 после слов "актов гражданского состояния" дополнить словами "или многофункциональный центр предоставления государственных и муниципальных услуг, на который возложены полномочия в соответствии с пунктом 22 статьи 4 настоящего Федерального закона,", после слов "единый портал государственных и муниципальных услуг" дополнить словами "и региональные порталы государственных и муниципальных услуг"; б) пункт 4 после слов "актов гражданского состояния" дополнить словами "или многофункциональный центр предоставления государственных и муниципальных услуг, на который возложены полномочия в соответствии с пунктом 22 статьи 4 настоящего Федерального закона,"</w:t>
      </w:r>
    </w:p>
    <w:p>
      <w:r>
        <w:t>абзац пятый части первой статьи 23 после слов "актов гражданского состояния" дополнить словами "или многофункционального центра предоставления государственных и муниципальных услуг"</w:t>
      </w:r>
    </w:p>
    <w:p>
      <w:r>
        <w:t>в статье 33: а) абзац первый пункта 2 после слов "единый портал государственных и муниципальных услуг" дополнить словами "и региональные порталы государственных и муниципальных услуг"; б) пункт 3 после слов "единый портал государственных и муниципальных услуг" дополнить словами "и региональные порталы государственных и муниципальных услуг"</w:t>
      </w:r>
    </w:p>
    <w:p>
      <w:r>
        <w:t>абзац второй пункта 1 статьи 35 после слов "единый портал государственных и муниципальных услуг" дополнить словами "и региональные порталы государственных и муниципальных услуг"</w:t>
      </w:r>
    </w:p>
    <w:p>
      <w:r>
        <w:t>абзац первый пункта 1 статьи 41 после слов "единый портал государственных и муниципальных услуг" дополнить словами "и региональные порталы государственных и муниципальных услуг"</w:t>
      </w:r>
    </w:p>
    <w:p>
      <w:r>
        <w:t>пункт 11 статьи 50 после слов "единый портал государственных и муниципальных услуг" дополнить словами "и региональные порталы государственных и муниципальных услуг"</w:t>
      </w:r>
    </w:p>
    <w:p>
      <w:r>
        <w:t>абзац первый пункта 2 статьи 51 после слов "единый портал государственных и муниципальных услуг" дополнить словами "и региональные порталы государственных и муниципальных услуг"</w:t>
      </w:r>
    </w:p>
    <w:p>
      <w:r>
        <w:t>абзац первый пункта 1 статьи 54 после слов "единый портал государственных и муниципальных услуг" дополнить словами "и региональные порталы государственных и муниципальных услуг"</w:t>
      </w:r>
    </w:p>
    <w:p>
      <w:r>
        <w:t>(Пункт утратил силу - Федеральный закон от 02.07.2021 № 358-ФЗ) 15) в статье 66: а) в пункте 1: абзац первый после слов "актов гражданского состояния" дополнить словами "или многофункциональный центр предоставления государственных и муниципальных услуг, на который возложены полномочия в соответствии с пунктом 22 статьи 4 настоящего Федерального закона,"; абзац восьмой после слов "единый портал государственных и муниципальных услуг" дополнить словами "и региональные порталы государственных и муниципальных услуг"; б) пункт 21 после слов "актов гражданского состояния" дополнить словами "или многофункциональный центр предоставления государственных и муниципальных услуг, на который возложены полномочия в соответствии с пунктом 22 статьи 4 настоящего Федерального закона,"; в) пункт 3 изложить в следующей редакции: "3. После обращения лица с заявлением орган записи актов гражданского состояния или многофункциональный центр предоставления государственных и муниципальных услуг запрашивает в компетентном органе документ о факте смерти лица, необоснованно репрессированного и впоследствии реабилитированного на основании Закона Российской Федерации от 18 октября 1991 года № 1761-I "О реабилитации жертв политических репрессий", в случае, если смерть данного лица ранее не была зарегистрирована и если указанный документ не был представлен заявителем самостоятельно. Указанный документ или информация об отсутствии в распоряжении компетентного органа документа, подтверждающего факт смерти данного лица, предоставляется компетентным органом в орган записи актов гражданского состояния или многофункциональный центр предоставления государственных и муниципальных услуг в срок не более тридцати дней со дня поступления запроса."</w:t>
      </w:r>
    </w:p>
    <w:p>
      <w:r>
        <w:t>абзац четвертый статьи 68 после слов "актов гражданского состояния" дополнить словами "или многофункционального центра предоставления государственных и муниципальных услуг", слово "которым" заменить словом "которыми"</w:t>
      </w:r>
    </w:p>
    <w:p>
      <w:r>
        <w:t>в статье 78: а) наименование после слов "актов гражданского состояния," дополнить словами "работников многофункциональных центров предоставления государственных и муниципальных услуг,"; б) пункт 1 после слов "Работники органов записи актов гражданского состояния" дополнить словами "и работники многофункциональных центров предоставления государственных и муниципальных услуг"</w:t>
      </w:r>
    </w:p>
    <w:p>
      <w:r>
        <w:rPr>
          <w:b/>
        </w:rPr>
        <w:t>Статья 3</w:t>
      </w:r>
    </w:p>
    <w:p>
      <w:r>
        <w:t>Внести в Федеральный закон от 23 июня 2016 года № 219-ФЗ "О внесении изменений в Федеральный закон "Об актах гражданского состояния" (Собрание законодательства Российской Федерации, 2016, № 26, ст. 3888; 2017, № 25, ст. 3596) следующие изменения</w:t>
      </w:r>
    </w:p>
    <w:p>
      <w:r>
        <w:t>в статье 1: а) в подпункте "г" пункта 3: абзац второй после слов "работнику органа записи актов гражданского состояния" дополнить словами "или работнику многофункционального центра предоставления государственных и муниципальных услуг"; абзац четвертый после слов "Органы записи актов гражданского состояния" дополнить словами ", многофункциональные центры предоставления государственных и муниципальных услуг", после слов "органами записи актов гражданского состояния" дополнить словами "или многофункциональными центрами предоставления государственных и муниципальных услуг"; б) подпункт "в" пункта 4 изложить в следующей редакции: "в) пункт 3 изложить в следующей редакции: "3. Каждая запись акта гражданского состояния на бумажном носителе должна быть прочитана заявителем, подписана им и руководителем органа записи актов гражданского состояния или уполномоченным им работником органа записи актов гражданского состояния либо руководителем многофункционального центра предоставления государственных и муниципальных услуг или уполномоченным им работником многофункционального центра предоставления государственных и муниципальных услуг, скреплена печатью органа записи актов гражданского состояния или многофункционального центра предоставления государственных и муниципальных услуг. На печати органа записи актов гражданского состояния изображаются Государственный герб Российской Федерации и написание наименования органа записи актов гражданского состояния на русском языке и государственном языке субъекта Российской Федерации (республики). На печати многофункционального центра предоставления государственных и муниципальных услуг, используемой для государственной регистрации актов гражданского состояния, изображаются Государственный герб Российской Федерации и написание наименования многофункционального центра предоставления государственных и муниципальных услуг на русском языке и государственном языке субъекта Российской Федерации (республики). Каждая запись акта гражданского состояния, составленная в форме электронного документа, подписывается усиленной квалифицированной электронной подписью руководителя органа записи актов гражданского состояния или уполномоченного им работника органа записи актов гражданского состояния либо руководителя многофункционального центра предоставления государственных и муниципальных услуг или уполномоченного им работника многофункционального центра предоставления государственных и муниципальных услуг. Особенности составления записи акта гражданского состояния за пределами территории Российской Федерации устанавливаются Правительством Российской Федерации.";"; в) абзац третий пункта 5 после слов "органа записи актов гражданского состояния" дополнить словами "или многофункционального центра предоставления государственных и муниципальных услуг"; г) в пункте 9: абзац девятнадцатый подпункта "а" после слов "органам записи актов гражданского состояния" дополнить словами ", многофункциональным центрам предоставления государственных и муниципальных услуг"; в подпункте "б": абзац третий дополнить словами ", органам исполнительной власти субъектов Российской Федерации, осуществляющим полномочия в сфере информационно-коммуникационных технологий и организации информационного взаимодействия с федеральными органами исполнительной власти и (или) автоматизированными системами федеральных органов исполнительной власти"; в абзаце четвертом слова "главам местных администраций" заменить словами "органам исполнительной власти субъектов Российской Федерации, осуществляющим полномочия в сфере информационно-коммуникационных технологий и организации информационного взаимодействия с федеральными органами исполнительной власти и (или) автоматизированными системами федеральных органов исполнительной власти, главам местных администраций"; абзац пятый дополнить словами ", органам исполнительной власти субъектов Российской Федерации, осуществляющим полномочия в сфере информационно-коммуникационных технологий и организации информационного взаимодействия с федеральными органами исполнительной власти и (или) автоматизированными системами федеральных органов исполнительной власти"; абзац шестой дополнить словами ", органам исполнительной власти субъектов Российской Федерации, осуществляющим полномочия в сфере информационно-коммуникационных технологий и организации информационного взаимодействия с федеральными органами исполнительной власти и (или) автоматизированными системами федеральных органов исполнительной власти"; абзац седьмой дополнить словами ", органам исполнительной власти субъектов Российской Федерации, осуществляющим полномочия в сфере информационно-коммуникационных технологий и организации информационного взаимодействия с федеральными органами исполнительной власти и (или) автоматизированными системами федеральных органов исполнительной власти"; в абзаце девятом слова "глав местных администраций" заменить словами "органов исполнительной власти субъектов Российской Федерации, осуществляющих полномочия в сфере информационно-коммуникационных технологий и организации информационного взаимодействия с федеральными органами исполнительной власти и (или) автоматизированными системами федеральных органов исполнительной власти, глав местных администраций"; абзац четырнадцатый дополнить словами "и региональных порталов государственных и муниципальных услуг"; в абзаце восемнадцатом слова "органы, предоставляющие государственные и муниципальные услуги" заменить словами "органы исполнительной власти субъектов Российской Федерации, осуществляющие полномочия в сфере информационно-коммуникационных технологий и организации информационного взаимодействия с федеральными органами исполнительной власти и (или) автоматизированными системами федеральных органов исполнительной власти, органы, предоставляющие государственные и муниципальные услуги"; д) в пункте 10: абзац второй подпункта "а" после слов "актов гражданского состояния" дополнить словами "или многофункционального центра предоставления государственных и муниципальных услуг", слово "которым" заменить словом "которыми"; дополнить подпунктом "з" следующего содержания: "з) дополнить абзацем следующего содержания: "наименование органа записи актов гражданского состояния, которому передана на хранение запись акта гражданского состояния, составленная многофункциональным центром предоставления государственных и муниципальных услуг.";"; е) абзац второй подпункта "б" пункта 11 после слов "актов гражданского состояния" дополнить словами "или многофункционального центра предоставления государственных и муниципальных услуг"; ж) абзац шестой подпункта "а" пункта 23 после слов "актов гражданского состояния" дополнить словами "или многофункционального центра предоставления государственных и муниципальных услуг", слово "которым" заменить словом "которыми"; з) абзац седьмой пункта 30 после слов "актов гражданского состояния" дополнить словами "или многофункционального центра предоставления государственных и муниципальных услуг", слово "которым" заменить словом "которыми"; и) абзац второй пункта 33 после слов "органов записи актов гражданского состояния" дополнить словами "или многофункциональных центров предоставления государственных и муниципальных услуг"; к) абзац восьмой пункта 35 после слов "актов гражданского состояния" дополнить словами "или многофункционального центра предоставления государственных и муниципальных услуг", слово "которым" заменить словом "которыми"; л) в пункте 37: абзац второй подпункта "а" после слов "актов гражданского состояния" дополнить словами "или многофункционального центра предоставления государственных и муниципальных услуг", слово "которым" заменить словом "которыми"; дополнить подпунктом "з" следующего содержания: "з) дополнить абзацем следующего содержания: "наименование органа записи актов гражданского состояния, которому передана на хранение запись акта гражданского состояния, составленная многофункциональным центром предоставления государственных и муниципальных услуг.";"; м) абзац второй пункта 38 после слов "актов гражданского состояния" дополнить словами "или многофункционального центра предоставления государственных и муниципальных услуг"; н) абзац второй подпункта "а" пункта 39 после слов "актов гражданского состояния" дополнить словами "или многофункционального центра предоставления государственных и муниципальных услуг", слово "которым" заменить словом "которыми"</w:t>
      </w:r>
    </w:p>
    <w:p>
      <w:r>
        <w:t>в статье 2: а) в абзаце первом части 1 слова "1 января 2018 года" заменить словами "1 октября 2018 года"; б) в абзаце первом части 2 слова "1 января 2020 года" заменить словами "1 января 2021 года"</w:t>
      </w:r>
    </w:p>
    <w:p>
      <w:r>
        <w:t>в статье 3: а) в части 2 слова "31 декабря 2019 года" заменить словами "31 декабря 2020 года"; б) в части 4 слова "1 января 2018 года" заменить словами "1 октября 2018 года"; в) в части 5 слова "1 января 2018 года" заменить словами "1 октября 2018 года"; г) в части 6 слова "1 января 2018 года" заменить словами "1 октября 2018 года"; д) в части 11 слова "31 декабря 2019 года" заменить словами "31 декабря 2020 года"</w:t>
      </w:r>
    </w:p>
    <w:p>
      <w:r>
        <w:t>в статье 4: а) в части 2 слова "1 января 2018 года" заменить словами "1 октября 2018 года"; б) в части 3 слова "1 января 2020 года" заменить словами "1 января 2021 года"</w:t>
      </w:r>
    </w:p>
    <w:p>
      <w:r>
        <w:rPr>
          <w:b/>
        </w:rPr>
        <w:t>Статья 4</w:t>
      </w:r>
    </w:p>
    <w:p>
      <w:r>
        <w:t>Статью 2 Федерального закона от 19 декабря 2016 года № 433-ФЗ "О внесении изменений в статью 7 Федерального закона "Об организации предоставления государственных и муниципальных услуг" (Собрание законодательства Российской Федерации, 2016, № 52, ст. 7482) изложить в следующей редакции: "Статья 2 Настоящий Федеральный закон вступает в силу с 1 января 2021 года.".</w:t>
      </w:r>
    </w:p>
    <w:p>
      <w:r>
        <w:rPr>
          <w:b/>
        </w:rPr>
        <w:t>Статья 5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