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синдицированном кредите (займе) и внесении изменений в отдельные законодательные акты Российской Федерации</w:t>
      </w:r>
    </w:p>
    <w:p>
      <w:r>
        <w:rPr>
          <w:b/>
        </w:rPr>
        <w:t>Статья 1. Отношения, регулируемые настоящим Федеральным законом</w:t>
      </w:r>
    </w:p>
    <w:p>
      <w:r>
        <w:rPr>
          <w:b/>
        </w:rPr>
        <w:t xml:space="preserve">1. </w:t>
      </w:r>
      <w:r>
        <w:t>Настоящий Федеральный закон регулирует отношения, возникающие в связи с предоставлением заемщику займа или кредита несколькими займодавцами (кредиторами), действующими совместно, а также отношения между указанными займодавцами (кредиторами) (далее - кредиторы) и отношения между кредиторами и третьими лицами по поводу финансирования участия кредиторов в предоставлении заемщику займа или кредита. (В редакции Федерального закона от 22.12.2020 № 447-ФЗ)</w:t>
      </w:r>
    </w:p>
    <w:p>
      <w:r>
        <w:rPr>
          <w:b/>
        </w:rPr>
        <w:t xml:space="preserve">2. </w:t>
      </w:r>
      <w:r>
        <w:t>В части, не урегулированной настоящим Федеральным законом, к указанным в части 1 настоящей статьи отношениям подлежат применению положения Гражданского кодекса Российской Федерации и иных федеральных законов</w:t>
      </w:r>
    </w:p>
    <w:p>
      <w:r>
        <w:rPr>
          <w:b/>
        </w:rPr>
        <w:t>Статья 2. Общие положения о договоре синдицированного кредита (займа)</w:t>
      </w:r>
    </w:p>
    <w:p>
      <w:r>
        <w:rPr>
          <w:b/>
        </w:rPr>
        <w:t xml:space="preserve">1. </w:t>
      </w:r>
      <w:r>
        <w:t>По договору синдицированного кредита (займа) несколько кредиторов (далее - синдикат кредиторов) обязуются согласованно друг с другом предоставить или предоставлять заемщику денежные средства в размере и сроки, предусмотренные договором для каждого кредитора, а заемщик обязуется возвратить кредиторам полученные от них денежные средства, уплатить проценты за пользование денежными средствами, а также иные платежи, если обязанность их уплаты предусмотрена договором. (В редакции Федерального закона от 22.12.2020 № 447-ФЗ)</w:t>
      </w:r>
    </w:p>
    <w:p>
      <w:r>
        <w:rPr>
          <w:b/>
        </w:rPr>
        <w:t xml:space="preserve">2. </w:t>
      </w:r>
      <w:r>
        <w:t>Заемщиком по договору синдицированного кредита (займа) может быть юридическое лицо или индивидуальный предприниматель</w:t>
      </w:r>
    </w:p>
    <w:p>
      <w:r>
        <w:rPr>
          <w:b/>
        </w:rPr>
        <w:t xml:space="preserve">3. </w:t>
      </w:r>
      <w:r>
        <w:t>Кредиторами по договору синдицированного кредита (займа) (участниками синдиката кредиторов) могут быть</w:t>
      </w:r>
    </w:p>
    <w:p>
      <w:r>
        <w:rPr>
          <w:b/>
        </w:rPr>
        <w:t xml:space="preserve">4. </w:t>
      </w:r>
      <w:r>
        <w:t>Если договор синдицированного кредита (займа) устанавливает помимо указанных в части 1 настоящей статьи обязательств сторон также другие обязательства заемщика по отношению к одному или нескольким кредиторам, обязательства одного из кредиторов по отношению к другим кредиторам, связанные с договором синдицированного кредита (займа), либо иные обязательства сторон договора синдицированного кредита (займа) (по управлению залогом, по организации предоставления кредита (займа) и другие), к такому договору в части, не урегулированной настоящим Федеральным законом, подлежат применению положения пункта 3 статьи 421 Гражданского кодекса Российской Федерации. Договор синдицированного кредита (займа) должен предусматривать условие о порядке принятия кредиторами решений и исполнения ими обязанностей в отношении заемщика и иных лиц в связи с предоставлением заемщику синдицированного кредита (займа), его обслуживанием и возвратом (межкредиторское соглашение), при этом такое условие не создает обязанностей для заемщика</w:t>
      </w:r>
    </w:p>
    <w:p>
      <w:r>
        <w:rPr>
          <w:b/>
        </w:rPr>
        <w:t xml:space="preserve">5. </w:t>
      </w:r>
      <w:r>
        <w:t>Договор синдицированного кредита (займа) может быть заключен после того, как заемщик заключил с несколькими будущими участниками синдиката кредиторов договоры кредита (займа). В таком случае договор синдицированного кредита (займа) изменяет ранее возникшие обязательства указанных лиц, если состав участников ранее возникших обязательств и состав участников договора синдицированного кредита (займа) полностью совпадают, при этом договор синдицированного кредита (займа) может предусматривать прекращение или изменение договора управления залогом, соглашения о порядке удовлетворения требований кредиторов к заемщику или иного соглашения, связанного с обязательствами заемщика. (В редакции Федерального закона от 22.12.2020 № 447-ФЗ)</w:t>
      </w:r>
    </w:p>
    <w:p>
      <w:r>
        <w:rPr>
          <w:b/>
        </w:rPr>
        <w:t xml:space="preserve">51. </w:t>
      </w:r>
      <w:r>
        <w:t>Договор синдицированного кредита (займа) считается заключенным также в случае, если между заемщиком и кредитором ранее был заключен кредитный договор или между заемщиком и займодавцем был заключен договор займа и стороны такого кредитного договора или договора займа соответственно впоследствии заключили с третьим лицом (третьими лицами) соглашение, в силу которого третье лицо (третьи лица) принимает на себя обязанность согласованно с первоначальным кредитором (займодавцем) предоставить или предоставлять заемщику денежные средства в установленных указанным соглашением размере и сроки и (или) вступает в первоначальное обязательство на стороне кредитора (статья 321 Гражданского кодекса Российской Федерации). Договор синдицированного кредита (займа) считается заключенным также в случае, если между заемщиком и кредитором ранее был заключен кредитный договор или между заемщиком и займодавцем был заключен договор займа, требования из которых были уступлены кредитором частично новому кредитору или частично или полностью новым кредиторам, если при этом между кредитором и новым кредитором или новыми кредиторами заключено соглашение о порядке принятия всеми кредиторами решений и исполнения ими обязанностей в отношении заемщика и иных лиц в связи с предоставлением заемщику кредита (займа), его обслуживанием и возвратом (межкредиторское соглашение), и заемщик в любое время дал согласие на применение к отношениям с его участием правил настоящего Федерального закона об обязательстве из договора синдицированного кредита (займа). Если иное не предусмотрено соглашением, условия кредитного договора или договора займа об обеспечении возникших из него обязательств, соглашения об обеспечении возникших из кредитного договора или договора займа обязательств сохраняют свою силу и распространяются на обязательства по договору синдицированного кредита (займа), заключенному в порядке, предусмотренном настоящей частью. (Дополнение частью - Федеральный закон от 22.12.2020 № 447-ФЗ) (В редакции Федерального закона от 23.07.2025 № 245-ФЗ)</w:t>
      </w:r>
    </w:p>
    <w:p>
      <w:r>
        <w:rPr>
          <w:b/>
        </w:rPr>
        <w:t xml:space="preserve">6. </w:t>
      </w:r>
      <w:r>
        <w:t>Договор синдицированного кредита (займа), заключенный между заемщиком и участниками синдиката кредиторов (первоначальными участниками синдиката кредиторов), может предусматривать возможность присоединения к нему указанных в части 3 настоящей статьи лиц (новых участников синдиката кредиторов), в отношении которых договор синдицированного кредита (займа) действует с момента присоединения новых участников синдиката кредиторов к договору в предусмотренном им порядке. Если иное не предусмотрено договором синдицированного кредита (займа), при присоединении к договору новых участников синдиката кредиторов обязательства первоначальных участников синдиката кредиторов и заемщика не изменяются</w:t>
      </w:r>
    </w:p>
    <w:p>
      <w:r>
        <w:rPr>
          <w:b/>
        </w:rPr>
        <w:t xml:space="preserve">7. </w:t>
      </w:r>
      <w:r>
        <w:t>Договор синдицированного кредита (займа) должен быть заключен в письменной форме. Несоблюдение формы договора синдицированного кредита (займа) влечет его ничтожность</w:t>
      </w:r>
    </w:p>
    <w:p>
      <w:r>
        <w:rPr>
          <w:b/>
        </w:rPr>
        <w:t xml:space="preserve">3. </w:t>
      </w:r>
      <w:r>
        <w:t>кредитные организации, государственная корпорация развития "ВЭБ.РФ"; (В редакции Федерального закона от 28.11.2018 № 452-ФЗ) 2) иностранные банки, международные финансовые организации, а также иностранные юридические лица, которые в соответствии со своим личным законом вправе заключать кредитные договоры</w:t>
      </w:r>
    </w:p>
    <w:p>
      <w:r>
        <w:rPr>
          <w:b/>
        </w:rPr>
        <w:t xml:space="preserve">3. </w:t>
      </w:r>
      <w:r>
        <w:t>негосударственные пенсионные фонды, управляющие компании инвестиционного фонда, паевого инвестиционного фонда и негосударственного пенсионного фонда, специализированные депозитарии инвестиционного фонда, паевого инвестиционного фонда и негосударственного пенсионного фонда</w:t>
      </w:r>
    </w:p>
    <w:p>
      <w:r>
        <w:rPr>
          <w:b/>
        </w:rPr>
        <w:t xml:space="preserve">3. </w:t>
      </w:r>
      <w:r>
        <w:t>иные российские юридические лица в случаях, предусмотренных федеральным законом</w:t>
      </w:r>
    </w:p>
    <w:p>
      <w:r>
        <w:rPr>
          <w:b/>
        </w:rPr>
        <w:t>Статья 3. Услуги по организации синдицированного кредита (займа)</w:t>
      </w:r>
    </w:p>
    <w:p>
      <w:r>
        <w:rPr>
          <w:b/>
        </w:rPr>
        <w:t xml:space="preserve">1. </w:t>
      </w:r>
      <w:r>
        <w:t>Лицо, желающее получить синдицированный кредит (заем), вправе заключить с одним из лиц, которые могут быть в силу настоящего Федерального закона участниками синдиката кредиторов, или несколькими такими лицами (организатор или организаторы синдицированного кредита (займа) договор об организации синдицированного кредита (займа), по которому организатор синдицированного кредита (займа) обязуется, действуя по заданию заказчика, оказать ему услуги по подготовке к заключению на определенных условиях договора синдицированного кредита (займа) (услуги по организации синдицированного кредита (займа), а заказчик обязуется выплатить вознаграждение за оказание этих услуг. Если иное не предусмотрено договором об организации синдицированного кредита (займа), услуги по организации синдицированного кредита (займа) считаются оказанными в момент заключения договора синдицированного кредита (займа)</w:t>
      </w:r>
    </w:p>
    <w:p>
      <w:r>
        <w:rPr>
          <w:b/>
        </w:rPr>
        <w:t xml:space="preserve">2. </w:t>
      </w:r>
      <w:r>
        <w:t>Обязанность заемщика выплатить одному из участников синдиката кредиторов вознаграждение за оказанные им заемщику услуги по организации синдицированного кредита (займа) может быть также предусмотрена договором синдицированного кредита (займа) (пункт 2 статьи 425 Гражданского кодекса Российской Федерации)</w:t>
      </w:r>
    </w:p>
    <w:p>
      <w:r>
        <w:rPr>
          <w:b/>
        </w:rPr>
        <w:t xml:space="preserve">3. </w:t>
      </w:r>
      <w:r>
        <w:t>Договором об организации синдицированного кредита (займа) может быть предусмотрено обязательство заказчика не вступать до момента заключения договора синдицированного кредита (займа) в какие-либо переговоры или договорные отношения с другими лицами по поводу заключения договоров, в соответствии с которыми заказчику могут быть предоставлены денежные средства на условиях их возврата и платности на цели, предусмотренные договором об организации синдицированного кредита (займа), либо оказаны услуги по организации такого предоставления. (В редакции Федерального закона от 22.12.2020 № 447-ФЗ)</w:t>
      </w:r>
    </w:p>
    <w:p>
      <w:r>
        <w:rPr>
          <w:b/>
        </w:rPr>
        <w:t xml:space="preserve">4. </w:t>
      </w:r>
      <w:r>
        <w:t>Договором об организации синдицированного кредита (займа), заключенным между заказчиком и несколькими организаторами синдицированного кредита (займа), может быть предусмотрено обязательство любого из организаторов не вступать до момента заключения договора синдицированного кредита (займа) с лицами, не участвующими в договоре об организации синдицированного кредита (займа), в какие-либо преддоговорные или договорные отношения по поводу заключения договоров синдицированного кредита (займа) с тем же заказчиком на сходных условиях либо по поводу заключения с лицами, не участвующими в договоре об организации синдицированного кредита (займа), сделок, имеющих целью предоставление таким лицам прав или обязанностей кредитора по договору синдицированного кредита (займа) с тем же заказчиком на цели, предусмотренные договором об организации синдицированного кредита (займа), или предоставление лицу, участвующему в договоре об организации синдицированного кредита (займа), денежных средств для исполнения этим лицом всех или части своих обязательств по договору синдицированного кредита (займа) либо для полного или частичного возмещения суммы кредита, предоставленного таким лицом в связи с исполнением договора синдицированного кредита (займа). (В редакции Федерального закона от 22.12.2020 № 447-ФЗ)</w:t>
      </w:r>
    </w:p>
    <w:p>
      <w:r>
        <w:rPr>
          <w:b/>
        </w:rPr>
        <w:t xml:space="preserve">5. </w:t>
      </w:r>
      <w:r>
        <w:t>Договор об организации синдицированного кредита (займа) должен быть заключен в письменной форме. Несоблюдение формы договора об организации синдицированного кредита (займа) влечет его ничтожность</w:t>
      </w:r>
    </w:p>
    <w:p>
      <w:r>
        <w:rPr>
          <w:b/>
        </w:rPr>
        <w:t>Статья 4. Осуществление прав кредиторов по договору синдицированного кредита (займа) кредитным управляющим</w:t>
      </w:r>
    </w:p>
    <w:p>
      <w:r>
        <w:rPr>
          <w:b/>
        </w:rPr>
        <w:t xml:space="preserve">1. </w:t>
      </w:r>
      <w:r>
        <w:t>Договором синдицированного кредита (займа) должно быть предусмотрено, что кредитный управляющий (один из участников синдиката кредиторов или иное лицо) ведет реестр участников синдиката кредиторов, включающий в том числе сведения о размере их прав (требований), об основаниях возникновения этих прав (требований), о предоставленном им обеспечении и размере всех предоставленных заемщику каждым из участников синдиката кредиторов денежных средств (далее - реестр участников синдиката кредиторов), а также в порядке, предусмотренном договором синдицированного кредита (займа), от имени и в интересах всех участников синдиката кредиторов осуществляет следующие их права в отношениях с заемщиком или третьими лицами: (В редакции Федерального закона от 22.12.2020 № 447-ФЗ) 1) заявляет заемщику требования о возврате полученных им денежных средств, об уплате процентов за пользование денежными средствами и иных платежей, а также направляет иные юридически значимые сообщения заемщику и третьим лицам, в том числе действуя в порядке, предусмотренном Федеральным законом от 26 октября 2002 года № 127-ФЗ "О несостоятельности (банкротстве)", в качестве конкурсного кредитора; (В редакции Федерального закона от 22.12.2020 № 447-ФЗ) 2) получает от заемщика или от третьих лиц исполнение по договору, в том числе проценты за пользование денежными средствами и иные платежи, ведет учет поступивших по договору денежных средств и распределяет их между участниками синдиката кредиторов;</w:t>
      </w:r>
    </w:p>
    <w:p>
      <w:r>
        <w:rPr>
          <w:b/>
        </w:rPr>
        <w:t xml:space="preserve">11. </w:t>
      </w:r>
      <w:r>
        <w:t>В случае заключения участниками синдиката кредиторов договора управления залогом кредитный управляющий обязан запрашивать у управляющего залогом информацию о сторонах договора управления залогом - участниках синдиката кредиторов и об основаниях возникновения их требований, а управляющий залогом обязан предоставлять кредитному управляющему такую информацию. Управляющий залогом обязан незамедлительно уведомлять кредитного управляющего об изменениях обстоятельств, о которых ему было сообщено ранее. (Дополнение частью - Федеральный закон от 22.12.2020 № 447-ФЗ)</w:t>
      </w:r>
    </w:p>
    <w:p>
      <w:r>
        <w:rPr>
          <w:b/>
        </w:rPr>
        <w:t xml:space="preserve">2. </w:t>
      </w:r>
      <w:r>
        <w:t>Договором синдицированного кредита (займа) на кредитного управляющего могут быть возложены также иные обязанности помимо перечисленных в части 1 настоящей статьи</w:t>
      </w:r>
    </w:p>
    <w:p>
      <w:r>
        <w:rPr>
          <w:b/>
        </w:rPr>
        <w:t xml:space="preserve">21. </w:t>
      </w:r>
      <w:r>
        <w:t>В целях осуществления прав кредиторов по договору синдицированного кредита (займа), в том числе для принятия поступающих от заемщика или третьих лиц денежных средств, кредитный управляющий вправе открыть, а в случаях, предусмотренных договором синдицированного кредита (займа), обязан открыть номинальный счет, бенефициарами по которому являются все участники синдиката кредиторов, а также могут являться кредитный управляющий и управляющий залогом, не являющиеся участниками синдиката кредиторов, если договором синдицированного кредита (займа) предусмотрена обязанность заемщика по выплате вознаграждения кредитному управляющему и управляющему залогом. Если иное не предусмотрено договором синдицированного кредита (займа), кредитный управляющий вправе самостоятельно выбрать банк, в котором подлежит открытию номинальный счет, в том числе из числа участников синдиката кредиторов. (Дополнение частью - Федеральный закон от 22.12.2020 № 447-ФЗ)</w:t>
      </w:r>
    </w:p>
    <w:p>
      <w:r>
        <w:rPr>
          <w:b/>
        </w:rPr>
        <w:t xml:space="preserve">3. </w:t>
      </w:r>
      <w:r>
        <w:t>Кредитный управляющий не вправе осуществлять права залогодержателей - участников синдицированного кредита (займа), за исключением случаев, если договор синдицированного кредита (займа) предусматривает наделение кредитного управляющего правами и обязанностями управляющего залогом (статья 356 Гражданского кодекса Российской Федерации). После включения в соответствии с Федеральным законом от 26 октября 2002 года № 127-ФЗ "О несостоятельности (банкротстве)" единого требования участников синдиката кредиторов в реестр требований кредиторов права залогодержателей - участников синдиката кредиторов, предусмотренные Федеральным законом от 26 октября 2002 года № 127-ФЗ "О несостоятельности (банкротстве)", осуществляет кредитный управляющий, в том числе в случае, если участниками синдиката кредиторов заключен договор управления залогом, обеспечивающим обязательства по договору синдицированного кредита (займа). (В редакции Федерального закона от 22.12.2020 № 447-ФЗ)</w:t>
      </w:r>
    </w:p>
    <w:p>
      <w:r>
        <w:rPr>
          <w:b/>
        </w:rPr>
        <w:t xml:space="preserve">4. </w:t>
      </w:r>
      <w:r>
        <w:t>Участники синдиката кредиторов не вправе самостоятельно осуществлять права по договору синдицированного кредита (займа), осуществление которых возложено на кредитного управляющего законом или договором синдицированного кредита (займа), до момента прекращения договора синдицированного кредита (займа), за исключением случаев, предусмотренных настоящим Федеральным законом. В случаях, предусмотренных настоящим Федеральным законом или договором синдицированного кредита (займа), один или несколько участников синдиката кредиторов вправе самостоятельно требовать возврата заемщиком полученных денежных средств и уплаты предусмотренных договором синдицированного кредита (займа) платежей, по которым допущена просрочка, в размере доли указанного участника синдиката или нескольких указанных участников синдиката кредиторов в составе прав (требований) по договору синдицированного кредита (займа), определенной в соответствии с частью 3 статьи 6 настоящего Федерального закона, при этом договором синдицированного кредита (займа) может быть ограничено право одного или нескольких участников синдиката кредиторов предъявлять требования, возникающие из договоров об обеспечении обязательств заемщика по договору синдицированного кредита (займа). (В редакции Федерального закона от 22.12.2020 № 447-ФЗ)</w:t>
      </w:r>
    </w:p>
    <w:p>
      <w:r>
        <w:rPr>
          <w:b/>
        </w:rPr>
        <w:t xml:space="preserve">41. </w:t>
      </w:r>
      <w:r>
        <w:t>Договором синдицированного кредита (займа) может быть предусмотрено, что один или несколько участников синдиката кредиторов, за исключением кредитного управляющего, вправе самостоятельно обращаться в арбитражный суд с заявлением о признании должника банкротом и участвовать в деле о банкротстве должника или участвовать в деле о банкротстве должника в соответствии с положениями статьи 2239 Федерального закона от 26 октября 2002 года № 127-ФЗ "О несостоятельности (банкротстве)" и положениями настоящего Федерального закона. Кредитный управляющий не вправе самостоятельно обращаться в арбитражный суд с заявлением о признании должника банкротом и участвовать в деле о банкротстве должника в качестве одного из участников синдиката кредиторов и обязан осуществлять свои полномочия при участии в деле о банкротстве должника в качестве кредитного управляющего, в том числе обращаться в арбитражный суд с заявлением о признании должника банкротом от имени синдиката кредиторов, в соответствии с решением участников синдиката кредиторов, предусмотренным статьей 51 настоящего Федерального закона, за исключением случаев, если каждый участник синдиката кредиторов действует самостоятельно. В целях самостоятельного обращения в арбитражный суд с заявлением о признании должника банкротом или участия в деле о банкротстве должника участник синдиката кредиторов вправе запросить у кредитного управляющего сведения о размере его доли в составе прав (требований) по договору синдицированного кредита (займа). Не позднее двух рабочих дней со дня получения данного запроса кредитный управляющий обязан определить долю указанного участника синдиката кредиторов в составе прав (требований) по договору синдицированного кредита (займа) в соответствии с частью 3 статьи 6 настоящего Федерального закона и уведомить о ее размере указанного участника синдиката кредиторов. В случае, если право участника синдиката кредиторов на самостоятельное обращение в арбитражный суд с заявлением о признании должника банкротом предусмотрено договором синдицированного кредита (займа), участник, намеревающийся самостоятельно обратиться в арбитражный суд с заявлением о признании должника банкротом, обязан уведомить кредитного управляющего о самостоятельном обращении в арбитражный суд с заявлением о признании должника банкротом до дня такого обращения. Со дня получения кредитным управляющим уведомления о самостоятельном обращении в арбитражный суд с заявлением о признании должника банкротом участник синдиката кредиторов вправе самостоятельно обратиться в арбитражный суд с указанным заявлением и осуществлять иные права в деле о банкротстве, за исключением права на получение исполнения по обязательству. В случае, если право на самостоятельное участие в деле о банкротстве должника предусмотрено договором синдицированного кредита (займа), участник синдиката кредиторов вправе направить в течение десяти рабочих дней со дня опубликования сообщения о введении первой процедуры, применяемой в деле о банкротстве, как по заявлению кредитного управляющего, так и по заявлению стороннего кредитора, не являющегося участником синдиката кредиторов, кредитному управляющему уведомление о самостоятельном осуществлении своих прав в деле о банкротстве. В случае, если ранее этот участник синдиката кредиторов заявил о самостоятельном осуществлении своих прав в деле о банкротстве в порядке, предусмотренном частями 2 и 3 статьи 51 настоящего Федерального закона, направление указанного уведомления не требуется. Со дня направления указанного уведомления либо, если ранее этот участник синдиката кредиторов заявил о самостоятельном осуществлении своих прав в деле о банкротстве в порядке, предусмотренном частями 2 и 3 статьи 51 настоящего Федерального закона, со дня опубликования сообщения о введении первой процедуры, применяемой в деле о банкротстве, участник синдиката кредиторов вправе самостоятельно обратиться в суд с заявлением о включении его требования в реестр требований кредиторов должника и осуществлять иные права в деле о банкротстве, за исключением права на получение исполнения по обязательству. Денежные средства, причитающиеся самостоятельно обратившемуся с заявлением о банкротстве должника и самостоятельно участвующему в деле о банкротстве должника участнику синдиката кредиторов в случае удовлетворения его требований, зачисляются на счет, открытый кредитным управляющим. Если являющийся залогодержателем участник синдиката кредиторов (за исключением случаев, когда такой участник синдиката кредиторов является единственным залогодержателем) в соответствии с настоящей частью самостоятельно предъявил свои требования к должнику, старшинство залогов изменяется (статья 342 Гражданского кодекса Российской Федерации), и этот участник синдиката кредиторов со дня включения его требования в реестр требований кредиторов признается последующим залогодержателем по отношению к оставшимся участникам синдиката кредиторов, требования которых обеспечены залогом имущества должника (предшествующие залогодержатели). В случае самостоятельного предъявления участником синдиката кредиторов требований к должнику со дня включения таких требований в реестр требований кредиторов общий размер требований всех оставшихся участников синдиката кредиторов - предшествующих залогодержателей уменьшается на определенную в соответствии с частью 3 статьи 6 настоящего Федерального закона сумму, при этом залог сохраняется в первоначальном объеме и обеспечивает требования участников синдиката кредиторов - предшествующих залогодержателей, а также участника синдиката кредиторов - последующего залогодержателя. Предусмотренные настоящей частью положения, относящиеся к самостоятельно обратившемуся с заявлением о банкротстве должника и самостоятельно участвующему в деле о банкротстве участнику синдиката кредиторов, применяются также к лицам, к которым права этого участника синдиката кредиторов переходят по сделке или на основании закона. (Дополнение частью - Федеральный закон от 22.12.2020 № 447-ФЗ)</w:t>
      </w:r>
    </w:p>
    <w:p>
      <w:r>
        <w:rPr>
          <w:b/>
        </w:rPr>
        <w:t xml:space="preserve">5. </w:t>
      </w:r>
      <w:r>
        <w:t>Кредитным управляющим может быть кредитная организация, государственная корпорация развития "ВЭБ.РФ", иностранный банк или международная финансовая организация. (В редакции Федерального закона от 28.11.2018 № 452-ФЗ)</w:t>
      </w:r>
    </w:p>
    <w:p>
      <w:r>
        <w:rPr>
          <w:b/>
        </w:rPr>
        <w:t xml:space="preserve">6. </w:t>
      </w:r>
      <w:r>
        <w:t>Если при заключении договора синдицированного кредита (займа) не был определен кредитный управляющий, он должен быть определен решением, принятым большинством голосов участников синдиката кредиторов или в ином порядке, предусмотренном договором синдицированного кредита (займа)</w:t>
      </w:r>
    </w:p>
    <w:p>
      <w:r>
        <w:rPr>
          <w:b/>
        </w:rPr>
        <w:t xml:space="preserve">7. </w:t>
      </w:r>
      <w:r>
        <w:t>Договором синдицированного кредита (займа) должен быть определен перечень полномочий кредитного управляющего и (или) должно быть предусмотрено, что содержание полномочий кредитного управляющего и порядок их осуществления определяются решением, принятым единогласно всеми участниками синдиката кредиторов или в ином порядке, предусмотренном договором синдицированного кредита (займа). Если содержание полномочий кредитного управляющего и порядок их осуществления определяются решением участников синдиката кредиторов, кредитный управляющий обязан уведомить заемщика о содержании такого решения в разумный срок после его вынесения</w:t>
      </w:r>
    </w:p>
    <w:p>
      <w:r>
        <w:rPr>
          <w:b/>
        </w:rPr>
        <w:t xml:space="preserve">8. </w:t>
      </w:r>
      <w:r>
        <w:t>Договором синдицированного кредита (займа) может быть предусмотрен перечень действий, которые могут быть совершены кредитным управляющим только с предварительного согласия всех или большинства участников синдиката кредиторов</w:t>
      </w:r>
    </w:p>
    <w:p>
      <w:r>
        <w:rPr>
          <w:b/>
        </w:rPr>
        <w:t xml:space="preserve">9. </w:t>
      </w:r>
      <w:r>
        <w:t>Заемщик не вправе ссылаться на отсутствие у кредитного управляющего полномочий по осуществлению прав участников синдиката кредиторов, за исключением случаев, если заемщику известно об отсутствии полномочий у кредитного управляющего</w:t>
      </w:r>
    </w:p>
    <w:p>
      <w:r>
        <w:rPr>
          <w:b/>
        </w:rPr>
        <w:t xml:space="preserve">10. </w:t>
      </w:r>
      <w:r>
        <w:t>В случае совершения кредитным управляющим действий в нарушение условий осуществления его полномочий, установленных в соответствии с частями 7 - 9 настоящей статьи, участник синдиката кредиторов в течение трех месяцев со дня, когда он узнал или должен был узнать о совершении кредитным управляющим таких действий, вправе потребовать возмещения кредитным управляющим убытков и уплаты предусмотренной договором неустойки</w:t>
      </w:r>
    </w:p>
    <w:p>
      <w:r>
        <w:rPr>
          <w:b/>
        </w:rPr>
        <w:t xml:space="preserve">11. </w:t>
      </w:r>
      <w:r>
        <w:t>Участники синдиката кредиторов несут обязанности по выплате вознаграждения кредитному управляющему, а также по возмещению его расходов, понесенных им в связи с исполнением возложенных на него обязанностей, пропорционально размеру предоставленных заемщику каждым участником синдиката кредиторов и не возвращенных заемщиком денежных средств, если договором синдицированного кредита (займа) не предусмотрено иное. Договором синдицированного кредита (займа) на заемщика могут быть возложены обязанности по выплате вознаграждения кредитному управляющему и возмещению его расходов, а также по выплате вознаграждения управляющему залогом и возмещению его расходов. (В редакции Федерального закона от 22.12.2020 № 447-ФЗ)</w:t>
      </w:r>
    </w:p>
    <w:p>
      <w:r>
        <w:rPr>
          <w:b/>
        </w:rPr>
        <w:t xml:space="preserve">12. </w:t>
      </w:r>
      <w:r>
        <w:t>Договором синдицированного кредита (займа) может быть предусмотрено право кредитного управляющего на односторонний отказ от осуществления полномочий кредитного управляющего либо прекращение его полномочий и предоставление этих полномочий другому участнику синдиката кредиторов или иному лицу по инициативе иных участников синдиката кредиторов на основании решения, принятого единогласно всеми участниками синдиката кредиторов или большинством голосов участников синдиката кредиторов, в порядке, предусмотренном договором синдицированного кредита (займа). (В редакции Федерального закона от 22.12.2020 № 447-ФЗ)</w:t>
      </w:r>
    </w:p>
    <w:p>
      <w:r>
        <w:rPr>
          <w:b/>
        </w:rPr>
        <w:t xml:space="preserve">13. </w:t>
      </w:r>
      <w:r>
        <w:t>К обязанностям кредитного управляющего применяются правила о договоре поручения, если иное не предусмотрено настоящей статьей или не вытекает из существа обязательств по договору синдицированного кредита (займа)</w:t>
      </w:r>
    </w:p>
    <w:p>
      <w:r>
        <w:rPr>
          <w:b/>
        </w:rPr>
        <w:t xml:space="preserve">1. </w:t>
      </w:r>
      <w:r>
        <w:t>предоставляет кредиторам, управляющему залогом и иным предусмотренным договором лицам документы и информацию, полученные от заемщика и третьих лиц</w:t>
      </w:r>
    </w:p>
    <w:p>
      <w:r>
        <w:rPr>
          <w:b/>
        </w:rPr>
        <w:t xml:space="preserve">1. </w:t>
      </w:r>
      <w:r>
        <w:t>подает от имени участников синдиката кредиторов в арбитражный суд заявление о признании заемщика или лица, предоставившего обеспечение по обязательствам заемщика, банкротом. (Дополнение пунктом - Федеральный закон от 22.12.2020 № 447-ФЗ)</w:t>
      </w:r>
    </w:p>
    <w:p>
      <w:r>
        <w:rPr>
          <w:b/>
        </w:rPr>
        <w:t>Статья 5. Принятие решений участниками синдиката кредиторов</w:t>
      </w:r>
    </w:p>
    <w:p>
      <w:r>
        <w:rPr>
          <w:b/>
        </w:rPr>
        <w:t xml:space="preserve">1. </w:t>
      </w:r>
      <w:r>
        <w:t>Договором синдицированного кредита (займа) может быть предусмотрено, что на основании решений, принятых единогласно всеми участниками синдиката кредиторов или большинством голосов участников синдиката кредиторов, и в порядке, предусмотренном таким решением, осуществляются</w:t>
      </w:r>
    </w:p>
    <w:p>
      <w:r>
        <w:rPr>
          <w:b/>
        </w:rPr>
        <w:t xml:space="preserve">2. </w:t>
      </w:r>
      <w:r>
        <w:t>К порядку принятия участниками синдиката кредиторов решений, указанных в части 1 настоящей статьи, применяются правила главы 91 Гражданского кодекса Российской Федерации, если договором синдицированного кредита (займа) не предусмотрен иной порядок принятия решений участниками синдиката кредиторов, в том числе</w:t>
      </w:r>
    </w:p>
    <w:p>
      <w:r>
        <w:rPr>
          <w:b/>
        </w:rPr>
        <w:t xml:space="preserve">3. </w:t>
      </w:r>
      <w:r>
        <w:t>Если иное не предусмотрено договором синдицированного кредита (займа), количество голосов, принадлежащих каждому участнику синдиката кредиторов при принятии решений синдикатом кредиторов, определяется следующим образом</w:t>
      </w:r>
    </w:p>
    <w:p>
      <w:r>
        <w:rPr>
          <w:b/>
        </w:rPr>
        <w:t xml:space="preserve">4. </w:t>
      </w:r>
      <w:r>
        <w:t>Кредитный управляющий выступает наравне с иными участниками синдиката кредиторов при принятии решений синдикатом кредиторов, а также при осуществлении кредитным управляющим своих прав в качестве кредитора и при совершении юридически значимых действий в качестве кредитора в соответствии с условиями договора синдицированного кредита (займа)</w:t>
      </w:r>
    </w:p>
    <w:p>
      <w:r>
        <w:rPr>
          <w:b/>
        </w:rPr>
        <w:t xml:space="preserve">41. </w:t>
      </w:r>
      <w:r>
        <w:t>Если иное не предусмотрено договором синдицированного кредита (займа), в случае самостоятельного обращения участника синдиката кредиторов в арбитражный суд с заявлением о признании должника банкротом или самостоятельного участия одного или нескольких участников синдиката кредиторов в деле о банкротстве должника в соответствии с положениями статьи 2239 Федерального закона от 26 октября 2002 года № 127-ФЗ "О несостоятельности (банкротстве)" и положениями настоящего Федерального закона такой участник синдиката кредиторов не имеет права голосовать при принятии участниками синдиката кредиторов решений по всем или некоторым вопросам, связанным с разбирательством дела о банкротстве этого должника в арбитражном суде. (Дополнение частью - Федеральный закон от 22.12.2020 № 447-ФЗ)</w:t>
      </w:r>
    </w:p>
    <w:p>
      <w:r>
        <w:rPr>
          <w:b/>
        </w:rPr>
        <w:t xml:space="preserve">42. </w:t>
      </w:r>
      <w:r>
        <w:t>Решение участников синдиката кредиторов может быть оспорено участником синдиката кредиторов в течение тридцати дней со дня вынесения этого решения, за исключением случая, предусмотренного частью 2 статьи 51 настоящего Федерального закона. (Дополнение частью - Федеральный закон от 22.12.2020 № 447-ФЗ)</w:t>
      </w:r>
    </w:p>
    <w:p>
      <w:r>
        <w:rPr>
          <w:b/>
        </w:rPr>
        <w:t xml:space="preserve">5. </w:t>
      </w:r>
      <w:r>
        <w:t>Решение, принятое в соответствии с правилами настоящей статьи, обязательно для всех участников синдиката кредиторов, в том числе для кредитного управляющего</w:t>
      </w:r>
    </w:p>
    <w:p>
      <w:r>
        <w:rPr>
          <w:b/>
        </w:rPr>
        <w:t xml:space="preserve">6. </w:t>
      </w:r>
      <w:r>
        <w:t>Правила настоящей статьи применяются также к межкредиторскому соглашению, если иное не предусмотрено таким соглашением или не вытекает из его существа</w:t>
      </w:r>
    </w:p>
    <w:p>
      <w:r>
        <w:rPr>
          <w:b/>
        </w:rPr>
        <w:t xml:space="preserve">1. </w:t>
      </w:r>
      <w:r>
        <w:t>осуществление или отказ от осуществления определенных прав всеми участниками синдиката кредиторов</w:t>
      </w:r>
    </w:p>
    <w:p>
      <w:r>
        <w:rPr>
          <w:b/>
        </w:rPr>
        <w:t xml:space="preserve">1. </w:t>
      </w:r>
      <w:r>
        <w:t>исполнение определенных обязанностей всеми участниками синдиката кредиторов</w:t>
      </w:r>
    </w:p>
    <w:p>
      <w:r>
        <w:rPr>
          <w:b/>
        </w:rPr>
        <w:t xml:space="preserve">1. </w:t>
      </w:r>
      <w:r>
        <w:t>направление заемщику в предусмотренных законом или договором случаях уведомления об отказе от договора синдицированного кредита (займа) или требования о его изменении либо расторжении</w:t>
      </w:r>
    </w:p>
    <w:p>
      <w:r>
        <w:rPr>
          <w:b/>
        </w:rPr>
        <w:t xml:space="preserve">1. </w:t>
      </w:r>
      <w:r>
        <w:t>выбор из числа участников синдиката кредиторов кредитного управляющего, наделение его определенными полномочиями и направление ему указаний по вопросам осуществления таких полномочий</w:t>
      </w:r>
    </w:p>
    <w:p>
      <w:r>
        <w:rPr>
          <w:b/>
        </w:rPr>
        <w:t xml:space="preserve">2. </w:t>
      </w:r>
      <w:r>
        <w:t>иной порядок голосования участников синдиката кредиторов</w:t>
      </w:r>
    </w:p>
    <w:p>
      <w:r>
        <w:rPr>
          <w:b/>
        </w:rPr>
        <w:t xml:space="preserve">2. </w:t>
      </w:r>
      <w:r>
        <w:t>иной порядок определения количества голосов участников синдиката кредиторов, необходимых для принятия решения; (В редакции Федерального закона от 22.12.2020 № 447-ФЗ) 3) иной порядок определения количества голосов, принадлежащих каждому участнику синдиката кредиторов</w:t>
      </w:r>
    </w:p>
    <w:p>
      <w:r>
        <w:rPr>
          <w:b/>
        </w:rPr>
        <w:t xml:space="preserve">2. </w:t>
      </w:r>
      <w:r>
        <w:t>иной порядок фиксации принятого участниками синдиката кредиторов решения</w:t>
      </w:r>
    </w:p>
    <w:p>
      <w:r>
        <w:rPr>
          <w:b/>
        </w:rPr>
        <w:t xml:space="preserve">3. </w:t>
      </w:r>
      <w:r>
        <w:t>до момента начала выдачи участниками синдиката кредиторов денежных средств заемщику - пропорционально предусмотренному договором синдицированного кредита (займа) размеру предоставляемых заемщику этим участником синдиката кредиторов денежных средств (часть 1 статьи 6 настоящего Федерального закона)</w:t>
      </w:r>
    </w:p>
    <w:p>
      <w:r>
        <w:rPr>
          <w:b/>
        </w:rPr>
        <w:t xml:space="preserve">3. </w:t>
      </w:r>
      <w:r>
        <w:t>после начала выдачи участниками синдиката кредиторов денежных средств заемщику - пропорционально сумме фактически предоставленных заемщику этим участником синдиката кредиторов и не возвращенных этому участнику синдиката кредиторов денежных средств, определяемой на дату, которая предшествует дате проведения собрания участников синдиката кредиторов</w:t>
      </w:r>
    </w:p>
    <w:p>
      <w:r>
        <w:rPr>
          <w:b/>
        </w:rPr>
        <w:t>Статья 51. Порядок принятия участниками синдиката кредиторов решения о подаче в арбитражный суд заявления о признании должника банкротом и исполнение этого решения</w:t>
      </w:r>
    </w:p>
    <w:p>
      <w:r>
        <w:rPr>
          <w:b/>
        </w:rPr>
        <w:t xml:space="preserve">1. </w:t>
      </w:r>
      <w:r>
        <w:t>Если иное не предусмотрено договором синдицированного кредита (займа), любой участник синдиката кредиторов вправе обратиться к иным участникам синдиката кредиторов с предложением рассмотреть вопрос о подаче в арбитражный суд заявления о признании заемщика или лица, предоставившего обеспечение по обязательствам заемщика, банкротом в соответствии с Федеральным законом от 26 октября 2002 года № 127-ФЗ "О несостоятельности (банкротстве)", направив соответствующее уведомление кредитному управляющему, который обязан уведомить остальных участников синдиката кредиторов о поступившем предложении и предложить участникам синдиката кредиторов рассмотреть в порядке, предусмотренном статьей 5 настоящего Федерального закона, вопрос о подаче в арбитражный суд заявления о признании должника банкротом. Кредитный управляющий также по своей инициативе вправе предложить рассмотреть указанный вопрос</w:t>
      </w:r>
    </w:p>
    <w:p>
      <w:r>
        <w:rPr>
          <w:b/>
        </w:rPr>
        <w:t xml:space="preserve">2. </w:t>
      </w:r>
      <w:r>
        <w:t>Решение участников синдиката кредиторов о подаче заявления о признании должника банкротом принимается двумя третями от общего числа голосов участников синдиката кредиторов, если иное не предусмотрено договором синдицированного кредита (займа). В протоколе о результатах голосования участников синдиката кредиторов должны быть указаны сведения об участниках синдиката кредиторов, голосовавших за подачу в арбитражный суд заявления о признании должника банкротом или против этого, и о количестве принадлежащих им голосов. Решение участников синдиката кредиторов о подаче заявления о признании должника банкротом может быть оспорено участником синдиката кредиторов в течение десяти дней со дня вынесения этого решения. Один или несколько участников синдиката кредиторов при рассмотрении собранием участников синдиката кредиторов вопроса о подаче в арбитражный суд заявления о признании заемщика или лица, предоставившего обеспечение по обязательствам заемщика, банкротом вправе сделать заявление о самостоятельном осуществлении своих прав в деле о банкротстве, при этом в протоколе собрания участников синдиката кредиторов должны быть указаны сведения о таких участниках синдиката кредиторов. Не позднее двух рабочих дней со дня составления протокола кредитный управляющий обязан определить долю участника синдиката кредиторов, сделавшего заявление о самостоятельном участии в деле о банкротстве, в составе прав (требований) по договору синдицированного кредита (займа) в соответствии с частью 3 статьи 6 настоящего Федерального закона и уведомить о ее размере этого участника синдиката кредиторов</w:t>
      </w:r>
    </w:p>
    <w:p>
      <w:r>
        <w:rPr>
          <w:b/>
        </w:rPr>
        <w:t xml:space="preserve">3. </w:t>
      </w:r>
      <w:r>
        <w:t>В случае принятия участниками синдиката кредиторов решения о подаче заявления о признании должника банкротом кредитный управляющий обязан подать такое заявление в арбитражный суд в срок, указанный в решении участников синдиката кредиторов, в том числе если один или несколько участников синдиката кредиторов оспорили решение участников синдиката кредиторов о подаче заявления о признании должника банкротом (часть 2 настоящей статьи). В случае введения в отношении должника первой процедуры, применяемой в деле о банкротстве, кредитный управляющий обязан направить заявление о включении единого требования, возникшего из договора синдицированного кредита (займа), в реестр требований кредиторов должника, если иное не предусмотрено решением собрания участников синдиката кредиторов</w:t>
      </w:r>
    </w:p>
    <w:p>
      <w:r>
        <w:rPr>
          <w:b/>
        </w:rPr>
        <w:t xml:space="preserve">4. </w:t>
      </w:r>
      <w:r>
        <w:t>После подачи кредитным управляющим в арбитражный суд заявления о признании должника банкротом кредитный управляющий обязан отдельно отражать в реестре участников синдиката кредиторов права (требования) участников синдиката кредиторов, вошедшие в состав единого требования, возникшего из договора синдицированного кредита (займа), и не вошедшие в состав этого единого требования права (требования) тех участников синдиката кредиторов, которые самостоятельно осуществляют свои права в деле о банкротстве</w:t>
      </w:r>
    </w:p>
    <w:p>
      <w:r>
        <w:rPr>
          <w:b/>
        </w:rPr>
        <w:t xml:space="preserve">5. </w:t>
      </w:r>
      <w:r>
        <w:t>Если иное не предусмотрено договором синдицированного кредита (займа), кредитный управляющий участвует в собрании кредиторов, проводимом в соответствии с Федеральным законом от 26 октября 2002 года № 127-ФЗ "О несостоятельности (банкротстве)", в том числе выступает по вопросам повестки дня и голосует на указанном собрании в соответствии с решением участников синдиката кредиторов, принятым двумя третями от общего числа голосов участников синдиката кредиторов</w:t>
      </w:r>
    </w:p>
    <w:p>
      <w:r>
        <w:rPr>
          <w:b/>
        </w:rPr>
        <w:t xml:space="preserve">6. </w:t>
      </w:r>
      <w:r>
        <w:t>Стороны договора синдицированного кредита (займа) не вправе оспаривать действия кредитного управляющего, совершаемые им в рамках процедур, применяемых в деле о банкротстве. В случае совершения кредитным управляющим действий в нарушение условий осуществления его полномочий участники синдиката кредиторов вправе потребовать возмещения кредитным управляющим убытков, если договором синдицированного кредита (займа) размер ответственности кредитного управляющего не ограничен суммой реального ущерба, и уплаты предусмотренной договором неустойки в соответствии с частью 10 статьи 4 настоящего Федерального закона. (Дополнение статьей - Федеральный закон от 22.12.2020 № 447-ФЗ)</w:t>
      </w:r>
    </w:p>
    <w:p>
      <w:r>
        <w:rPr>
          <w:b/>
        </w:rPr>
        <w:t>Статья 6. Обязательства каждого участника синдиката кредиторов по отношению к заемщику и иным лицам</w:t>
      </w:r>
    </w:p>
    <w:p>
      <w:r>
        <w:rPr>
          <w:b/>
        </w:rPr>
        <w:t xml:space="preserve">1. </w:t>
      </w:r>
      <w:r>
        <w:t>Размер предоставляемых каждым участником синдиката кредиторов заемщику денежных средств может быть установлен договором синдицированного кредита (займа) в твердой денежной сумме или в виде определенной доли подлежащих передаче заемщику в очередном периоде действия договора денежных средств</w:t>
      </w:r>
    </w:p>
    <w:p>
      <w:r>
        <w:rPr>
          <w:b/>
        </w:rPr>
        <w:t xml:space="preserve">2. </w:t>
      </w:r>
      <w:r>
        <w:t>Если иное не предусмотрено договором синдицированного кредита (займа), каждый участник синдиката кредиторов не отвечает за неисполнение иными участниками синдиката кредиторов их обязательств по предоставлению заемщику денежных средств</w:t>
      </w:r>
    </w:p>
    <w:p>
      <w:r>
        <w:rPr>
          <w:b/>
        </w:rPr>
        <w:t xml:space="preserve">3. </w:t>
      </w:r>
      <w:r>
        <w:t>Если иное не предусмотрено договором синдицированного кредита (займа), каждый участник синдиката кредиторов имеет самостоятельные права (требования) по отношению к заемщику в размере, пропорциональном размеру предоставленных заемщику этим участником синдиката кредиторов и не возвращенных заемщиком денежных средств, которые не зависят от прав (требований) иных участников синдиката кредиторов. Заемщик вправе во всякое время потребовать предоставления кредитным управляющим информации о составе участников синдиката кредиторов и о размере их требований к заемщику</w:t>
      </w:r>
    </w:p>
    <w:p>
      <w:r>
        <w:rPr>
          <w:b/>
        </w:rPr>
        <w:t xml:space="preserve">4. </w:t>
      </w:r>
      <w:r>
        <w:t>Заключение, изменение или прекращение соглашений между участниками синдиката кредиторов, в том числе межкредиторского соглашения или договора управления залогом, не влечет изменения или прекращения обязательств, возникающих по договору синдицированного кредита (займа) между каждым участником синдиката кредиторов и заемщиком, если иное не предусмотрено договором синдицированного кредита (займа)</w:t>
      </w:r>
    </w:p>
    <w:p>
      <w:r>
        <w:rPr>
          <w:b/>
        </w:rPr>
        <w:t xml:space="preserve">5. </w:t>
      </w:r>
      <w:r>
        <w:t>Если иное не предусмотрено договором синдицированного кредита (займа) или иными соглашениями между участниками синдиката кредиторов, в том числе межкредиторским соглашением или договором управления залогом, при прекращении указанных договоров и соглашений каждый участник синдиката кредиторов, являвшийся стороной указанных договоров и соглашений, отвечает по своему обязательству перед кредитным управляющим, управляющим залогом или лицами, участвующими в договоре синдицированного кредита (займа) на стороне кредиторов, в размере, который определяется пропорционально размеру предоставленных этим участником синдиката кредиторов заемщику и не возвращенных заемщиком денежных средств</w:t>
      </w:r>
    </w:p>
    <w:p>
      <w:r>
        <w:rPr>
          <w:b/>
        </w:rPr>
        <w:t>Статья 7. Погашение обязательств заемщика по договору синдицированного кредита (займа)</w:t>
      </w:r>
    </w:p>
    <w:p>
      <w:r>
        <w:rPr>
          <w:b/>
        </w:rPr>
        <w:t xml:space="preserve">1. </w:t>
      </w:r>
      <w:r>
        <w:t>Если иное не предусмотрено договором синдицированного кредита (займа), заемщик исполняет свои обязательства перед каждым участником синдиката кредиторов путем передачи денежных средств кредитному управляющему, при этом соответствующие обязательства заемщика прекращаются в момент передачи денежных средств кредитному управляющему или их зачисления на указанный им счет</w:t>
      </w:r>
    </w:p>
    <w:p>
      <w:r>
        <w:rPr>
          <w:b/>
        </w:rPr>
        <w:t xml:space="preserve">2. </w:t>
      </w:r>
      <w:r>
        <w:t>Полученные кредитным управляющим в соответствии с договором синдицированного кредита (займа) от заемщика или от третьих лиц, в том числе от управляющего залогом, денежные средства распределяются кредитным управляющим между кредиторами пропорционально размеру предоставленных ими заемщику денежных средств синдицированного кредита (займа), в отношении которых срок возврата уже наступил, если иной порядок распределения не установлен договором синдицированного кредита (займа). Полученные кредитным управляющим денежные средства, вырученные от реализации заложенного имущества в рамках процедур, применяемых в деле о банкротстве, распределяются кредитным управляющим между участниками синдиката кредиторов - предшествующими залогодержателями и участниками синдиката кредиторов - последующими залогодержателями пропорционально размеру предоставленных ими заемщику денежных средств синдицированного кредита (займа), в отношении которых срок возврата уже наступил, если иной порядок распределения полученных кредитным управляющим денежных средств не установлен договором синдицированного кредита (займа). (В редакции Федерального закона от 22.12.2020 № 447-ФЗ)</w:t>
      </w:r>
    </w:p>
    <w:p>
      <w:r>
        <w:rPr>
          <w:b/>
        </w:rPr>
        <w:t>Статья 8. Перемена лиц в обязательстве по договору синдицированного кредита (займа)</w:t>
      </w:r>
    </w:p>
    <w:p>
      <w:r>
        <w:rPr>
          <w:b/>
        </w:rPr>
        <w:t xml:space="preserve">1. </w:t>
      </w:r>
      <w:r>
        <w:t>Если иное не предусмотрено договором синдицированного кредита (займа), переход прав (требований) участника синдиката кредиторов по денежному обязательству, принадлежащих участнику синдиката кредиторов на основании договора синдицированного кредита (займа), к другому лицу влечет также перемену соответствующего лица в иных отношениях по договору синдицированного кредита (займа), за исключением обязанности по предоставлению кредита (займа). (В редакции Федерального закона от 23.07.2025 № 245-ФЗ)</w:t>
      </w:r>
    </w:p>
    <w:p>
      <w:r>
        <w:rPr>
          <w:b/>
        </w:rPr>
        <w:t xml:space="preserve">2. </w:t>
      </w:r>
      <w:r>
        <w:t>При переходе прав (требований) участника синдиката кредиторов к другому лицу, при переводе долга участника синдиката кредиторов на другое лицо или при одновременной передаче участником синдиката кредиторов всех его прав и обязанностей по договору синдицированного кредита (займа), указанному в части 4 статьи 2 настоящего Федерального закона, другому лицу в отношении таких лиц сохраняют свою силу ранее установленные в соответствии с договором синдицированного кредита (займа) или договором управления залогом полномочия кредитного управляющего, управляющего залогом, не являющегося кредитным управляющим, или иных лиц, уполномоченных выступать от имени участников синдиката кредиторов</w:t>
      </w:r>
    </w:p>
    <w:p>
      <w:r>
        <w:rPr>
          <w:b/>
        </w:rPr>
        <w:t xml:space="preserve">3. </w:t>
      </w:r>
      <w:r>
        <w:t>Если договором синдицированного кредита (займа) не предусмотрено иное, участник синдиката кредиторов вправе передавать другим лицам без согласия иных участников синдиката кредиторов, в том числе кредитного управляющего, свои права (требования), принадлежащие ему на основании договора синдицированного кредита (займа)</w:t>
      </w:r>
    </w:p>
    <w:p>
      <w:r>
        <w:rPr>
          <w:b/>
        </w:rPr>
        <w:t xml:space="preserve">4. </w:t>
      </w:r>
      <w:r>
        <w:t>При уступке Банку России участником синдиката кредиторов прав (требований) по договору синдицированного кредита (займа) могут быть переданы только права (требования), возникшие из исполненных участником синдиката кредиторов обязательств по предоставлению заемщику денежных средств</w:t>
      </w:r>
    </w:p>
    <w:p>
      <w:r>
        <w:rPr>
          <w:b/>
        </w:rPr>
        <w:t xml:space="preserve">5. </w:t>
      </w:r>
      <w:r>
        <w:t>Перевод участником синдиката кредиторов своей обязанности по предоставлению кредита (займа) допускается только на такое лицо, которое может быть участником синдиката кредиторов в соответствии с настоящим Федеральным законом. Договор синдицированного кредита (займа) может содержать предварительное согласие заемщика на перевод участником синдиката кредиторов своей обязанности по предоставлению кредита (займа) на определенное лицо или на перевод своей обязанности по предоставлению кредита (займа) на любое лицо из неопределенного круга лиц, которые могут быть участниками синдиката кредиторов в соответствии с настоящим Федеральным законом. (В редакции Федерального закона от 22.12.2020 № 447-ФЗ)</w:t>
      </w:r>
    </w:p>
    <w:p>
      <w:r>
        <w:rPr>
          <w:b/>
        </w:rPr>
        <w:t xml:space="preserve">6. </w:t>
      </w:r>
      <w:r>
        <w:t>Если иное не предусмотрено соглашением, одновременная передача участником синдиката кредиторов своих прав и обязанностей по договору синдицированного кредита (займа) другому лицу допускается исключительно вместе с передачей прав по сделкам об обеспечении синдицированного кредита (займа). (В редакции Федерального закона от 23.07.2025 № 245-ФЗ)</w:t>
      </w:r>
    </w:p>
    <w:p>
      <w:r>
        <w:rPr>
          <w:b/>
        </w:rPr>
        <w:t xml:space="preserve">7. </w:t>
      </w:r>
      <w:r>
        <w:t>Кредитный управляющий сохраняет свои полномочия, указанные в статье 4 настоящего Федерального закона, при совершении им уступки прав (требований) по отношению к заемщику, принадлежащих ему на основании договора синдицированного кредита (займа), при переводе своего долга по договору синдицированного кредита (займа) на другое лицо или при одновременной передаче всех или части своих прав и обязанностей по договору синдицированного кредита (займа) другому лицу, если договором синдицированного кредита (займа) или решением участников синдиката кредиторов, принимаемым в порядке, предусмотренном договором синдицированного кредита (займа), не предусмотрено иное. (В редакции Федерального закона от 22.12.2020 № 447-ФЗ)</w:t>
      </w:r>
    </w:p>
    <w:p>
      <w:r>
        <w:rPr>
          <w:b/>
        </w:rPr>
        <w:t>Статья 9. Уведомление о переходе прав участника синдиката кредиторов</w:t>
      </w:r>
    </w:p>
    <w:p>
      <w:r>
        <w:rPr>
          <w:b/>
        </w:rPr>
        <w:t xml:space="preserve">1. </w:t>
      </w:r>
      <w:r>
        <w:t>При переходе прав (требований) участника синдиката кредиторов по сделке или на основании закона к другому лицу кредитор, чьи права (требования) перешли к другому лицу, обязан уведомить кредитного управляющего о состоявшемся переходе прав и передать ему доказательства перехода прав к новому кредитору. В день получения уведомления кредитный управляющий вносит изменения в реестр участников синдиката кредиторов. (В редакции Федерального закона от 23.07.2025 № 245-ФЗ)</w:t>
      </w:r>
    </w:p>
    <w:p>
      <w:r>
        <w:rPr>
          <w:b/>
        </w:rPr>
        <w:t xml:space="preserve">2. </w:t>
      </w:r>
      <w:r>
        <w:t>Уведомление заемщика о переходе прав (требований) участника синдиката кредиторов к другому лицу производится кредитным управляющим в порядке, установленном Гражданским кодексом Российской Федерации</w:t>
      </w:r>
    </w:p>
    <w:p>
      <w:r>
        <w:rPr>
          <w:b/>
        </w:rPr>
        <w:t xml:space="preserve">3. </w:t>
      </w:r>
      <w:r>
        <w:t>Участник синдиката кредиторов вправе во всякое время потребовать предоставления кредитным управляющим информации о составе участников синдиката кредиторов и о размере их требований к заемщику</w:t>
      </w:r>
    </w:p>
    <w:p>
      <w:r>
        <w:rPr>
          <w:b/>
        </w:rPr>
        <w:t xml:space="preserve">4. </w:t>
      </w:r>
      <w:r>
        <w:t>При наличии договора управления залогом, обеспечивающим обязательства по договору синдицированного кредита (займа), участник синдиката кредиторов, чьи права (требования) перешли к другому лицу, обязан направить управляющему залогом уведомление о состоявшемся переходе прав и передать ему доказательства перехода прав к новому кредитору, за исключением случаев, если договором синдицированного кредита (займа) эта обязанность возложена на кредитного управляющего. (В редакции Федерального закона от 23.07.2025 № 245-ФЗ)</w:t>
      </w:r>
    </w:p>
    <w:p>
      <w:r>
        <w:rPr>
          <w:b/>
        </w:rPr>
        <w:t xml:space="preserve">5. </w:t>
      </w:r>
      <w:r>
        <w:t>В случае передачи всех прав и обязанностей кредитного управляющего другому участнику синдиката кредиторов новый кредитный управляющий обязан направить заемщику уведомление о состоявшейся передаче. Если заемщик не получил такое уведомление, исполнение обязательств по договору синдицированного кредита (займа), произведенное заемщиком путем передачи денежных средств первоначальному кредитному управляющему, считается надлежащим</w:t>
      </w:r>
    </w:p>
    <w:p>
      <w:r>
        <w:rPr>
          <w:b/>
        </w:rPr>
        <w:t xml:space="preserve">6. </w:t>
      </w:r>
      <w:r>
        <w:t>Если порядок и сроки направления указанных в частях 1, 2, 4 и 5 настоящей статьи уведомлений не определены договором синдицированного кредита (займа), такие уведомления подлежат направлению в разумный срок после перехода прав в порядке, предусмотренном статьей 1651 Гражданского кодекса Российской Федерации</w:t>
      </w:r>
    </w:p>
    <w:p>
      <w:r>
        <w:rPr>
          <w:b/>
        </w:rPr>
        <w:t xml:space="preserve">7. </w:t>
      </w:r>
      <w:r>
        <w:t>Нормативным актом Банка России может быть установлен порядок предоставления участниками синдиката кредиторов сведений о выбранном в соответствии с договором синдицированного кредита (займа) кредитном управляющем, а также порядок предоставления кредитным управляющим Банку России информации о составе участников синдиката кредиторов и размере их требований</w:t>
      </w:r>
    </w:p>
    <w:p>
      <w:r>
        <w:rPr>
          <w:b/>
        </w:rPr>
        <w:t>Статья 10. Расторжение договора синдицированного кредита (займа)</w:t>
      </w:r>
    </w:p>
    <w:p>
      <w:r>
        <w:t>Расторжение договора синдицированного кредита (займа) осуществляется по основаниям и в порядке, которые предусмотрены статьей 450 Гражданского кодекса Российской Федерации. В случае заявления одним из участников синдиката кредиторов требования о расторжении договора синдицированного кредита (займа) такой договор сохраняет свое действие в отношении других участников синдиката кредиторов при условии, что их остается не менее двух.</w:t>
      </w:r>
    </w:p>
    <w:p>
      <w:r>
        <w:rPr>
          <w:b/>
        </w:rPr>
        <w:t>Статья 101. Соглашение о финансировании участия в кредите (займе)</w:t>
      </w:r>
    </w:p>
    <w:p>
      <w:r>
        <w:rPr>
          <w:b/>
        </w:rPr>
        <w:t xml:space="preserve">1. </w:t>
      </w:r>
      <w:r>
        <w:t>Участник синдиката кредиторов или лицо, которое может быть участником синдиката кредиторов в соответствии с частью 3 статьи 2 настоящего Федерального закона, вправе заключить с третьим лицом (далее - внешний участник) соглашение о финансировании участия в кредите (займе), в силу которого внешний участник обязуется предоставить или предоставлять участнику синдиката кредиторов либо лицу, которое может быть участником синдиката кредиторов, в сроки, случаях и (или) при наступлении условий, которые предусмотрены соглашением о финансировании участия в кредите (займе), определенную сумму денежных средств, а участник синдиката кредиторов обязуется заключить договор синдицированного кредита (займа) и иные соглашения, связанные с договором синдицированного кредита (займа) или предусмотренные соглашением о финансировании участия в кредите (займе), в том числе межкредиторское соглашение, договор управления залогом (далее - связанные соглашения), и (или) осуществлять от своего имени права и исполнять обязанности по договору синдицированного кредита (займа) и связанным соглашениям, а также обязуется после получения исполнения или удовлетворения своих требований по договору синдицированного кредита (займа) и связанным соглашениям иным образом передать внешнему участнику денежные средства и (или) иное имущество в размере и порядке, которые предусмотрены данным соглашением о финансировании участия в кредите (займе). В случае, предусмотренном соглашением о финансировании участия в кредите (займе), внешний участник предоставляет денежные средства для исполнения всех или части обязательств участника синдиката кредиторов по договору синдицированного кредита (займа) и (или) для полного или частичного возмещения суммы кредита (займа), предоставленного участником синдиката кредиторов в соответствии с договором синдицированного кредита (займа), и (или) суммы денежных средств, причитающихся участнику синдиката кредиторов в соответствии с договором синдицированного кредита (займа) и со связанными соглашениями, в том числе срок уплаты которых не наступил. Соглашением о финансировании участия в кредите (займе) может быть предусмотрена обязанность сторон по осуществлению иных разовых или периодических платежей. (В редакции Федерального закона от 23.07.2025 № 245-ФЗ)</w:t>
      </w:r>
    </w:p>
    <w:p>
      <w:r>
        <w:rPr>
          <w:b/>
        </w:rPr>
        <w:t xml:space="preserve">2. </w:t>
      </w:r>
      <w:r>
        <w:t>Внешний участник не приобретает прав и обязанностей кредитора по договору синдицированного кредита (займа) и связанным соглашениям, за исключением случаев, если соглашением о финансировании участия в кредите (займе) допускается возможность перехода к нему прав и обязанностей участника синдиката кредиторов, за исключением обязанности участника синдиката кредиторов по предоставлению кредита (займа), при наступлении указанных в настоящем Федеральном законе и соглашении о финансировании участия в кредите (займе) обстоятельств. (В редакции Федерального закона от 23.07.2025 № 245-ФЗ)</w:t>
      </w:r>
    </w:p>
    <w:p>
      <w:r>
        <w:rPr>
          <w:b/>
        </w:rPr>
        <w:t xml:space="preserve">21. </w:t>
      </w:r>
      <w:r>
        <w:t>Если иное не предусмотрено соглашением о финансировании участия в кредите (займе), к внешнему участнику, предоставившему денежные средства участнику синдиката кредиторов, переходят права и обязанности участника синдиката кредиторов по договору синдицированного кредита (займа), за исключением обязанности участника синдиката кредиторов по предоставлению кредита (займа), и связанным соглашениям со дня введения в отношении участника синдиката кредиторов первой процедуры, применяемой в деле о банкротстве в соответствии с Федеральным законом от 26 октября 2002 года № 127-ФЗ "О несостоятельности (банкротстве)", либо со дня принятия решения об отзыве лицензии кредитной организации, являющейся участником синдиката кредиторов, либо со дня введения любой меры по предупреждению банкротства в соответствии с Федеральным законом от 26 октября 2002 года № 127-ФЗ "О несостоятельности (банкротстве)" в отношении участника синдиката кредиторов, либо со дня принятия решения о ликвидации юридического лица, являющегося участником синдиката кредиторов. (Дополнение частью - Федеральный закон от 23.07.2025 № 245-ФЗ)</w:t>
      </w:r>
    </w:p>
    <w:p>
      <w:r>
        <w:rPr>
          <w:b/>
        </w:rPr>
        <w:t xml:space="preserve">22. </w:t>
      </w:r>
      <w:r>
        <w:t>Если иное не предусмотрено соглашением о финансировании участия в кредите (займе), к внешнему участнику, предоставившему денежные средства участнику синдиката кредиторов после наступления обстоятельств, предусмотренных частью 21 настоящей статьи, переходят права и обязанности участника синдиката кредиторов по договору синдицированного кредита (займа), за исключением обязанности участника синдиката кредиторов по предоставлению кредита (займа), и связанным соглашениям со дня предоставления денежных средств. (Дополнение частью - Федеральный закон от 23.07.2025 № 245-ФЗ)</w:t>
      </w:r>
    </w:p>
    <w:p>
      <w:r>
        <w:rPr>
          <w:b/>
        </w:rPr>
        <w:t xml:space="preserve">23. </w:t>
      </w:r>
      <w:r>
        <w:t>Соглашением о финансировании участия в кредите (займе) могут быть предусмотрены иные обстоятельства, при наступлении которых права и обязанности участника синдиката кредиторов по договору синдицированного кредита (займа), за исключением обязанности участника синдиката кредиторов по предоставлению кредита (займа), и связанным соглашениям переходят к внешнему участнику, предоставившему денежные средства участнику синдиката кредиторов. (Дополнение частью - Федеральный закон от 23.07.2025 № 245-ФЗ)</w:t>
      </w:r>
    </w:p>
    <w:p>
      <w:r>
        <w:rPr>
          <w:b/>
        </w:rPr>
        <w:t xml:space="preserve">24. </w:t>
      </w:r>
      <w:r>
        <w:t>В случаях, предусмотренных частями 21 - 23 настоящей статьи, права и обязанности участника синдиката кредиторов по договору синдицированного кредита (займа), за исключением обязанности участника синдиката кредиторов по предоставлению кредита (займа), и связанным соглашениям переходят к внешнему участнику в соответствии со статьей 387 Гражданского кодекса Российской Федерации вследствие исполнения им обязательств по предоставлению участнику синдиката кредиторов денежных средств по соглашению о финансировании участия в кредите (займе) в объеме, соответствующем размеру денежных средств (с учетом переданных участником синдиката кредиторов внешнему участнику денежных средств и (или) иного имущества, полученных по договору синдицированного кредита (займа) и связанным соглашениям или в счет удовлетворения требований участника синдиката кредиторов по договору синдицированного кредита (займа) и связанным соглашениям иным образом), предоставленных внешним участником участнику синдиката кредиторов для исполнения всех или части своих обязательств по договору синдицированного кредита (займа) и (или) для полного или частичного возмещения суммы кредита (займа), предоставленного участником синдиката кредиторов в соответствии с договором синдицированного кредита (займа), и (или) сумме денежных средств, причитающихся участнику синдиката кредиторов в соответствии с договором синдицированного кредита (займа) и со связанными соглашениями, в том числе срок уплаты которых не наступил. (Дополнение частью - Федеральный закон от 23.07.2025 № 245-ФЗ)</w:t>
      </w:r>
    </w:p>
    <w:p>
      <w:r>
        <w:rPr>
          <w:b/>
        </w:rPr>
        <w:t xml:space="preserve">25. </w:t>
      </w:r>
      <w:r>
        <w:t>Обязательства участника синдиката кредиторов по передаче внешнему участнику денежных средств или иного имущества по соглашению о финансировании участия в кредите (займе) считаются прекращенными в соответствующем объеме со дня перехода к внешнему участнику прав и обязанностей участника синдиката кредиторов по договору синдицированного кредита (займа), за исключением обязанности участника синдиката кредиторов по предоставлению кредита (займа), и связанным соглашениям. (Дополнение частью - Федеральный закон от 23.07.2025 № 245-ФЗ)</w:t>
      </w:r>
    </w:p>
    <w:p>
      <w:r>
        <w:rPr>
          <w:b/>
        </w:rPr>
        <w:t xml:space="preserve">26. </w:t>
      </w:r>
      <w:r>
        <w:t>Если права и обязанности по договору синдицированного кредита (займа) и связанным соглашениям не перешли от участника синдиката кредиторов к внешнему участнику и обязательства должников по договору синдицированного кредита (займа) и связанным соглашениям перед участником синдиката кредиторов прекратились по основаниям, не связанным с удовлетворением требований участника синдиката кредиторов по договору синдицированного кредита (займа) и связанным соглашениям, обязательство по передаче участником синдиката кредиторов денежных средств и (или) иного имущества внешнему участнику, возникшее из соглашения о финансировании участия в кредите (займе), считается прекращенным в соответствующей части со дня прекращения обязательств этих должников, если иное не предусмотрено соглашением о финансировании участия в кредите (займе). (Дополнение частью - Федеральный закон от 23.07.2025 № 245-ФЗ)</w:t>
      </w:r>
    </w:p>
    <w:p>
      <w:r>
        <w:rPr>
          <w:b/>
        </w:rPr>
        <w:t xml:space="preserve">3. </w:t>
      </w:r>
      <w:r>
        <w:t>Соглашением о финансировании участия в кредите (займе) может быть предусмотрено, что участник синдиката кредиторов обязан соблюдать указания внешнего участника при заключении договора синдицированного кредита (займа) и связанных соглашений и (или) при осуществлении прав и исполнении обязанностей по договору синдицированного кредита (займа) и связанным соглашениям либо получать предварительное согласие внешнего участника на совершение указанных действий. Неисполнение обязанностей участника синдиката кредиторов по соблюдению указаний внешнего участника и по получению предварительного согласия не влияет на действительность совершенных участником синдиката действий по осуществлению прав и исполнению обязанностей по договору синдицированного кредита (займа) и связанным соглашениям. (В редакции Федерального закона от 23.07.2025 № 245-ФЗ)</w:t>
      </w:r>
    </w:p>
    <w:p>
      <w:r>
        <w:rPr>
          <w:b/>
        </w:rPr>
        <w:t xml:space="preserve">4. </w:t>
      </w:r>
      <w:r>
        <w:t>Соглашение о финансировании участия в кредите (займе) не создает обязанностей для лиц, не участвующих в нем, в том числе для заемщика по договору синдицированного кредита (займа). Вне зависимости от условий соглашения о финансировании участия в кредите (займе) участник синдиката кредиторов в отношениях с заемщиком действует в соответствии с условиями договора синдицированного кредита (займа). Указания внешнего участника, соблюдение которых участником синдиката кредиторов нарушает условия договора синдицированного кредита (займа), не подлежат исполнению участником синдиката кредиторов</w:t>
      </w:r>
    </w:p>
    <w:p>
      <w:r>
        <w:rPr>
          <w:b/>
        </w:rPr>
        <w:t xml:space="preserve">5. </w:t>
      </w:r>
      <w:r>
        <w:t>При просрочке возврата заемщиком по договору синдицированного кредита (займа) денежных средств и в других случаях, предусмотренных соглашением о финансировании участия в кредите (займе), участник синдиката кредиторов обязан уведомить внешнего участника о случившемся</w:t>
      </w:r>
    </w:p>
    <w:p>
      <w:r>
        <w:rPr>
          <w:b/>
        </w:rPr>
        <w:t xml:space="preserve">6. </w:t>
      </w:r>
      <w:r>
        <w:t>Участник синдиката кредиторов не отвечает перед внешним участником за неисполнение другими сторонами договора синдицированного кредита (займа) или связанных соглашений своих обязательств по договору синдицированного кредита (займа) или связанным соглашениям. (В редакции Федерального закона от 23.07.2025 № 245-ФЗ)</w:t>
      </w:r>
    </w:p>
    <w:p>
      <w:r>
        <w:rPr>
          <w:b/>
        </w:rPr>
        <w:t xml:space="preserve">7. </w:t>
      </w:r>
      <w:r>
        <w:t>Участник синдиката кредиторов в порядке, предусмотренном соглашением о финансировании участия в кредите (займе), обязан предоставлять внешнему участнику по его запросу информацию об осуществлении им прав по договору синдицированного кредита (займа) и связанным соглашениям. (В редакции Федерального закона от 23.07.2025 № 245-ФЗ)</w:t>
      </w:r>
    </w:p>
    <w:p>
      <w:r>
        <w:rPr>
          <w:b/>
        </w:rPr>
        <w:t xml:space="preserve">8. </w:t>
      </w:r>
      <w:r>
        <w:t>Участник синдиката кредиторов обязан возместить внешнему участнику убытки, причиненные недобросовестными или неразумными действиями при осуществлении своих прав либо при исполнении своих обязанностей по договору синдицированного кредита (займа) и связанным соглашениям. Соглашением о финансировании участия в кредите (займе) может быть ограничен размер убытков, возмещаемых участником синдиката кредиторов внешнему участнику (пункт 1 статьи 400 Гражданского кодекса Российской Федерации), а также может быть предусмотрено, что участник синдиката кредиторов не отвечает за совершение неразумных действий. (В редакции Федерального закона от 23.07.2025 № 245-ФЗ)</w:t>
      </w:r>
    </w:p>
    <w:p>
      <w:r>
        <w:rPr>
          <w:b/>
        </w:rPr>
        <w:t xml:space="preserve">9. </w:t>
      </w:r>
      <w:r>
        <w:t>Внешним участником по соглашению о финансировании участия в кредите (займе) может быть одно из лиц, указанных в части 3 статьи 2 настоящего Федерального закона, российское или иностранное физическое лицо, признаваемое квалифицированным инвестором в соответствии с законодательством Российской Федерации о рынке ценных бумаг, а также любое российское или иностранное юридическое лицо</w:t>
      </w:r>
    </w:p>
    <w:p>
      <w:r>
        <w:rPr>
          <w:b/>
        </w:rPr>
        <w:t xml:space="preserve">10. </w:t>
      </w:r>
      <w:r>
        <w:t>Существенными условиями соглашения о финансировании участия в кредите (займе) являются</w:t>
      </w:r>
    </w:p>
    <w:p>
      <w:r>
        <w:rPr>
          <w:b/>
        </w:rPr>
        <w:t xml:space="preserve">11. </w:t>
      </w:r>
      <w:r>
        <w:t>Каждая из сторон соглашения о финансировании участия в кредите (займе) вправе потребовать в судебном порядке расторжения соглашения о финансировании участия в кредите (займе) в связи с существенным нарушением своих обязательств другой стороной, а также потребовать от другой стороны возмещения причиненных таким нарушением убытков, если иные последствия заявления данного требования не предусмотрены соглашением о финансировании участия в кредите (займе). Если иное не предусмотрено соглашением о финансировании участия в кредите (займе), существенным нарушением участником синдиката кредиторов своих обязательств признается любое из следующих нарушений</w:t>
      </w:r>
    </w:p>
    <w:p>
      <w:r>
        <w:rPr>
          <w:b/>
        </w:rPr>
        <w:t xml:space="preserve">12. </w:t>
      </w:r>
      <w:r>
        <w:t>Если иное не предусмотрено соглашением о финансировании участия в кредите (займе), участник синдиката кредиторов вправе отказаться от исполнения этого соглашения по причинам, не указанным в части 11 настоящей статьи, возместив внешнему участнику связанные с таким отказом убытки, при условии, что иные последствия отказа не предусмотрены соглашением о финансировании участия в кредите (займе)</w:t>
      </w:r>
    </w:p>
    <w:p>
      <w:r>
        <w:rPr>
          <w:b/>
        </w:rPr>
        <w:t xml:space="preserve">13. </w:t>
      </w:r>
      <w:r>
        <w:t>Внешний участник вправе отказаться от соглашения о финансировании участия в кредите (займе) в случаях, предусмотренных соглашением о финансировании участия в кредите (займе). (В редакции Федерального закона от 23.07.2025 № 245-ФЗ)</w:t>
      </w:r>
    </w:p>
    <w:p>
      <w:r>
        <w:rPr>
          <w:b/>
        </w:rPr>
        <w:t xml:space="preserve">14. </w:t>
      </w:r>
      <w:r>
        <w:t>Соглашение о финансировании участия в кредите (займе) должно быть заключено в простой письменной форме. Несоблюдение формы соглашения о финансировании участия в кредите (займе) влечет его ничтожность</w:t>
      </w:r>
    </w:p>
    <w:p>
      <w:r>
        <w:rPr>
          <w:b/>
        </w:rPr>
        <w:t xml:space="preserve">15. </w:t>
      </w:r>
      <w:r>
        <w:t>Положения настоящей статьи применяются к договору между внешним участником и третьим лицом, в силу которого это третье лицо обязуется предоставить или предоставлять внешнему участнику определенную сумму денежных средств, а внешний участник обязуется заключить соглашение о финансировании участия в кредите (займе) и (или) осуществлять от своего имени права и исполнять обязанности по соглашению о финансировании участия в кредите (займе), а также обязуется после получения исполнения по соглашению о финансировании участия в кредите (займе) передать этому третьему лицу денежные средства в размере и порядке, которые предусмотрены в договоре между внешним участником и третьим лицом</w:t>
      </w:r>
    </w:p>
    <w:p>
      <w:r>
        <w:rPr>
          <w:b/>
        </w:rPr>
        <w:t xml:space="preserve">16. </w:t>
      </w:r>
      <w:r>
        <w:t>К отношениям сторон по соглашению о финансировании участия в кредите (займе) не применяются правила Гражданского кодекса Российской Федерации о договоре займа и кредитном договоре, договоре поручительства, независимой гарантии, договоре страхования, агентском договоре, а также правила Федерального закона от 22 апреля 1996 года № 39-ФЗ "О рынке ценных бумаг" о производных финансовых инструментах. (В редакции Федерального закона от 23.07.2025 № 245-ФЗ)</w:t>
      </w:r>
    </w:p>
    <w:p>
      <w:r>
        <w:rPr>
          <w:b/>
        </w:rPr>
        <w:t xml:space="preserve">17. </w:t>
      </w:r>
      <w:r>
        <w:t>При наличии нескольких внешних участников по одному или нескольким соглашениям о финансировании участия в кредите (займе), заключенным с участником синдиката кредиторов в отношении одного договора синдицированного кредита (займа), указанные лица вправе заключить между собой соглашение о порядке принятия внешними участниками и участником синдиката кредиторов решений, исполнения внешними участниками обязанностей по предоставлению денежных средств участнику синдиката кредиторов и передаче участником синдиката кредиторов внешним участникам денежных средств или иного имущества, полученных по договору синдицированного кредита (займа) и связанным соглашениям или в счет удовлетворения требований участника синдиката кредиторов по договору синдицированного кредита (займа) и связанным соглашениям (далее - межкредиторское соглашение внешних участников). Правила, предусмотренные статьями 5, 6 и 8 настоящего Федерального закона, применяются к межкредиторскому соглашению внешних участников, если иное не предусмотрено межкредиторским соглашением внешних участников или не вытекает из его существа. (Дополнение частью - Федеральный закон от 23.07.2025 № 245-ФЗ) (Дополнение статьей - Федеральный закон от 22.12.2020 № 447-ФЗ)</w:t>
      </w:r>
    </w:p>
    <w:p>
      <w:r>
        <w:rPr>
          <w:b/>
        </w:rPr>
        <w:t xml:space="preserve">10. </w:t>
      </w:r>
      <w:r>
        <w:t>наименование или имя заемщика по обязательству из заключенного договора синдицированного кредита (займа) либо наименование или имя заемщика по обязательству из договора синдицированного кредита (займа), который будет заключен в будущем</w:t>
      </w:r>
    </w:p>
    <w:p>
      <w:r>
        <w:rPr>
          <w:b/>
        </w:rPr>
        <w:t xml:space="preserve">10. </w:t>
      </w:r>
      <w:r>
        <w:t>сумма предоставляемых участнику синдиката кредиторов денежных средств или порядок ее определения, а также сроки, случаи и (или) условия предоставления таких денежных средств; (В редакции Федерального закона от 23.07.2025 № 245-ФЗ) 3) сумма передаваемых внешнему участнику денежных средств и (или) стоимость передаваемого внешнему участнику иного имущества при условии их получения участником синдиката кредиторов от заемщика по договору синдицированного кредита (займа) и от должников по связанным соглашениям или порядок определения этих суммы и (или) стоимости, при этом эти сумма и (или) стоимость не должны быть меньше, чем сумма денежных средств, предоставленных внешним участником участнику синдиката кредиторов по соглашению о финансировании участия в кредите (займе) для исполнения всех или части своих обязательств по договору синдицированного кредита (займа) и (или) для полного или частичного возмещения суммы кредита (займа), предоставленного участником синдиката кредиторов в соответствии с договором синдицированного кредита (займа), и (или) сумма денежных средств, причитающихся участнику синдиката кредиторов в соответствии с договором синдицированного кредита (займа) и со связанными соглашениями, в том числе срок уплаты которых не наступил. (В редакции Федерального закона от 23.07.2025 № 245-ФЗ)</w:t>
      </w:r>
    </w:p>
    <w:p>
      <w:r>
        <w:rPr>
          <w:b/>
        </w:rPr>
        <w:t xml:space="preserve">11. </w:t>
      </w:r>
      <w:r>
        <w:t>существенное изменение условий обязательства по договору синдицированного кредита (займа), которое зависело от участника синдиката кредиторов и в результате которого внешний участник в значительной степени лишается того, на что был вправе рассчитывать при заключении соглашения о финансировании участия в кредите (займе)</w:t>
      </w:r>
    </w:p>
    <w:p>
      <w:r>
        <w:rPr>
          <w:b/>
        </w:rPr>
        <w:t xml:space="preserve">11. </w:t>
      </w:r>
      <w:r>
        <w:t>уступка участником синдиката кредиторов прав (требований) к заемщику по договору синдицированного кредита (займа) без одновременной передачи новому участнику синдиката кредиторов соглашения о финансировании участия в кредите (займе) или зачет встречных требований по договору синдицированного кредита (займа), в результате совершения которых объем прав (требований) к заемщику по договору синдицированного кредита (займа), оставшихся у участника синдиката кредиторов, будет меньше объема прав (требований) к заемщику по договору синдицированного кредита (займа), соответствующего размеру денежных средств (с учетом переданных участником синдиката кредиторов внешнему участнику денежных средств и (или) иного имущества, полученных им по договору синдицированного кредита (займа) или связанным соглашениям или в счет удовлетворения требований участника синдиката кредиторов по договору синдицированного кредита (займа) или связанным соглашениям иным образом), предоставленных внешним участником участнику синдиката кредиторов по соглашению о финансировании участия в кредите (займе) для исполнения всех или части своих обязательств по договору синдицированного кредита (займа) и (или) для полного или частичного возмещения суммы кредита (займа), предоставленного участником синдиката кредиторов в соответствии с договором синдицированного кредита (займа), и (или) сумме денежных средств, причитающихся участнику синдиката кредиторов в соответствии с договором синдицированного кредита (займа) и со связанными соглашениями, в том числе срок уплаты которых не наступил. (В редакции Федерального закона от 23.07.2025 № 245-ФЗ)</w:t>
      </w:r>
    </w:p>
    <w:p>
      <w:r>
        <w:rPr>
          <w:b/>
        </w:rPr>
        <w:t>Статья 11. О внесении изменений в Основы законодательства Российской Федерации о нотариате</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2012, № 41, ст. 5531; 2013, № 51, ст. 6699; 2015, № 1, ст. 10; 2016, № 1, ст. 11) следующие изменения</w:t>
      </w:r>
    </w:p>
    <w:p>
      <w:r>
        <w:t>в статье 1033: а) абзац первый части первой дополнить словами ", в том числе управляющим залогом в случае, если заключен договор управления залогом"; б) часть вторую дополнить предложением следующего содержания: "Особенности регистрации уведомлений о залоге при наличии управляющего залогом устанавливаются статьями 1035-1 и 1035-2 настоящих Основ."</w:t>
      </w:r>
    </w:p>
    <w:p>
      <w:r>
        <w:t>дополнить статьями 1035-1 и 1035-2 следующего содержания: "Статья 1035-1. Особенности регистрации уведомлений о залоге при наличии договора управления залогом В случае заключения договора управления залогом (статья 356 Гражданского кодекса Российской Федерации) уведомление о возникновении залога направляется нотариусу управляющим залогом или залогодателем в соответствии с частью пятой статьи 1031 настоящих Основ. В случае направления уведомления о возникновении залога управляющим залогом или залогодержателем в уведомлении о возникновении залога наряду со сведениями, предусмотренными статьей 1034 настоящих Основ (включая сведения о договоре или договорах залога, в отношении которых заключен договор управления залогом), указываются сведения об управляющем залогом, а также о дате заключения и номере договора управления залогом. Уведомление об изменении залога, в том числе об изменении сведений о залогодержателе или об управлении залогом, и уведомление об исключении сведений о залоге направляются управляющим залогом или залогодержателем. В день прекращения договора управления залогом управляющий залогом направляет уведомление об изменении залога в части исключения сведений об управлении залогом или уведомление об исключении сведений о залоге в случае, если договор залога также прекращен. После прекращения договора управления залогом уведомление об изменении залога или уведомление об исключении сведений о залоге направляется каждым из залогодержателей в отношении принадлежащих ему прав на заложенное имущество в порядке, установленном статьями 1031 - 1034 настоящих Основ. Уведомление об изменении залога или уведомление об исключении сведений о залоге направляется залогодателем в случаях, установленных статьей 1036 настоящих Основ. Свидетельства о регистрации уведомлений о возникновении залога, об изменении залога и об исключении сведений о залоге выдаются заявителю в порядке, установленном частью второй статьи 1031 настоящих Основ. Свидетельство о регистрации уведомления может быть также выдано залогодателю, залогодержателю или управляющему залогом, не направлявшим соответствующего уведомления, если в уведомлении, в отношении которого запрашивается свидетельство, содержатся сведения о таких лицах или об имуществе, в отношении которого в реестре уведомлений о залоге движимого имущества имеются сведения о его залоге в пользу таких лиц</w:t>
      </w:r>
    </w:p>
    <w:p>
      <w:r>
        <w:rPr>
          <w:b/>
        </w:rPr>
        <w:t>Статья 1035-2. Особенности регистрации уведомлений о залоге при наличии управляющего залогом по договору синдицированного кредита (займа)</w:t>
      </w:r>
    </w:p>
    <w:p>
      <w:r>
        <w:t>Если обязательства по договору синдицированного кредита (займа) обеспечены залогом, по поводу управления которым заключен договор управления залогом, уведомление о возникновении залога направляется управляющим залогом или залогодателем. При наличии договора управления залогом не допускается направление залогодержателями уведомлений о возникновении и изменении залога, обеспечивающего обязательства по договору синдицированного кредита (займа). Уведомление об изменении залога, обеспечивающего обязательства по договору синдицированного кредита (займа), и уведомление об исключении сведений о залоге, обеспечивающем обязательства по договору синдицированного кредита (займа), направляются управляющим залогом или в установленных статьей 1036 настоящих Основ случаях залогодателем. В уведомлении о возникновении залога, направляемом управляющим залогом, указываются сведения о заявителе - управляющем залогом, о дате заключения и номере договора управления залогом. В случае, если договор управления залогом является составной частью договора синдицированного кредита (займа), в уведомлении о возникновении залога указываются сведения о дате заключения и номере договора синдицированного кредита (займа). В уведомлении о возникновении залога, направляемом залогодателем, указываются сведения, предусмотренные статьей 1034 настоящих Основ. При регистрации уведомления о залоге, обеспечивающем обязательства по договору синдицированного кредита (займа), вместо сведений о залогодержателе указываются сведения об управляющем залогом. При этом сведения о залогодержателях в указанное уведомление не включаются. В день прекращения договора управления залогом, обеспечивающим обязательства по договору синдицированного кредита (займа), управляющий залогом направляет уведомление об изменении залога, содержащее информацию об исключении сведений об управляющем залогом и о включении в реестр уведомлений о залоге движимого имущества сведений обо всех залогодержателях. При этом в случае, если договор залога также прекращен, управляющий залогом направляет уведомление об исключении сведений о залоге. После прекращения договора управления залогом уведомление об изменении залога или уведомление об исключении сведений о залоге может быть направлено любым из залогодержателей в порядке, установленном статьями 1031 - 1034 настоящих Основ, а также залогодателем в случаях, установленных статьей 1036 настоящих Основ. Уведомление об изменении залога, содержащее сведения об управляющем залогом, уполномоченном в соответствии с вновь заключенным договором управления залогом или иной сделкой, на основании которой произошла замена управляющего залогом, направляется новым управляющим залогом. В случае, если в период действия договора управления залогом, обеспечивающим обязательства по договору синдицированного кредита (займа), управляющий залогом не направит в срок, установленный частью третьей статьи 1033 настоящих Основ, уведомление об изменении залога, залогодержатель вправе обратиться в суд. На основании вступившего в законную силу судебного акта залогодержатель вправе направить нотариусу уведомление об изменении залога с приложением засвидетельствованной в установленном порядке копии судебного акта.";</w:t>
      </w:r>
    </w:p>
    <w:p>
      <w:r>
        <w:t>часть вторую статьи 1037 после слов "либо их представителя" дополнить словами ", в том числе управляющего залогом в случае, если заключен договор управления залогом,"</w:t>
      </w:r>
    </w:p>
    <w:p>
      <w:r>
        <w:rPr>
          <w:b/>
        </w:rPr>
        <w:t>Статья 12. О внесении изменений в Федеральный закон "О рынке ценных бумаг"</w:t>
      </w:r>
    </w:p>
    <w:p>
      <w:r>
        <w:t>Внести в Федеральный закон от 22 апреля 1996 года № 39-ФЗ "О рынке ценных бумаг" (Собрание законодательства Российской Федерации, 1996, № 17, ст. 1918; 2002, № 52, ст. 5141; 2007, № 50, ст. 6247; 2008, № 52, ст. 6221; 2009, № 48, ст. 5731; 2010, № 41, ст. 5193; 2011, № 7, ст. 905; № 23, ст. 3262; 2012, № 53, ст. 7607; 2013, № 30, ст. 4084; № 51, ст. 6699; 2014, № 30, ст. 4219; 2015, № 14, ст. 2022; № 27, ст. 4001; 2016, № 1, ст. 81) следующие изменения</w:t>
      </w:r>
    </w:p>
    <w:p>
      <w:r>
        <w:t>в статье 151: а) пункт 2 дополнить абзацем следующего содержания: "Специализированное общество проектного финансирования, 100 процентов акций (долей участия в уставном капитале) которого принадлежит Российской Федерации или государственной корпорации "Банк развития и внешнеэкономической деятельности (Внешэкономбанк)", вправе финансировать долгосрочные инвестиционные проекты путем предоставления займов и (или) приобретения денежных требований по договорам займа и кредитным договорам с условием целевого использования предоставленных денежных средств, если целью использования суммы займа (кредита) является осуществление таких инвестиционных проектов, а также вправе осуществлять эмиссию облигаций, обеспеченных залогом денежных требований по указанным договорам займа и кредитным договорам."; б) дополнить пунктом 10 следующего содержания: "10. Решение о выпуске облигаций специализированного общества проектного финансирования может состоять из первой части, содержащей определяемые общим образом права владельцев облигаций и иные общие условия для одного или нескольких выпусков таких облигаций (далее - программа облигаций специализированного общества проектного финансирования), и второй части, содержащей конкретные условия отдельного выпуска указанных облигаций."; в) дополнить пунктом 11 следующего содержания: "11. Специализированное общество проектного финансирования вправе выступать участником синдиката кредиторов в соответствии с Федеральным законом "О синдицированном кредите (займе) и внесении изменений в отдельные законодательные акты Российской Федерации"."</w:t>
      </w:r>
    </w:p>
    <w:p>
      <w:r>
        <w:t>статью 17 дополнить пунктом 101 следующего содержания: "101. Программа облигаций специализированного общества проектного финансирования помимо сведений, предусмотренных пунктами 1, 2, 7, 9 и 10 настоящей статьи, должна также содержать:</w:t>
      </w:r>
    </w:p>
    <w:p>
      <w:r>
        <w:t>указание на обеспечение облигаций залогом денежных требований</w:t>
      </w:r>
    </w:p>
    <w:p>
      <w:r>
        <w:t>указание на ограничение или на отсутствие ограничения общего количества выпусков облигаций, которые могут быть размещены в рамках программы облигаций специализированного общества проектного финансирования</w:t>
      </w:r>
    </w:p>
    <w:p>
      <w:r>
        <w:t>сведения о лице, предоставляющем дополнительное обеспечение по облигациям, которые могут быть размещены в рамках программы облигаций специализированного общества проектного финансирования, а также сведения об условиях такого дополнительного обеспечения в случае его предоставления."</w:t>
      </w:r>
    </w:p>
    <w:p>
      <w:r>
        <w:t>пункт 2 статьи 512 дополнить подпунктом 101 следующего содержания: "101) 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 154-ФЗ "О Российском Фонде Прямых Инвестиций";"</w:t>
      </w:r>
    </w:p>
    <w:p>
      <w:r>
        <w:t>пункт 2 статьи 516 дополнить абзацем следующего содержания: "При наличии управляющего залогом в качестве сведений о лице, в пользу которого устанавливается обременение, указываются сведения об управляющем залогом с отметкой о том, что залог установлен при наличии договора управления залогом."</w:t>
      </w:r>
    </w:p>
    <w:p>
      <w:r>
        <w:rPr>
          <w:b/>
        </w:rPr>
        <w:t>Статья 13. О внесении изменения в Федеральный закон "Об обществах с ограниченной ответственностью"</w:t>
      </w:r>
    </w:p>
    <w:p>
      <w:r>
        <w:t>Статью 22 Федерального закона от 8 февраля 1998 года № 14-ФЗ "Об обществах с ограниченной ответственностью" (Собрание законодательства Российской Федерации, 1998, № 7, ст. 785; 2009, № 1, ст. 20; № 29, ст. 3642; 2011, № 29, ст. 4291; 2013, № 51, ст. 6699; 2015, № 13, ст. 1811; 2016, № 1, ст. 11) дополнить пунктом 4 следующего содержания: "4. При наличии управляющего залогом в заявлении о внесении изменений в единый государственный реестр юридических лиц указываются сведения о залогодержателе (залогодержателях), о договоре или договорах залога, в отношении которых заключен договор управления залогом, а также сведения о договоре управления залогом. Если договор синдицированного кредита (займа) включает в себя условие об управлении залогом, в заявлении указываются сведения о таком договоре синдицированного кредита (займа). В случае, если договор управления залогом заключен после внесения в единый государственный реестр юридических лиц записи об обременении залогом доли или части доли в уставном капитале общества, заявление о внесении соответствующих изменений в запись в едином государственном реестре юридических лиц направляется нотариусом в предусмотренном настоящей статьей порядке на основании обращения управляющего залогом. Обращения залогодержателей, сведения о которых содержатся в едином государственном реестре юридических лиц, для внесения указанных изменений не требуются. В случае заключения договора управления залогом при наличии в едином государственном реестре юридических лиц сведений об ином договоре управления залогом и (или) об ином управляющем залогом либо в случае перехода прав и обязанностей управляющего залогом к другому лицу нотариус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по обращению нового управляющего залогом, к которому прилагается договор управления залогом, являющийся основанием для возникновения полномочий нового управляющего залогом. При этом в единый государственный реестр юридических лиц вносятся сведения о наименовании, дате заключения и номере договора или иной сделки, на основании которой произошла замена управляющего залогом. При прекращении договора управления залогом нотариус на основании обращения всех залогодержателей, являющихся сторонами договора управления залогом, или иного уполномоченного в соответствии с договором или решением залогодержателей лица направляет заявление о внесении соответствующих изменений в единый государственный реестр юридических лиц, в соответствии с которым из единого государственного реестра юридических лиц исключаются сведения об управляющем залогом. При наличии договора управления залогом заявление о внесении в единый государственный реестр юридических лиц изменений в связи с уступкой кредитором права требования, обеспеченного залогом доли или части доли в уставном капитале общества с ограниченной ответственностью, направляется нотариусом в предусмотренном настоящей статьей порядке на основании обращения управляющего залогом.".</w:t>
      </w:r>
    </w:p>
    <w:p>
      <w:r>
        <w:rPr>
          <w:b/>
        </w:rPr>
        <w:t>Статья 14. О внесении изменений в Федеральный закон "Об ипотеке (залоге недвижимости)"</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2004, № 27, ст. 2711; № 45, ст. 4377; 2005, № 1, ст. 40, 42; 2007, № 50, ст. 6237; 2008, № 52, ст. 6219; 2011, № 27, ст. 3880; № 50, ст. 7347; 2016, № 27, ст. 4248, 4294; 2017, № 27, ст. 3938; № 48, ст. 7052) следующие изменения: 1) пункт 1 статьи 20 дополнить абзацем следующего содержания: "При наличии управляющего залогом государственная регистрация ипотеки осуществляется на основании совместного заявления залогодателя и управляющего залогом, действующего на основании договора управления залогом, заключенного с залогодержателем (залогодержателями). Вместе с указанным совместным заявлением представляется договор (договоры), на основании которого возникло обеспечиваемое ипотекой обязательство, а также договор управления залогом или договор синдицированного кредита (займа), если такой договор содержит положения об управлении залогом."; 2) в статье 22: а) дополнить пунктами 12 и 13 следующего содержания: "12. Если залогодержатель (залогодержатели) заключил договор управления залогом (статья 356 Гражданского кодекса Российской Федерации), в Единый государственный реестр недвижимости наряду со сведениями о залогодержателях также вносятся сведения об управляющем залогом и о договоре управления залогом, включая дату заключения и номер такого договора. В случае, если договор управления залогом заключен после государственной регистрации ипотеки одного или нескольких залогодержателей в отношении объекта недвижимого имущества, сведения об управляющем залогом вносятся в Единый государственный реестр недвижимости на основании заявления управляющего залогом. Вместе с указанным заявлением также представляется договор управления залогом или иной договор, если такой договор содержит условия об управлении залогом.</w:t>
      </w:r>
    </w:p>
    <w:p>
      <w:r>
        <w:rPr>
          <w:b/>
        </w:rPr>
        <w:t xml:space="preserve">13. </w:t>
      </w:r>
      <w:r>
        <w:t>Внесение изменений в Единый государственный реестр недвижимости в случае заключения договора управления залогом при наличии в указанном реестре сведений об ином договоре управления залогом и (или) об ином управляющем залогом либо в случае перехода прав и обязанностей управляющего залогом к другому лицу осуществляется на основании совместного заявления сторон, заключивших договор управления залогом (нового управляющего залогом и всех залогодержателей, являющихся сторонами договора управления залогом), или заявления иного уполномоченного в соответствии с договором или решением залогодержателей лица с обязательным представлением договора управления залогом, а также документов, подтверждающих полномочия на подачу заявления. Внесение изменений в Единый государственный реестр недвижимости в случае прекращения договора управления залогом в отношении всех участников договора управления залогом осуществляется на основании заявления всех залогодержателей, являющихся сторонами договора управления залогом, или иного уполномоченного в соответствии с договором или решением кредиторов лица с представлением документов, подтверждающих полномочия на подачу заявления и прекращение договора управления залогом.";</w:t>
      </w:r>
    </w:p>
    <w:p>
      <w:r>
        <w:rPr>
          <w:b/>
        </w:rPr>
        <w:t xml:space="preserve">13. </w:t>
      </w:r>
      <w:r>
        <w:t>дополнить пунктом 5 следующего содержания: "5. При наличии в Едином государственном реестре недвижимости сведений об управляющем залогом государственная регистрация уступки прав по договору ипотеки может быть осуществлена по заявлению управляющего залогом при условии представления им договора уступки прав между бывшим и новым залогодержателями. Государственная регистрация уступки прав залогодержателя по договору синдицированного кредита (займа), составной частью которого является договор ипотеки, либо по договору ипотеки, обеспечивающей обязательства по договору синдицированного кредита (займа), может осуществляться на основании заявления нотариуса, удостоверившего соответствующий договор уступки прав."</w:t>
      </w:r>
    </w:p>
    <w:p>
      <w:r>
        <w:rPr>
          <w:b/>
        </w:rPr>
        <w:t>Статья 15. О внесении изменения в Федеральный закон "Об инвестиционных фондах"</w:t>
      </w:r>
    </w:p>
    <w:p>
      <w:r>
        <w:t>Статью 40 Федерального закона от 29 ноября 2001 года № 156-ФЗ "Об инвестиционных фондах" (Собрание законодательства Российской Федерации, 2001, № 49, ст. 4562; 2007, № 50, ст. 6247; 2009, № 48, ст. 5731; 2011, № 48, ст. 6728; 2012, № 31, ст. 4334; 2013, № 30, ст. 4084; 2015, № 27, ст. 4001) дополнить пунктом 81 следующего содержания: "81. Ограничения на совершение сделок, установленные подпунктами 8 - 10 пункта 1 настоящей статьи, не применяются к сделкам, совершаемым при осуществлении доверительного управления активами акционерного инвестиционного фонда или паевого инвестиционного фонда, одним из акционеров или пайщиков которых является 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
        <w:rPr>
          <w:b/>
        </w:rPr>
        <w:t>Статья 16. О внесении изменения в Федеральный закон "Об исполнительном производстве"</w:t>
      </w:r>
    </w:p>
    <w:p>
      <w:r>
        <w:t>Статью 54 Федерального закона от 2 октября 2007 года № 229-ФЗ "Об исполнительном производстве" (Собрание законодательства Российской Федерации, 2007, № 41, ст. 4849; 2015, № 14, ст. 2022) дополнить частью 6 следующего содержания: "6. Полномочия кредитного управляющего по осуществлению прав участников синдиката кредиторов и полномочия управляющего залогом по осуществлению прав залогодержателей по договору управления залогом подтверждаются договором синдицированного кредита (займа) и (или) решением участников синдиката кредиторов, принятым в соответствии с договором, и договором управления залогом соответственно.".</w:t>
      </w:r>
    </w:p>
    <w:p>
      <w:r>
        <w:rPr>
          <w:b/>
        </w:rPr>
        <w:t>Статья 17. О внесении изменения в Федеральный закон "О территориях опережающего социально-экономического развития в Российской Федерации"</w:t>
      </w:r>
    </w:p>
    <w:p>
      <w:r>
        <w:t>Статью 33 Федерального закона от 29 декабря 2014 года № 473-ФЗ "О территориях опережающего социально-экономического развития в Российской Федерации" (Собрание законодательства Российской Федерации, 2015, № 1, ст. 26) дополнить частью 4 следующего содержания: "4. Институты развития Дальнего Востока вправе выступать участниками синдиката кредиторов.".</w:t>
      </w:r>
    </w:p>
    <w:p>
      <w:r>
        <w:rPr>
          <w:b/>
        </w:rPr>
        <w:t>Статья 18. О внесении изменения в Федеральный закон "О промышленной политике в Российской Федерации"</w:t>
      </w:r>
    </w:p>
    <w:p>
      <w:r>
        <w:t>Статью 11 Федерального закона от 31 декабря 2014 года № 488-ФЗ "О промышленной политике в Российской Федерации" (Собрание законодательства Российской Федерации, 2015, № 1, ст. 41) дополнить частью 12 следующего содержания: "12. Государственные фонды развития промышленности вправе выступать участниками синдиката кредиторов.".</w:t>
      </w:r>
    </w:p>
    <w:p>
      <w:r>
        <w:rPr>
          <w:b/>
        </w:rPr>
        <w:t>Статья 19. О внесении изменений в Федеральный закон "О государственной регистрации недвижимости"</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27, ст. 4248, 4294; 2017, № 27, ст. 3938; № 31, ст. 4767, 4796; № 48, ст. 7052) следующие изменения</w:t>
      </w:r>
    </w:p>
    <w:p>
      <w:r>
        <w:t>часть 3 статьи 9 дополнить пунктом 85 следующего содержания: "85) сведения об управляющем залогом и о договоре управления залогом, если такой договор заключен для управления ипотекой;"</w:t>
      </w:r>
    </w:p>
    <w:p>
      <w:r>
        <w:t>в статье 53: а) часть 1 после слов "заявления залогодателя и залогодержателя" дополнить словами ", залогодателя и управляющего залогом"; б) дополнить частью 43 следующего содержания: "43.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управляющего залогом, сведения о котором содержатся в Едином государственном реестре недвижимости, либо заявления нотариуса, удостоверившего соответствующий договор уступки прав."; в) часть 6 дополнить предложением следующего содержания: "Если залогодержатель (залогодержатели) заключил договор управления залогом (статья 356 Гражданского кодекса Российской Федерации), при государственной регистрации ипотеки в Единый государственный реестр недвижимости наряду со сведениями, предусмотренными настоящей частью, вносятся сведения об управляющем залогом, залогодержателях и договоре управления залогом."</w:t>
      </w:r>
    </w:p>
    <w:p>
      <w:r>
        <w:rPr>
          <w:b/>
        </w:rPr>
        <w:t>Статья 20. Порядок вступления в силу настоящего Федерального закона</w:t>
      </w:r>
    </w:p>
    <w:p>
      <w:r>
        <w:rPr>
          <w:b/>
        </w:rPr>
        <w:t xml:space="preserve">1. </w:t>
      </w:r>
      <w:r>
        <w:t>Настоящий Федеральный закон вступает в силу с 1 февраля 2018 года</w:t>
      </w:r>
    </w:p>
    <w:p>
      <w:r>
        <w:rPr>
          <w:b/>
        </w:rPr>
        <w:t xml:space="preserve">2. </w:t>
      </w:r>
      <w:r>
        <w:t>Положения статей 1 - 10 настоящего Федерального закона, статей 1033, 1035-1, 1035-2 и части второй статьи 1037 Основ законодательства Российской Федерации о нотариате от 11 февраля 1993 года № 4462-I (в редакции настоящего Федерального закона), абзаца четвертого пункта 2 и пункта 10 статьи 151, пункта 101 статьи 17 и пункта 2 статьи 516 Федерального закона от 22 апреля 1996 года № 39-ФЗ "О рынке ценных бумаг" (в редакции настоящего Федерального закона), пункта 4 статьи 22 Федерального закона от 8 февраля 1998 года № 14-ФЗ "Об обществах с ограниченной ответственностью" (в редакции настоящего Федерального закона), пункта 1 статьи 20, пунктов 12, 13 и 5 статьи 22 Федерального закона от 16 июля 1998 года № 102-ФЗ "Об ипотеке (залоге недвижимости)" (в редакции настоящего Федерального закона), пункта 85 части 3 статьи 9, частей 1, 43 и 6 статьи 53 Федерального закона от 13 июля 2015 года № 218-ФЗ "О государственной регистрации недвижимости" (в редакции настоящего Федерального закона) применяются к отношениям, возникшим после дня вступления в силу настоящего Федерального закона</w:t>
      </w:r>
    </w:p>
    <w:p>
      <w:r>
        <w:rPr>
          <w:b/>
        </w:rPr>
        <w:t xml:space="preserve">3. </w:t>
      </w:r>
      <w:r>
        <w:t>Стороны договоров, заключенных до дня вступления в силу настоящего Федерального закона, вправе предусмотреть, что положения статей 1 - 10 настоящего Федерального закона, статей 1033, 1035-1, 1035-2 и части второй статьи 1037 Основ законодательства Российской Федерации о нотариате от 11 февраля 1993 года № 4462-I (в редакции настоящего Федерального закона), пункта 10 статьи 151, пункта 101 статьи 17 и пункта 2 статьи 516 Федерального закона от 22 апреля 1996 года № 39-ФЗ "О рынке ценных бумаг" (в редакции настоящего Федерального закона), пункта 4 статьи 22 Федерального закона от 8 февраля 1998 года № 14-ФЗ "Об обществах с ограниченной ответственностью" (в редакции настоящего Федерального закона), пункта 1 статьи 20, пунктов 12, 13 и 5 статьи 22 Федерального закона от 16 июля 1998 года № 102-ФЗ "Об ипотеке (залоге недвижимости)" (в редакции настоящего Федерального закона), пункта 85 части 3 статьи 9, частей 1, 43 и 6 статьи 53 Федерального закона от 13 июля 2015 года № 218-ФЗ "О государственной регистрации недвижимости" (в редакции настоящего Федерального закона) применяются после дня вступления в силу настоящего Федерального закона к правам и обязанностям, возникшим из таких договоров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