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
        <w:rPr>
          <w:b/>
        </w:rPr>
        <w:t>Статья 1</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1393, 1418; № 14, ст. 2022; № 27, ст. 3979, 4001; № 29, ст. 4342, 4346, 4352, 4353, 4375; 2016, № 1, ст. 10, 89; № 11, ст. 1493; № 15, ст. 2058, 2066; № 23, ст. 3291; № 26, ст. 3872, 3890; № 27, ст. 4199, 4247, 4253, 4254, 4298; 2017, № 1, ст. 15, 30, 41; № 9, ст. 1277; № 14, ст. 1995, 2004; № 18, ст. 2660; № 24, ст. 3475, 3477; № 31, ст. 4747, 4760, 4780, 4816) следующие изменения: 1) часть 2 статьи 1 дополнить пунктом 10 следующего содержания: "10) взиманием оператором электронной площадки, оператором специализированной электронной площадки платы в соответствии с частью 4 статьи 241 настоящего Федерального закона."; 2) статью 3 дополнить пунктами 17 - 20 следующего содержания: "17) электронная площадка - сайт в информационно-телекоммуникационной сети "Интернет", соответствующий установленным в соответствии с пунктами 1 и 2 части 2 статьи 241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2 части 2 статьи 241 настоящего Федерального закона требованиям и включено в утвержденный Правительством Российской Федерации перечень операторов электронных площадок; 19) специализированная электронная площадка - соответствующая установленным в соответствии с пунктами 1 и 3 части 2 статьи 241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 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3 части 2 статьи 241 настоящего Федерального закона требованиям и включено в утвержденный Правительством Российской Федерации перечень операторов специализированных электронных площадок."; 3) в статье 4: а) в части 1: в пункте 3 слово "неквалифицированной" заменить словом "квалифицированной"; пункт 4 признать утратившим силу; б) в части 3: дополнить пунктом 61 следующего содержания: "61) единый реестр участников закупок;"; в пункте 14 слово "каталоги" заменить словом "каталог"; в) часть 5 изложить в следующей редакции: "5. Информация, содержащаяся в единой информационной системе, размещается на официальном сайте, за исключением случаев, предусмотренных настоящим Федеральным законом."; г) часть 6 после слов "по установлению порядка регистрации" дополнить словами "участников контрактной системы в сфере закупок (за исключением участников закупок)"; д) дополнить частями 13 и 14 следующего содержания: "13.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 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 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
        <w:rPr>
          <w:b/>
        </w:rPr>
        <w:t xml:space="preserve">14. </w:t>
      </w:r>
      <w:r>
        <w:t>Правительством Российской Федерации в целях эксплуатации указанной в части 13 настоящей статьи государственной информационной системы</w:t>
      </w:r>
    </w:p>
    <w:p>
      <w:r>
        <w:rPr>
          <w:b/>
        </w:rPr>
        <w:t xml:space="preserve">2. </w:t>
      </w:r>
      <w:r>
        <w:t>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 63-ФЗ "Об электронной подписи".";</w:t>
      </w:r>
    </w:p>
    <w:p>
      <w:r>
        <w:rPr>
          <w:b/>
        </w:rPr>
        <w:t xml:space="preserve">2. </w:t>
      </w:r>
      <w:r>
        <w:t>Правительством Российской Федерации устанавливаются</w:t>
      </w:r>
    </w:p>
    <w:p>
      <w:r>
        <w:rPr>
          <w:b/>
        </w:rPr>
        <w:t xml:space="preserve">3. </w:t>
      </w:r>
      <w:r>
        <w:t>Правительство Российской Федерации утверждает перечень операторов электронных площадок, которые соответствуют требованиям, установленным пунктами 1 и 2 части 2 настоящей статьи, а также перечень операторов специализированных электронных площадок, которые соответствуют требованиям, установленным пунктам 1 и 3 части 2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пунктами 1 и 2 или пунктами 1 и 3 части 2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пунктом 5 части 2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
        <w:rPr>
          <w:b/>
        </w:rPr>
        <w:t xml:space="preserve">4. </w:t>
      </w:r>
      <w:r>
        <w:t>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такой платы</w:t>
      </w:r>
    </w:p>
    <w:p>
      <w:r>
        <w:rPr>
          <w:b/>
        </w:rPr>
        <w:t xml:space="preserve">5. </w:t>
      </w:r>
      <w:r>
        <w:t>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требования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
        <w:rPr>
          <w:b/>
        </w:rPr>
        <w:t xml:space="preserve">6. </w:t>
      </w:r>
      <w:r>
        <w:t>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
        <w:rPr>
          <w:b/>
        </w:rPr>
        <w:t xml:space="preserve">7. </w:t>
      </w:r>
      <w:r>
        <w:t>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
        <w:rPr>
          <w:b/>
        </w:rPr>
        <w:t xml:space="preserve">8. </w:t>
      </w:r>
      <w:r>
        <w:t>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
        <w:rPr>
          <w:b/>
        </w:rPr>
        <w:t xml:space="preserve">9. </w:t>
      </w:r>
      <w:r>
        <w:t>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содержания, если иное не установлено настоящим Федеральным законом</w:t>
      </w:r>
    </w:p>
    <w:p>
      <w:r>
        <w:rPr>
          <w:b/>
        </w:rPr>
        <w:t xml:space="preserve">10. </w:t>
      </w:r>
      <w:r>
        <w:t>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
        <w:rPr>
          <w:b/>
        </w:rPr>
        <w:t xml:space="preserve">11. </w:t>
      </w:r>
      <w:r>
        <w:t>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частью 2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
        <w:rPr>
          <w:b/>
        </w:rPr>
        <w:t xml:space="preserve">12. </w:t>
      </w:r>
      <w:r>
        <w:t>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частью 2 настоящей статьи</w:t>
      </w:r>
    </w:p>
    <w:p>
      <w:r>
        <w:rPr>
          <w:b/>
        </w:rPr>
        <w:t xml:space="preserve">13. </w:t>
      </w:r>
      <w:r>
        <w:t>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
        <w:rPr>
          <w:b/>
        </w:rPr>
        <w:t xml:space="preserve">2. </w:t>
      </w:r>
      <w:r>
        <w:t>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частью 1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
        <w:rPr>
          <w:b/>
        </w:rPr>
        <w:t xml:space="preserve">3. </w:t>
      </w:r>
      <w:r>
        <w:t>Не допускается регистрация офшорных компаний в единой информационной системе в качестве участников закупок</w:t>
      </w:r>
    </w:p>
    <w:p>
      <w:r>
        <w:rPr>
          <w:b/>
        </w:rPr>
        <w:t xml:space="preserve">4. </w:t>
      </w:r>
      <w:r>
        <w:t>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частью 2 статьи 241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
        <w:rPr>
          <w:b/>
        </w:rPr>
        <w:t xml:space="preserve">5. </w:t>
      </w:r>
      <w:r>
        <w:t>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
        <w:rPr>
          <w:b/>
        </w:rPr>
        <w:t xml:space="preserve">6. </w:t>
      </w:r>
      <w:r>
        <w:t>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
        <w:rPr>
          <w:b/>
        </w:rPr>
        <w:t xml:space="preserve">7. </w:t>
      </w:r>
      <w:r>
        <w:t>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
        <w:rPr>
          <w:b/>
        </w:rPr>
        <w:t xml:space="preserve">8. </w:t>
      </w:r>
      <w:r>
        <w:t>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
        <w:rPr>
          <w:b/>
        </w:rPr>
        <w:t xml:space="preserve">9. </w:t>
      </w:r>
      <w:r>
        <w:t>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
        <w:rPr>
          <w:b/>
        </w:rPr>
        <w:t xml:space="preserve">10. </w:t>
      </w:r>
      <w:r>
        <w:t>Ведение единого реестра участников закупок осуществляется федеральным органом исполнительной власти, уполномоченным Правительством Российской Федерации</w:t>
      </w:r>
    </w:p>
    <w:p>
      <w:r>
        <w:rPr>
          <w:b/>
        </w:rPr>
        <w:t xml:space="preserve">11. </w:t>
      </w:r>
      <w:r>
        <w:t>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
        <w:rPr>
          <w:b/>
        </w:rPr>
        <w:t xml:space="preserve">2. </w:t>
      </w:r>
      <w:r>
        <w:t>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
        <w:rPr>
          <w:b/>
        </w:rPr>
        <w:t xml:space="preserve">3. </w:t>
      </w:r>
      <w:r>
        <w:t>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
        <w:rPr>
          <w:b/>
        </w:rPr>
        <w:t xml:space="preserve">4. </w:t>
      </w:r>
      <w:r>
        <w:t>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статьи 45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
        <w:rPr>
          <w:b/>
        </w:rPr>
        <w:t xml:space="preserve">5. </w:t>
      </w:r>
      <w:r>
        <w:t>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частью 2 статьи 241 настоящего Федерального закона</w:t>
      </w:r>
    </w:p>
    <w:p>
      <w:r>
        <w:rPr>
          <w:b/>
        </w:rPr>
        <w:t xml:space="preserve">6. </w:t>
      </w:r>
      <w:r>
        <w:t>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казенных учреждений, которые не предоставляют обеспечение подаваемых ими заявок на участие в определении поставщиков (подрядчиков, исполнителей)</w:t>
      </w:r>
    </w:p>
    <w:p>
      <w:r>
        <w:rPr>
          <w:b/>
        </w:rPr>
        <w:t xml:space="preserve">7. </w:t>
      </w:r>
      <w: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
        <w:rPr>
          <w:b/>
        </w:rPr>
        <w:t xml:space="preserve">8. </w:t>
      </w:r>
      <w:r>
        <w:t>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частью 20 настоящей статьи в течение не более чем одного рабочего дня с даты наступления одного из следующих случаев</w:t>
      </w:r>
    </w:p>
    <w:p>
      <w:r>
        <w:rPr>
          <w:b/>
        </w:rPr>
        <w:t xml:space="preserve">9. </w:t>
      </w:r>
      <w:r>
        <w:t>Возврат банковской гарантии в случаях, указанных в части 8 настоящей статьи, заказчиком лицу или гаранту, предоставившим банковскую гарантию, не осуществляется, взыскание по ней не производится</w:t>
      </w:r>
    </w:p>
    <w:p>
      <w:r>
        <w:rPr>
          <w:b/>
        </w:rPr>
        <w:t xml:space="preserve">10. </w:t>
      </w:r>
      <w:r>
        <w:t>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(далее - специальный счет). Требования к указанным банкам устанавливаются Правительством Российской Федерации. Такие требования должны быть не ниже требований, установленных в соответствии с Бюджетным кодексом Российской Федерации к кредитным организациям, в которых могут размещаться средства федерального бюджета на банковские депозиты</w:t>
      </w:r>
    </w:p>
    <w:p>
      <w:r>
        <w:rPr>
          <w:b/>
        </w:rPr>
        <w:t xml:space="preserve">11. </w:t>
      </w:r>
      <w:r>
        <w:t>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
        <w:rPr>
          <w:b/>
        </w:rPr>
        <w:t xml:space="preserve">12. </w:t>
      </w:r>
      <w:r>
        <w:t>Требования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
        <w:rPr>
          <w:b/>
        </w:rPr>
        <w:t xml:space="preserve">13. </w:t>
      </w:r>
      <w:r>
        <w:t>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частью 10 настоящей статьи. Требования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
        <w:rPr>
          <w:b/>
        </w:rPr>
        <w:t xml:space="preserve">14. </w:t>
      </w:r>
      <w:r>
        <w:t>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частью 2 статьи 241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частью 2 статьи 241 настоящего Федерального закона</w:t>
      </w:r>
    </w:p>
    <w:p>
      <w:r>
        <w:rPr>
          <w:b/>
        </w:rPr>
        <w:t xml:space="preserve">15. </w:t>
      </w:r>
      <w:r>
        <w:t>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w:t>
      </w:r>
    </w:p>
    <w:p>
      <w:r>
        <w:rPr>
          <w:b/>
        </w:rPr>
        <w:t xml:space="preserve">16. </w:t>
      </w:r>
      <w:r>
        <w:t>Размер обеспечения заявки на участие в конкурсе или аукционе должен составлять</w:t>
      </w:r>
    </w:p>
    <w:p>
      <w:r>
        <w:rPr>
          <w:b/>
        </w:rPr>
        <w:t xml:space="preserve">17. </w:t>
      </w:r>
      <w:r>
        <w:t>В случае, если закупка осуществляется в соответствии со статьями 28 и 29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
        <w:rPr>
          <w:b/>
        </w:rPr>
        <w:t xml:space="preserve">18. </w:t>
      </w:r>
      <w:r>
        <w:t>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частью 29 настоящей статьи, информация о которой включена в реестры банковских гарантий, предусмотренные статьей 45 настоящего Федерального закона</w:t>
      </w:r>
    </w:p>
    <w:p>
      <w:r>
        <w:rPr>
          <w:b/>
        </w:rPr>
        <w:t xml:space="preserve">19. </w:t>
      </w:r>
      <w:r>
        <w:t>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статьей 45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
        <w:rPr>
          <w:b/>
        </w:rPr>
        <w:t xml:space="preserve">20. </w:t>
      </w:r>
      <w:r>
        <w:t>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статьей 45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блокирование не осуществляется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Оператор электронной площадки обязан вернуть заявку подавшему ее участнику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при совокупности следующих условий</w:t>
      </w:r>
    </w:p>
    <w:p>
      <w:r>
        <w:rPr>
          <w:b/>
        </w:rPr>
        <w:t xml:space="preserve">21. </w:t>
      </w:r>
      <w:r>
        <w:t>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частью 17 статьи 547 и частью 9 статьи 69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частью 20 настоящей статьи блокирование денежных средств на специальном счете участника закупки в размере обеспечения указанной заявки</w:t>
      </w:r>
    </w:p>
    <w:p>
      <w:r>
        <w:rPr>
          <w:b/>
        </w:rPr>
        <w:t xml:space="preserve">22. </w:t>
      </w:r>
      <w:r>
        <w:t>Оператор электронной площадки в течение одного рабочего дня, следующего после даты получения протокола, указанного в части 6 статьи 545, части 6 статьи 67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частью 20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
        <w:rPr>
          <w:b/>
        </w:rPr>
        <w:t xml:space="preserve">23. </w:t>
      </w:r>
      <w:r>
        <w:t>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частью 20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
        <w:rPr>
          <w:b/>
        </w:rPr>
        <w:t xml:space="preserve">24. </w:t>
      </w:r>
      <w:r>
        <w:t>В течение одного рабочего дня с даты размещения на электронной площадке указанного в части 12 статьи 547, части 8 статьи 69 настоящего Федерального закона протокола банк на основании соответствующей информации, полученной от оператора электронной площадки, прекращает осуществленное в соответствии с частью 20 настоящей статьи блокирование денежных средств на специальном счете участника закупки, подавшего заявку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признанную не соответствующей требованиям документации о закупке, в отношении денежных средств в размере обеспечения данной заявки, за исключением случая, предусмотренного частью 27 настоящей статьи</w:t>
      </w:r>
    </w:p>
    <w:p>
      <w:r>
        <w:rPr>
          <w:b/>
        </w:rPr>
        <w:t xml:space="preserve">25. </w:t>
      </w:r>
      <w:r>
        <w:t>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
        <w:rPr>
          <w:b/>
        </w:rPr>
        <w:t xml:space="preserve">26. </w:t>
      </w:r>
      <w:r>
        <w:t>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
        <w:rPr>
          <w:b/>
        </w:rPr>
        <w:t xml:space="preserve">27. </w:t>
      </w:r>
      <w:r>
        <w:t>В случае, если в течение одного квартала на одной электронной площадке в отношении вторых частей трех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поданных одним участником таких закупок, комиссией по осуществлению закупок приняты решения о несоответствии указанных заявок требованиям, предусмотренным документацией о таких закупках, по основаниям, установленным пунктами 1 и 2 части 4 статьи 547, пунктом 1 части 6 статьи 69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банк на основании соответствующей информации, полученной от оператора электронной площадки, по истечении тридцати дней с даты принятия последнего из данных решений перечисляет в соответствующий бюджет бюджетной системы Российской Федерации денежные средства, в отношении которых осуществлено блокирование, в целях обеспечения последней заявки на специальном счете участника закупки</w:t>
      </w:r>
    </w:p>
    <w:p>
      <w:r>
        <w:rPr>
          <w:b/>
        </w:rPr>
        <w:t xml:space="preserve">28. </w:t>
      </w:r>
      <w:r>
        <w:t>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возвращенной в срок суммы или от суммы, блокирование которой должно быть прекращено</w:t>
      </w:r>
    </w:p>
    <w:p>
      <w:r>
        <w:rPr>
          <w:b/>
        </w:rPr>
        <w:t xml:space="preserve">29. </w:t>
      </w:r>
      <w:r>
        <w:t>Правительство Российской Федерации определяет порядок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
        <w:rPr>
          <w:b/>
        </w:rPr>
        <w:t xml:space="preserve">44. </w:t>
      </w:r>
      <w:r>
        <w:t>Положения части 43 настоящей статьи не распространяются на заказчиков в случае осуществления закупок, указанных в статьях 75, 76, 80, 82, 84, 93, 111 и 1111 настоящего Федерального закона</w:t>
      </w:r>
    </w:p>
    <w:p>
      <w:r>
        <w:rPr>
          <w:b/>
        </w:rPr>
        <w:t xml:space="preserve">45. </w:t>
      </w:r>
      <w:r>
        <w:t>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
        <w:rPr>
          <w:b/>
        </w:rPr>
        <w:t xml:space="preserve">46. </w:t>
      </w:r>
      <w:r>
        <w:t>Ведение единого реестра участников закупок осуществляется начиная с 1 января 2019 года</w:t>
      </w:r>
    </w:p>
    <w:p>
      <w:r>
        <w:rPr>
          <w:b/>
        </w:rPr>
        <w:t xml:space="preserve">47. </w:t>
      </w:r>
      <w:r>
        <w:t>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
        <w:rPr>
          <w:b/>
        </w:rPr>
        <w:t xml:space="preserve">48. </w:t>
      </w:r>
      <w:r>
        <w:t>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статьи 242 настоящего Федерального закона</w:t>
      </w:r>
    </w:p>
    <w:p>
      <w:r>
        <w:rPr>
          <w:b/>
        </w:rPr>
        <w:t xml:space="preserve">49. </w:t>
      </w:r>
      <w:r>
        <w:t>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статьей 61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статьей 62 настоящего Федерального закона</w:t>
      </w:r>
    </w:p>
    <w:p>
      <w:r>
        <w:rPr>
          <w:b/>
        </w:rPr>
        <w:t xml:space="preserve">50. </w:t>
      </w:r>
      <w:r>
        <w:t>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статьей 62 настоящего Федерального закона. При этом регистрация в единой информационной системе не требуется</w:t>
      </w:r>
    </w:p>
    <w:p>
      <w:r>
        <w:rPr>
          <w:b/>
        </w:rPr>
        <w:t xml:space="preserve">51. </w:t>
      </w:r>
      <w:r>
        <w:t>По 1 января 2019 года включительно оператор электронной площадки проверяет соответствие участника электронной процедуры требованию, установленному пунктом 10 части 1 статьи 31 настоящего Федерального закона, при его аккредитации на электронной площадке</w:t>
      </w:r>
    </w:p>
    <w:p>
      <w:r>
        <w:rPr>
          <w:b/>
        </w:rPr>
        <w:t xml:space="preserve">52. </w:t>
      </w:r>
      <w:r>
        <w:t>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
        <w:rPr>
          <w:b/>
        </w:rPr>
        <w:t xml:space="preserve">53. </w:t>
      </w:r>
      <w:r>
        <w:t>Государственная информационная система, указанная в части 13 статьи 4 настоящего Федерального закона, фиксирует в соответствии с частями 13 и 14 статьи 4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октября 2019 года."</w:t>
      </w:r>
    </w:p>
    <w:p>
      <w:r>
        <w:rPr>
          <w:b/>
        </w:rPr>
        <w:t xml:space="preserve">14. </w:t>
      </w:r>
      <w:r>
        <w:t>определяется федеральный орган исполнительной власти, уполномоченный на обеспечение ее эксплуатации и развития, а также на предоставление информации, содержащейся в ней</w:t>
      </w:r>
    </w:p>
    <w:p>
      <w:r>
        <w:rPr>
          <w:b/>
        </w:rPr>
        <w:t xml:space="preserve">14. </w:t>
      </w:r>
      <w:r>
        <w:t>устанавливается порядок мониторинга доступности (работоспособности) единой информационной системы, электронной площадки</w:t>
      </w:r>
    </w:p>
    <w:p>
      <w:r>
        <w:rPr>
          <w:b/>
        </w:rPr>
        <w:t xml:space="preserve">14. </w:t>
      </w:r>
      <w:r>
        <w:t>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
        <w:rPr>
          <w:b/>
        </w:rPr>
        <w:t xml:space="preserve">14. </w:t>
      </w:r>
      <w:r>
        <w:t>устанавливаются требования к ее эксплуатации, порядку формирования, хранения и использования содержащейся в ней информации, включая:</w:t>
      </w:r>
    </w:p>
    <w:p>
      <w:r>
        <w:rPr>
          <w:b/>
        </w:rPr>
        <w:t xml:space="preserve">14. </w:t>
      </w:r>
      <w:r>
        <w:t>статью 5 изложить в следующей редакции: "Статья 5. Организация электронного документооборота в контрактной системе в сфере закупок 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
        <w:rPr>
          <w:b/>
        </w:rPr>
        <w:t xml:space="preserve">14. </w:t>
      </w:r>
      <w:r>
        <w:t>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
        <w:rPr>
          <w:b/>
        </w:rPr>
        <w:t xml:space="preserve">14. </w:t>
      </w:r>
      <w:r>
        <w:t>требования к информационно-технологическому взаимодействию указанной системы с единой информационной системой, электронной площадкой</w:t>
      </w:r>
    </w:p>
    <w:p>
      <w:r>
        <w:rPr>
          <w:b/>
        </w:rPr>
        <w:t xml:space="preserve">14. </w:t>
      </w:r>
      <w:r>
        <w:t>требования к порядку и срокам хранения, а также порядку предоставления содержащейся в указанной системе информации</w:t>
      </w:r>
    </w:p>
    <w:p>
      <w:r>
        <w:rPr>
          <w:b/>
        </w:rPr>
        <w:t xml:space="preserve">14. </w:t>
      </w:r>
      <w:r>
        <w:t>права и обязанности лиц, являющихся получателями содержащейся в указанной системе информации</w:t>
      </w:r>
    </w:p>
    <w:p>
      <w:r>
        <w:rPr>
          <w:b/>
        </w:rPr>
        <w:t xml:space="preserve">14. </w:t>
      </w:r>
      <w:r>
        <w:t>порядок взаимодействия программно-аппаратных средств участников контрактной системы в сфере закупок с указанной системой</w:t>
      </w:r>
    </w:p>
    <w:p>
      <w:r>
        <w:rPr>
          <w:b/>
        </w:rPr>
        <w:t xml:space="preserve">14. </w:t>
      </w:r>
      <w:r>
        <w:t>требования к обеспечению конфиденциальности информации, содержащейся в указанной системе."</w:t>
      </w:r>
    </w:p>
    <w:p>
      <w:r>
        <w:rPr>
          <w:b/>
        </w:rPr>
        <w:t xml:space="preserve">2. </w:t>
      </w:r>
      <w:r>
        <w:t>часть 2 статьи 8 после слов "комиссий, участниками закупок" дополнить словами ", операторами электронных площадок, операторами специализированных электронных площадок"</w:t>
      </w:r>
    </w:p>
    <w:p>
      <w:r>
        <w:rPr>
          <w:b/>
        </w:rPr>
        <w:t xml:space="preserve">2. </w:t>
      </w:r>
      <w:r>
        <w:t>в части 3 статьи 14 третье предложение изложить в следующей редакции: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w:t>
      </w:r>
    </w:p>
    <w:p>
      <w:r>
        <w:rPr>
          <w:b/>
        </w:rPr>
        <w:t xml:space="preserve">2. </w:t>
      </w:r>
      <w:r>
        <w:t>статью 19:</w:t>
      </w:r>
    </w:p>
    <w:p>
      <w:r>
        <w:rPr>
          <w:b/>
        </w:rPr>
        <w:t xml:space="preserve">2. </w:t>
      </w:r>
      <w:r>
        <w:t>в статье 21:</w:t>
      </w:r>
    </w:p>
    <w:p>
      <w:r>
        <w:rPr>
          <w:b/>
        </w:rPr>
        <w:t xml:space="preserve">2. </w:t>
      </w:r>
      <w:r>
        <w:t>в статье 24:</w:t>
      </w:r>
    </w:p>
    <w:p>
      <w:r>
        <w:rPr>
          <w:b/>
        </w:rPr>
        <w:t xml:space="preserve">2. </w:t>
      </w:r>
      <w:r>
        <w:t>дополнить статьей 241 следующего содержания: "Статья 241. Особенности проведения электронных процедур, закрытых электронных процедур 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
        <w:rPr>
          <w:b/>
        </w:rPr>
        <w:t xml:space="preserve">2. </w:t>
      </w:r>
      <w:r>
        <w:t>дополнить частью 41 следующего содержания: "41. Установленные Правительством Российской Федерации общие правила нормирования, предусмотренные частью 3 настоящей статьи, и правила нормирования, предусмотренные частью 4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кодексом Российской Федерации наиболее значимые учреждения науки, образования, культуры и здравоохранения."</w:t>
      </w:r>
    </w:p>
    <w:p>
      <w:r>
        <w:rPr>
          <w:b/>
        </w:rPr>
        <w:t xml:space="preserve">2. </w:t>
      </w:r>
      <w:r>
        <w:t>часть 5 изложить в следующей редакции: "5. Государственные органы, органы управления государственными внебюджетными фондами, муниципальные органы, определенные в соответствии с Бюджетным кодексом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частью 4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
        <w:rPr>
          <w:b/>
        </w:rPr>
        <w:t xml:space="preserve">2. </w:t>
      </w:r>
      <w:r>
        <w:t>дополнить частью 7 следующего содержания: "7.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частью 4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
        <w:rPr>
          <w:b/>
        </w:rPr>
        <w:t xml:space="preserve">2. </w:t>
      </w:r>
      <w:r>
        <w:t>часть 8 после слов "статьи 83," дополнить словами "пунктом 3 части 2 статьи 831,"</w:t>
      </w:r>
    </w:p>
    <w:p>
      <w:r>
        <w:rPr>
          <w:b/>
        </w:rPr>
        <w:t xml:space="preserve">2. </w:t>
      </w:r>
      <w:r>
        <w:t>часть 14 дополнить словами ", за исключением закупок, которые осуществляются в соответствии с частями 2, 4 - 6 статьи 55, частью 4 статьи 551, частью 4 статьи 71, частью 4 статьи 79, частью 2 статьи 826, частью 19 статьи 83, частью 27 статьи 831 и частью 1 статьи 93 настоящего Федерального закона и при которых внесение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но не ранее размещения внесенных изменений в единой информационной системе в соответствии с частью 15 настоящей статьи"</w:t>
      </w:r>
    </w:p>
    <w:p>
      <w:r>
        <w:rPr>
          <w:b/>
        </w:rPr>
        <w:t xml:space="preserve">2. </w:t>
      </w:r>
      <w:r>
        <w:t>часть 2 изложить в следующей редакции: "2.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(далее также - электронные процедуры), а также в случаях, установленных решением Правительства Российской Федерации, предусмотренным частью 3 статьи 841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
        <w:rPr>
          <w:b/>
        </w:rPr>
        <w:t xml:space="preserve">2. </w:t>
      </w:r>
      <w:r>
        <w:t>часть 6 изложить в следующей редакции: "6.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статьей 22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
        <w:rPr>
          <w:b/>
        </w:rPr>
        <w:t xml:space="preserve">2. </w:t>
      </w:r>
      <w:r>
        <w:t>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
        <w:rPr>
          <w:b/>
        </w:rPr>
        <w:t xml:space="preserve">2. </w:t>
      </w:r>
      <w:r>
        <w:t>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w:t>
      </w:r>
    </w:p>
    <w:p>
      <w:r>
        <w:rPr>
          <w:b/>
        </w:rPr>
        <w:t xml:space="preserve">2. </w:t>
      </w:r>
      <w:r>
        <w:t>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w:t>
      </w:r>
    </w:p>
    <w:p>
      <w:r>
        <w:rPr>
          <w:b/>
        </w:rPr>
        <w:t xml:space="preserve">2. </w:t>
      </w:r>
      <w:r>
        <w:t>порядок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
        <w:rPr>
          <w:b/>
        </w:rPr>
        <w:t xml:space="preserve">2. </w:t>
      </w:r>
      <w:r>
        <w:t>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
        <w:rPr>
          <w:b/>
        </w:rPr>
        <w:t xml:space="preserve">2. </w:t>
      </w:r>
      <w:r>
        <w:t>требования к уставному капиталу оператора электронной площадки, оператора специализированной электронной площадки, в том числе к его размеру</w:t>
      </w:r>
    </w:p>
    <w:p>
      <w:r>
        <w:rPr>
          <w:b/>
        </w:rPr>
        <w:t xml:space="preserve">2. </w:t>
      </w:r>
      <w:r>
        <w:t>требования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
        <w:rPr>
          <w:b/>
        </w:rPr>
        <w:t xml:space="preserve">2. </w:t>
      </w:r>
      <w:r>
        <w:t>требования к раскрытию бухгалтерской (финансовой) отчетности оператора электронной площадки, оператора специализированной электронной площадки</w:t>
      </w:r>
    </w:p>
    <w:p>
      <w:r>
        <w:rPr>
          <w:b/>
        </w:rPr>
        <w:t xml:space="preserve">2. </w:t>
      </w:r>
      <w:r>
        <w:t>требования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
        <w:rPr>
          <w:b/>
        </w:rPr>
        <w:t xml:space="preserve">2. </w:t>
      </w:r>
      <w:r>
        <w:t>технические требования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
        <w:rPr>
          <w:b/>
        </w:rPr>
        <w:t xml:space="preserve">2. </w:t>
      </w:r>
      <w:r>
        <w:t>требования к сохранности информации, в том числе электронных документов</w:t>
      </w:r>
    </w:p>
    <w:p>
      <w:r>
        <w:rPr>
          <w:b/>
        </w:rPr>
        <w:t xml:space="preserve">2. </w:t>
      </w:r>
      <w:r>
        <w:t>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
        <w:rPr>
          <w:b/>
        </w:rPr>
        <w:t xml:space="preserve">2. </w:t>
      </w:r>
      <w:r>
        <w:t>порядок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
        <w:rPr>
          <w:b/>
        </w:rPr>
        <w:t xml:space="preserve">2. </w:t>
      </w:r>
      <w:r>
        <w:t>требования к проведению на электронной площадке электронных процедур в соответствии с настоящим Федеральным законом</w:t>
      </w:r>
    </w:p>
    <w:p>
      <w:r>
        <w:rPr>
          <w:b/>
        </w:rPr>
        <w:t xml:space="preserve">2. </w:t>
      </w:r>
      <w:r>
        <w:t>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
        <w:rPr>
          <w:b/>
        </w:rPr>
        <w:t xml:space="preserve">2. </w:t>
      </w:r>
      <w:r>
        <w:t>порядок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
        <w:rPr>
          <w:b/>
        </w:rPr>
        <w:t xml:space="preserve">2. </w:t>
      </w:r>
      <w:r>
        <w:t>требования к проведению на специализированной электронной площадке закрытых электронных процедур в соответствии с настоящим Федеральным законом</w:t>
      </w:r>
    </w:p>
    <w:p>
      <w:r>
        <w:rPr>
          <w:b/>
        </w:rPr>
        <w:t xml:space="preserve">2. </w:t>
      </w:r>
      <w:r>
        <w:t>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
        <w:rPr>
          <w:b/>
        </w:rPr>
        <w:t xml:space="preserve">11. </w:t>
      </w:r>
      <w:r>
        <w:t>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
        <w:rPr>
          <w:b/>
        </w:rPr>
        <w:t xml:space="preserve">11. </w:t>
      </w:r>
      <w:r>
        <w:t>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
        <w:rPr>
          <w:b/>
        </w:rPr>
        <w:t xml:space="preserve">11. </w:t>
      </w:r>
      <w:r>
        <w:t>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
        <w:rPr>
          <w:b/>
        </w:rPr>
        <w:t xml:space="preserve">11. </w:t>
      </w:r>
      <w:r>
        <w:t>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
        <w:rPr>
          <w:b/>
        </w:rPr>
        <w:t xml:space="preserve">11. </w:t>
      </w:r>
      <w:r>
        <w:t>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
        <w:rPr>
          <w:b/>
        </w:rPr>
        <w:t xml:space="preserve">11. </w:t>
      </w:r>
      <w: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
        <w:rPr>
          <w:b/>
        </w:rPr>
        <w:t xml:space="preserve">11. </w:t>
      </w:r>
      <w: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
        <w:rPr>
          <w:b/>
        </w:rPr>
        <w:t xml:space="preserve">13. </w:t>
      </w:r>
      <w:r>
        <w:t>дополнить статьей 242 следующего содержания: "Статья 242. Регистрация участников закупок в единой информационной системе и их аккредитация на электронных площадках. Единый реестр участников закупок 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
        <w:rPr>
          <w:b/>
        </w:rPr>
        <w:t xml:space="preserve">11. </w:t>
      </w:r>
      <w:r>
        <w:t>в статье 30:</w:t>
      </w:r>
    </w:p>
    <w:p>
      <w:r>
        <w:rPr>
          <w:b/>
        </w:rPr>
        <w:t xml:space="preserve">11. </w:t>
      </w:r>
      <w:r>
        <w:t>в статье 31:</w:t>
      </w:r>
    </w:p>
    <w:p>
      <w:r>
        <w:rPr>
          <w:b/>
        </w:rPr>
        <w:t xml:space="preserve">11. </w:t>
      </w:r>
      <w:r>
        <w:t>в части 1 статьи 33:</w:t>
      </w:r>
    </w:p>
    <w:p>
      <w:r>
        <w:rPr>
          <w:b/>
        </w:rPr>
        <w:t xml:space="preserve">11. </w:t>
      </w:r>
      <w:r>
        <w:t>в статье 34:</w:t>
      </w:r>
    </w:p>
    <w:p>
      <w:r>
        <w:rPr>
          <w:b/>
        </w:rPr>
        <w:t xml:space="preserve">11. </w:t>
      </w:r>
      <w:r>
        <w:t>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
    <w:p>
      <w:r>
        <w:rPr>
          <w:b/>
        </w:rPr>
        <w:t xml:space="preserve">11. </w:t>
      </w:r>
      <w: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
        <w:rPr>
          <w:b/>
        </w:rPr>
        <w:t xml:space="preserve">11. </w:t>
      </w:r>
      <w:r>
        <w:t>порядок определения минимального срока исполнения поставщиком (подрядчиком, исполнителем) контракта</w:t>
      </w:r>
    </w:p>
    <w:p>
      <w:r>
        <w:rPr>
          <w:b/>
        </w:rPr>
        <w:t xml:space="preserve">11. </w:t>
      </w:r>
      <w:r>
        <w:t>требования к формированию лотов при осуществлении закупок отдельных видов товаров, работ, услуг."</w:t>
      </w:r>
    </w:p>
    <w:p>
      <w:r>
        <w:rPr>
          <w:b/>
        </w:rPr>
        <w:t xml:space="preserve">11. </w:t>
      </w:r>
      <w:r>
        <w:t>часть 2 статьи 35 дополнить предложением следующего содержания: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
        <w:rPr>
          <w:b/>
        </w:rPr>
        <w:t xml:space="preserve">11. </w:t>
      </w:r>
      <w:r>
        <w:t>часть 1 статьи 36 изложить в следующей редакции: "1.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
        <w:rPr>
          <w:b/>
        </w:rPr>
        <w:t xml:space="preserve">11. </w:t>
      </w:r>
      <w:r>
        <w:t>пункт 3 части 11 дополнить словами ", за исключением закупок, которые осуществлены в соответствии с пунктами 25 - 253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w:t>
      </w:r>
    </w:p>
    <w:p>
      <w:r>
        <w:rPr>
          <w:b/>
        </w:rPr>
        <w:t xml:space="preserve">11. </w:t>
      </w:r>
      <w:r>
        <w:t>в статье 37:</w:t>
      </w:r>
    </w:p>
    <w:p>
      <w:r>
        <w:rPr>
          <w:b/>
        </w:rPr>
        <w:t xml:space="preserve">11. </w:t>
      </w:r>
      <w:r>
        <w:t>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
        <w:rPr>
          <w:b/>
        </w:rPr>
        <w:t xml:space="preserve">11. </w:t>
      </w:r>
      <w:r>
        <w:t>часть 3 после слов ", указанными в" дополнить словами "пункте 1"</w:t>
      </w:r>
    </w:p>
    <w:p>
      <w:r>
        <w:rPr>
          <w:b/>
        </w:rPr>
        <w:t xml:space="preserve">11. </w:t>
      </w:r>
      <w:r>
        <w:t>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закупки, который предложил такую же, как и победитель этого конкурса или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
        <w:rPr>
          <w:b/>
        </w:rPr>
        <w:t xml:space="preserve">11. </w:t>
      </w:r>
      <w:r>
        <w:t>часть 4 изложить в следующей редакции: "4.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части 3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Закупки, которые осуществлены на основании пунктов 25 - 253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
        <w:rPr>
          <w:b/>
        </w:rPr>
        <w:t xml:space="preserve">11. </w:t>
      </w:r>
      <w:r>
        <w:t>часть 1 статьи 40 изложить в следующей редакции: "1.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
        <w:rPr>
          <w:b/>
        </w:rPr>
        <w:t xml:space="preserve">11. </w:t>
      </w:r>
      <w:r>
        <w:t>в статье 42:</w:t>
      </w:r>
    </w:p>
    <w:p>
      <w:r>
        <w:rPr>
          <w:b/>
        </w:rPr>
        <w:t xml:space="preserve">11. </w:t>
      </w:r>
      <w: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статьей 14 настоящего Федерального закона</w:t>
      </w:r>
    </w:p>
    <w:p>
      <w:r>
        <w:rPr>
          <w:b/>
        </w:rPr>
        <w:t xml:space="preserve">11. </w:t>
      </w:r>
      <w:r>
        <w:t>информация об осуществлении закупки товара, работы, услуги по государственному оборонному заказу в соответствии с Федеральным законом от 29 декабря 2012 года № 275-ФЗ "О государственном оборонном заказе" (в случае осуществления такой закупки заказчиком)."</w:t>
      </w:r>
    </w:p>
    <w:p>
      <w:r>
        <w:rPr>
          <w:b/>
        </w:rPr>
        <w:t xml:space="preserve">11. </w:t>
      </w:r>
      <w:r>
        <w:t>в статье 43 слова "Участник конкурса, участник аукциона, участник запроса котировок, участник запроса предложений" заменить словами "Участник закупки"</w:t>
      </w:r>
    </w:p>
    <w:p>
      <w:r>
        <w:rPr>
          <w:b/>
        </w:rPr>
        <w:t xml:space="preserve">11. </w:t>
      </w:r>
      <w:r>
        <w:t>статью 44 изложить в следующей редакции: "Статья 44. Обеспечение заявок на участие в конкурсах и аукционах 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иное</w:t>
      </w:r>
    </w:p>
    <w:p>
      <w:r>
        <w:rPr>
          <w:b/>
        </w:rPr>
        <w:t xml:space="preserve">11. </w:t>
      </w:r>
      <w:r>
        <w:t>часть 1 дополнить пунктом 11 следующего содержания: "11) отсутствие у участника закупки ограничений для участия в закупках, установленных законодательством Российской Федерации."</w:t>
      </w:r>
    </w:p>
    <w:p>
      <w:r>
        <w:rPr>
          <w:b/>
        </w:rPr>
        <w:t xml:space="preserve">11. </w:t>
      </w:r>
      <w:r>
        <w:t>часть 8 изложить в следующей редакции: "8. Комиссия по осуществлению закупок проверяет соответствие участников закупок требованиям, указанным в пункте 1, пункте 10 (за исключением случаев проведения электронных процедур, запроса котировок и предварительного отбора) части 1 и части 11 (при наличии такого требования) настоящей статьи, и в отношении отдельных видов закупок товаров, работ, услуг требованиям, установленным в соответствии с частями 2 и 21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пунктах 3 - 5, 7 - 9, 11 части 1 настоящей статьи, а также при проведении электронных процедур, запроса котировок и предварительного отбора требованию, указанному в пункте 10 части 1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настоящей статьи."</w:t>
      </w:r>
    </w:p>
    <w:p>
      <w:r>
        <w:rPr>
          <w:b/>
        </w:rPr>
        <w:t xml:space="preserve">11. </w:t>
      </w:r>
      <w:r>
        <w:t>часть 81 признать утратившей силу</w:t>
      </w:r>
    </w:p>
    <w:p>
      <w:r>
        <w:rPr>
          <w:b/>
        </w:rPr>
        <w:t xml:space="preserve">11. </w:t>
      </w:r>
      <w:r>
        <w:t>часть 11 изложить в следующей редакции: "11.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такую же, как и победитель такой закупки, цену контракта или предложение о цене контракта которого содержит лучшие условия по цене контракта,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пунктом 2 части 10 настоящей статьи, победитель признается уклонившимся от заключения контракта."</w:t>
      </w:r>
    </w:p>
    <w:p>
      <w:r>
        <w:rPr>
          <w:b/>
        </w:rPr>
        <w:t xml:space="preserve">11. </w:t>
      </w:r>
      <w:r>
        <w:t>пункт 1 изложить в следующей редакции: "1)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
        <w:rPr>
          <w:b/>
        </w:rPr>
        <w:t xml:space="preserve">11. </w:t>
      </w:r>
      <w:r>
        <w:t>пункт 6 после слов "статьи 83" дополнить словами ", пунктом 3 части 2 статьи 831"</w:t>
      </w:r>
    </w:p>
    <w:p>
      <w:r>
        <w:rPr>
          <w:b/>
        </w:rPr>
        <w:t xml:space="preserve">11. </w:t>
      </w:r>
      <w:r>
        <w:t>в части 5 слова "ставки рефинансирования" заменить словами "ключевой ставки"</w:t>
      </w:r>
    </w:p>
    <w:p>
      <w:r>
        <w:rPr>
          <w:b/>
        </w:rPr>
        <w:t xml:space="preserve">11. </w:t>
      </w:r>
      <w:r>
        <w:t>в части 7 слова "ставки рефинансирования" заменить словами "ключевой ставки"</w:t>
      </w:r>
    </w:p>
    <w:p>
      <w:r>
        <w:rPr>
          <w:b/>
        </w:rPr>
        <w:t xml:space="preserve">11. </w:t>
      </w:r>
      <w:r>
        <w:t>часть 13 изложить в следующей редакции: "13. В контракт включаются обязательные условия:</w:t>
      </w:r>
    </w:p>
    <w:p>
      <w:r>
        <w:rPr>
          <w:b/>
        </w:rPr>
        <w:t xml:space="preserve">11. </w:t>
      </w:r>
      <w:r>
        <w:t>в части 14 слова "частей 8 - 26" заменить словами "частей 8 - 25"</w:t>
      </w:r>
    </w:p>
    <w:p>
      <w:r>
        <w:rPr>
          <w:b/>
        </w:rPr>
        <w:t xml:space="preserve">11. </w:t>
      </w:r>
      <w:r>
        <w:t>в части 16 слова "заключается контракт" заменить словами "заказчик вправе заключить контракт"</w:t>
      </w:r>
    </w:p>
    <w:p>
      <w:r>
        <w:rPr>
          <w:b/>
        </w:rPr>
        <w:t xml:space="preserve">11. </w:t>
      </w:r>
      <w:r>
        <w:t>часть 18 изложить в следующей редакции: "18.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
        <w:rPr>
          <w:b/>
        </w:rPr>
        <w:t xml:space="preserve">11. </w:t>
      </w:r>
      <w:r>
        <w:t>в части 24 слова "ставки рефинансирования" заменить словами "ключевой ставки"</w:t>
      </w:r>
    </w:p>
    <w:p>
      <w:r>
        <w:rPr>
          <w:b/>
        </w:rPr>
        <w:t xml:space="preserve">11. </w:t>
      </w:r>
      <w:r>
        <w:t>дополнить частью 29 следующего содержания: "29. Правительство Российской Федерации вправе определить:</w:t>
      </w:r>
    </w:p>
    <w:p>
      <w:r>
        <w:rPr>
          <w:b/>
        </w:rPr>
        <w:t xml:space="preserve">11. </w:t>
      </w:r>
      <w:r>
        <w:t>часть 4 изложить в следующей редакции: "4.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частью 3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частью 2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частью 3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 но не менее чем в размере аванса (если контрактом предусмотрена выплата аванса)."</w:t>
      </w:r>
    </w:p>
    <w:p>
      <w:r>
        <w:rPr>
          <w:b/>
        </w:rPr>
        <w:t xml:space="preserve">11. </w:t>
      </w:r>
      <w:r>
        <w:t>часть 5 изложить в следующей редакции: "5.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частью 3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частью 3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
        <w:rPr>
          <w:b/>
        </w:rPr>
        <w:t xml:space="preserve">11. </w:t>
      </w:r>
      <w:r>
        <w:t>часть 9 после слов "ниже начальной (максимальной) цены контракта," дополнить словами "наряду с требованиями, предусмотренными настоящей статьей,"</w:t>
      </w:r>
    </w:p>
    <w:p>
      <w:r>
        <w:rPr>
          <w:b/>
        </w:rPr>
        <w:t xml:space="preserve">11. </w:t>
      </w:r>
      <w:r>
        <w:t>часть 10 изложить в следующей редакции: "10. Обоснование, указанное в части 9 настоящей статьи, представляется:</w:t>
      </w:r>
    </w:p>
    <w:p>
      <w:r>
        <w:rPr>
          <w:b/>
        </w:rPr>
        <w:t xml:space="preserve">11. </w:t>
      </w:r>
      <w:r>
        <w:t>пункт 3 дополнить словами ", а также при осуществлении закупки в соответствии с частями 4 - 6 статьи 15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этом при осуществлении закупки в соответствии с частями 5 и 6 статьи 15 настоящего Федерального закона к извещению должны быть приложены копии договоров (соглашений), указанных в данных частях"</w:t>
      </w:r>
    </w:p>
    <w:p>
      <w:r>
        <w:rPr>
          <w:b/>
        </w:rPr>
        <w:t xml:space="preserve">11. </w:t>
      </w:r>
      <w:r>
        <w:t>пункт 4 дополнить словами "(в случае, если такое ограничение установлено заказчиком)"</w:t>
      </w:r>
    </w:p>
    <w:p>
      <w:r>
        <w:rPr>
          <w:b/>
        </w:rPr>
        <w:t xml:space="preserve">11. </w:t>
      </w:r>
      <w:r>
        <w:t>дополнить пунктами 9 - 11 следующего содержания: "9) преимущества, предоставляемые заказчиком в соответствии со статьями 28 и 29 настоящего Федерального закона</w:t>
      </w:r>
    </w:p>
    <w:p>
      <w:r>
        <w:rPr>
          <w:b/>
        </w:rPr>
        <w:t xml:space="preserve">8. </w:t>
      </w:r>
      <w:r>
        <w:t>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
        <w:rPr>
          <w:b/>
        </w:rPr>
        <w:t xml:space="preserve">8. </w:t>
      </w:r>
      <w:r>
        <w:t>отмена определения поставщика (подрядчика, исполнителя)</w:t>
      </w:r>
    </w:p>
    <w:p>
      <w:r>
        <w:rPr>
          <w:b/>
        </w:rPr>
        <w:t xml:space="preserve">8. </w:t>
      </w:r>
      <w:r>
        <w:t>отклонение заявки участника закупки</w:t>
      </w:r>
    </w:p>
    <w:p>
      <w:r>
        <w:rPr>
          <w:b/>
        </w:rPr>
        <w:t xml:space="preserve">8. </w:t>
      </w:r>
      <w:r>
        <w:t>отзыв заявки участником закупки до окончания срока подачи заявок</w:t>
      </w:r>
    </w:p>
    <w:p>
      <w:r>
        <w:rPr>
          <w:b/>
        </w:rPr>
        <w:t xml:space="preserve">8. </w:t>
      </w:r>
      <w:r>
        <w:t>получение заявки на участие в определении поставщика (подрядчика, исполнителя) после окончания срока подачи заявок</w:t>
      </w:r>
    </w:p>
    <w:p>
      <w:r>
        <w:rPr>
          <w:b/>
        </w:rPr>
        <w:t xml:space="preserve">8. </w:t>
      </w:r>
      <w: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частями 9 и 10 статьи 31 настоящего Федерального закона</w:t>
      </w:r>
    </w:p>
    <w:p>
      <w:r>
        <w:rPr>
          <w:b/>
        </w:rPr>
        <w:t xml:space="preserve">8. </w:t>
      </w:r>
      <w: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
        <w:rPr>
          <w:b/>
        </w:rPr>
        <w:t xml:space="preserve">11. </w:t>
      </w:r>
      <w:r>
        <w:t>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
        <w:rPr>
          <w:b/>
        </w:rPr>
        <w:t xml:space="preserve">11. </w:t>
      </w:r>
      <w:r>
        <w:t>перечисление в случаях, предусмотренных настоящей статьей, денежных средств в размере обеспечения соответствующей заявки:</w:t>
      </w:r>
    </w:p>
    <w:p>
      <w:r>
        <w:rPr>
          <w:b/>
        </w:rPr>
        <w:t xml:space="preserve">11. </w:t>
      </w:r>
      <w:r>
        <w:t>на счет, на котором в соответствии с законодательством Российской Федерации учитываются операции со средствами, поступающими заказчику</w:t>
      </w:r>
    </w:p>
    <w:p>
      <w:r>
        <w:rPr>
          <w:b/>
        </w:rPr>
        <w:t xml:space="preserve">11. </w:t>
      </w:r>
      <w:r>
        <w:t>в соответствующий бюджет бюджетной системы Российской Федерации</w:t>
      </w:r>
    </w:p>
    <w:p>
      <w:r>
        <w:rPr>
          <w:b/>
        </w:rPr>
        <w:t xml:space="preserve">16. </w:t>
      </w:r>
      <w:r>
        <w:t>от одной второй процента до одного процента начальной (максимальной) цены контракта, если размер начальной (максимальной) цены контракта составляет от пяти миллионов рублей до двадцати миллионов рублей</w:t>
      </w:r>
    </w:p>
    <w:p>
      <w:r>
        <w:rPr>
          <w:b/>
        </w:rPr>
        <w:t xml:space="preserve">16. </w:t>
      </w:r>
      <w:r>
        <w:t>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
        <w:rPr>
          <w:b/>
        </w:rPr>
        <w:t xml:space="preserve">20. </w:t>
      </w:r>
      <w:r>
        <w:t>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
        <w:rPr>
          <w:b/>
        </w:rPr>
        <w:t xml:space="preserve">20. </w:t>
      </w:r>
      <w:r>
        <w:t>в реестрах банковских гарантий, предусмотренных статьей 45 настоящего Федерального закона, отсутствует информация о банковской гарантии, выданной участнику закупки банком для целей обеспечения заявки</w:t>
      </w:r>
    </w:p>
    <w:p>
      <w:r>
        <w:rPr>
          <w:b/>
        </w:rPr>
        <w:t xml:space="preserve">29. </w:t>
      </w:r>
      <w:r>
        <w:t>в статье 45:</w:t>
      </w:r>
    </w:p>
    <w:p>
      <w:r>
        <w:rPr>
          <w:b/>
        </w:rPr>
        <w:t xml:space="preserve">29. </w:t>
      </w:r>
      <w:r>
        <w:t>часть 2 статьи 46 изложить в следующей редакции: "2.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
        <w:rPr>
          <w:b/>
        </w:rPr>
        <w:t xml:space="preserve">29. </w:t>
      </w:r>
      <w:r>
        <w:t>часть 2 статьи 48 признать утратившей силу</w:t>
      </w:r>
    </w:p>
    <w:p>
      <w:r>
        <w:rPr>
          <w:b/>
        </w:rPr>
        <w:t xml:space="preserve">29. </w:t>
      </w:r>
      <w:r>
        <w:t>в статье 49:</w:t>
      </w:r>
    </w:p>
    <w:p>
      <w:r>
        <w:rPr>
          <w:b/>
        </w:rPr>
        <w:t xml:space="preserve">29. </w:t>
      </w:r>
      <w:r>
        <w:t>в пункте 13 части 1 статьи 50 слова "частей 8 - 26" заменить словами "частей 8 - 25"</w:t>
      </w:r>
    </w:p>
    <w:p>
      <w:r>
        <w:rPr>
          <w:b/>
        </w:rPr>
        <w:t xml:space="preserve">29. </w:t>
      </w:r>
      <w:r>
        <w:t>в статье 51:</w:t>
      </w:r>
    </w:p>
    <w:p>
      <w:r>
        <w:rPr>
          <w:b/>
        </w:rPr>
        <w:t xml:space="preserve">29. </w:t>
      </w:r>
      <w:r>
        <w:t>в статье 52:</w:t>
      </w:r>
    </w:p>
    <w:p>
      <w:r>
        <w:rPr>
          <w:b/>
        </w:rPr>
        <w:t xml:space="preserve">29. </w:t>
      </w:r>
      <w:r>
        <w:t>(Пункт утратил силу - Федеральный закон от 02.07.2021 № 360-ФЗ) 31) (Пункт утратил силу - Федеральный закон от 02.07.2021 № 360-ФЗ) 32) (Пункт утратил силу - Федеральный закон от 02.07.2021 № 360-ФЗ) 33) (Пункт утратил силу - Федеральный закон от 02.07.2021 № 360-ФЗ) 34) (Пункт утратил силу - Федеральный закон от 02.07.2021 № 360-ФЗ) 35) (Пункт утратил силу - Федеральный закон от 02.07.2021 № 360-ФЗ) 36) (Пункт утратил силу - Федеральный закон от 02.07.2021 № 360-ФЗ) 37) (Пункт утратил силу - Федеральный закон от 02.07.2021 № 360-ФЗ) 38) (Пункт утратил силу - Федеральный закон от 02.07.2021 № 360-ФЗ) 39) (Пункт утратил силу - Федеральный закон от 02.07.2021 № 360-ФЗ) 40) статью 60 признать утратившей силу</w:t>
      </w:r>
    </w:p>
    <w:p>
      <w:r>
        <w:rPr>
          <w:b/>
        </w:rPr>
        <w:t xml:space="preserve">29. </w:t>
      </w:r>
      <w:r>
        <w:t>статью 61 признать утратившей силу</w:t>
      </w:r>
    </w:p>
    <w:p>
      <w:r>
        <w:rPr>
          <w:b/>
        </w:rPr>
        <w:t xml:space="preserve">29. </w:t>
      </w:r>
      <w:r>
        <w:t>статью 62 признать утратившей силу</w:t>
      </w:r>
    </w:p>
    <w:p>
      <w:r>
        <w:rPr>
          <w:b/>
        </w:rPr>
        <w:t xml:space="preserve">29. </w:t>
      </w:r>
      <w:r>
        <w:t>(Пункт утратил силу - Федеральный закон от 02.07.2021 № 360-ФЗ) 44) (Пункт утратил силу - Федеральный закон от 02.07.2021 № 360-ФЗ) 45) (Пункт утратил силу - Федеральный закон от 02.07.2021 № 360-ФЗ) 46) (Пункт утратил силу - Федеральный закон от 02.07.2021 № 360-ФЗ) 47) (Пункт утратил силу - Федеральный закон от 02.07.2021 № 360-ФЗ) 48) (Пункт утратил силу - Федеральный закон от 02.07.2021 № 360-ФЗ) 49) (Пункт утратил силу - Федеральный закон от 02.07.2021 № 360-ФЗ) 50) статью 70 признать утратившей силу</w:t>
      </w:r>
    </w:p>
    <w:p>
      <w:r>
        <w:rPr>
          <w:b/>
        </w:rPr>
        <w:t xml:space="preserve">29. </w:t>
      </w:r>
      <w:r>
        <w:t>в пункте 1 части 2 слова "частью 13 статьи 44" заменить словами "частью 15 статьи 44"</w:t>
      </w:r>
    </w:p>
    <w:p>
      <w:r>
        <w:rPr>
          <w:b/>
        </w:rPr>
        <w:t xml:space="preserve">29. </w:t>
      </w:r>
      <w:r>
        <w:t>(Пункт утратил силу - Федеральный закон от 02.07.2021 № 360-ФЗ) 52) в статье 73:</w:t>
      </w:r>
    </w:p>
    <w:p>
      <w:r>
        <w:rPr>
          <w:b/>
        </w:rPr>
        <w:t xml:space="preserve">29. </w:t>
      </w:r>
      <w:r>
        <w:t>часть 81 изложить в следующей редакции: "81. Предусмотренная частью 9 настоящей статьи информация о банковских гарантиях, предоставляемых в качестве обеспечения заявок и исполнения контрактов, не размещается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
        <w:rPr>
          <w:b/>
        </w:rPr>
        <w:t xml:space="preserve">29. </w:t>
      </w:r>
      <w:r>
        <w:t>в части 7 статьи 74 слова "и открытия доступа к поданным в форме электронных документов заявкам на участие в запросе котировок" исключить</w:t>
      </w:r>
    </w:p>
    <w:p>
      <w:r>
        <w:rPr>
          <w:b/>
        </w:rPr>
        <w:t xml:space="preserve">29. </w:t>
      </w:r>
      <w:r>
        <w:t>в пункте 2 части 2 статьи 75:</w:t>
      </w:r>
    </w:p>
    <w:p>
      <w:r>
        <w:rPr>
          <w:b/>
        </w:rPr>
        <w:t xml:space="preserve">29. </w:t>
      </w:r>
      <w:r>
        <w:t>в пункте 3 части 1 статьи 76 слова "частей 8 - 26" заменить словами "частей 8 - 25"</w:t>
      </w:r>
    </w:p>
    <w:p>
      <w:r>
        <w:rPr>
          <w:b/>
        </w:rPr>
        <w:t xml:space="preserve">29. </w:t>
      </w:r>
      <w:r>
        <w:t>в статье 77:</w:t>
      </w:r>
    </w:p>
    <w:p>
      <w:r>
        <w:rPr>
          <w:b/>
        </w:rPr>
        <w:t xml:space="preserve">29. </w:t>
      </w:r>
      <w:r>
        <w:t>(Пункт утратил силу - Федеральный закон от 02.07.2021 № 360-ФЗ) 58) (Пункт утратил силу - Федеральный закон от 02.07.2021 № 360-ФЗ) 59) пункт 1 части 5 статьи 80 изложить в следующей редакции: "1) наименование и описание объекта закупки с учетом требований, предусмотренных статьей 33 настоящего Федерального закона, а также информация, предусмотренная пунктами 1, 3 - 6 статьи 42 настоящего Федерального закона;"</w:t>
      </w:r>
    </w:p>
    <w:p>
      <w:r>
        <w:rPr>
          <w:b/>
        </w:rPr>
        <w:t xml:space="preserve">29. </w:t>
      </w:r>
      <w:r>
        <w:t>(Пункт утратил силу - Федеральный закон от 02.07.2021 № 360-ФЗ) 61) (Пункт утратил силу - Федеральный закон от 02.07.2021 № 360-ФЗ) 62) (Пункт утратил силу - Федеральный закон от 02.07.2021 № 360-ФЗ) 63) (Пункт утратил силу - Федеральный закон от 02.07.2021 № 360-ФЗ) 64) (Пункт утратил силу - Федеральный закон от 02.07.2021 № 360-ФЗ) 65) (Пункт утратил силу - Федеральный закон от 02.07.2021 № 360-ФЗ) 66) (Пункт утратил силу - Федеральный закон от 02.07.2021 № 360-ФЗ) 67) (Пункт утратил силу - Федеральный закон от 02.07.2021 № 360-ФЗ) 68) (Пункт утратил силу - Федеральный закон от 02.07.2021 № 360-ФЗ) 69) (Пункт утратил силу - Федеральный закон от 02.07.2021 № 360-ФЗ) 70) (Пункт утратил силу - Федеральный закон от 02.07.2021 № 360-ФЗ) 71) (Пункт утратил силу - Федеральный закон от 02.07.2021 № 360-ФЗ) 72) (Пункт утратил силу - Федеральный закон от 02.07.2021 № 360-ФЗ) 73) в статье 93:</w:t>
      </w:r>
    </w:p>
    <w:p>
      <w:r>
        <w:rPr>
          <w:b/>
        </w:rPr>
        <w:t xml:space="preserve">29. </w:t>
      </w:r>
      <w:r>
        <w:t>абзац первый части 9 статьи 94 после слов "Результаты отдельного этапа исполнения контракта" дополнить словами "в случае, если предметом контракта является выполнение работ по строительству, реконструкции, капитальному ремонту объектов капитального строительства, по сохранению объектов культурного наследия (памятников истории и культуры) народов Российской Федерации или цена контракта превышает один миллиард рублей"</w:t>
      </w:r>
    </w:p>
    <w:p>
      <w:r>
        <w:rPr>
          <w:b/>
        </w:rPr>
        <w:t xml:space="preserve">29. </w:t>
      </w:r>
      <w:r>
        <w:t>в статье 95:</w:t>
      </w:r>
    </w:p>
    <w:p>
      <w:r>
        <w:rPr>
          <w:b/>
        </w:rPr>
        <w:t xml:space="preserve">29. </w:t>
      </w:r>
      <w:r>
        <w:t>в статье 96:</w:t>
      </w:r>
    </w:p>
    <w:p>
      <w:r>
        <w:rPr>
          <w:b/>
        </w:rPr>
        <w:t xml:space="preserve">29. </w:t>
      </w:r>
      <w:r>
        <w:t>в статье 99:</w:t>
      </w:r>
    </w:p>
    <w:p>
      <w:r>
        <w:rPr>
          <w:b/>
        </w:rPr>
        <w:t xml:space="preserve">29. </w:t>
      </w:r>
      <w:r>
        <w:t>в статье 103:</w:t>
      </w:r>
    </w:p>
    <w:p>
      <w:r>
        <w:rPr>
          <w:b/>
        </w:rPr>
        <w:t xml:space="preserve">29. </w:t>
      </w:r>
      <w:r>
        <w:t>в статье 104:</w:t>
      </w:r>
    </w:p>
    <w:p>
      <w:r>
        <w:rPr>
          <w:b/>
        </w:rPr>
        <w:t xml:space="preserve">29. </w:t>
      </w:r>
      <w:r>
        <w:t>наименование главы 6 дополнить словами ", оператора специализированной электронной площадки"</w:t>
      </w:r>
    </w:p>
    <w:p>
      <w:r>
        <w:rPr>
          <w:b/>
        </w:rPr>
        <w:t xml:space="preserve">29. </w:t>
      </w:r>
      <w:r>
        <w:t>в статье 105:</w:t>
      </w:r>
    </w:p>
    <w:p>
      <w:r>
        <w:rPr>
          <w:b/>
        </w:rPr>
        <w:t xml:space="preserve">29. </w:t>
      </w:r>
      <w:r>
        <w:t>в статье 106:</w:t>
      </w:r>
    </w:p>
    <w:p>
      <w:r>
        <w:rPr>
          <w:b/>
        </w:rPr>
        <w:t xml:space="preserve">29. </w:t>
      </w:r>
      <w:r>
        <w:t>часть 2 статьи 107 изложить в следующей редакции: "2.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
        <w:rPr>
          <w:b/>
        </w:rPr>
        <w:t xml:space="preserve">29. </w:t>
      </w:r>
      <w:r>
        <w:t>в статье 112:</w:t>
      </w:r>
    </w:p>
    <w:p>
      <w:r>
        <w:rPr>
          <w:b/>
        </w:rPr>
        <w:t xml:space="preserve">29. </w:t>
      </w:r>
      <w:r>
        <w:t>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
        <w:rPr>
          <w:b/>
        </w:rPr>
        <w:t xml:space="preserve">29. </w:t>
      </w:r>
      <w:r>
        <w:t>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
        <w:rPr>
          <w:b/>
        </w:rPr>
        <w:t xml:space="preserve">29. </w:t>
      </w:r>
      <w:r>
        <w:t>в части 1 слова "или открытия доступа к поданным в форме электронных документов заявкам на участие в открытом конкурсе" исключить</w:t>
      </w:r>
    </w:p>
    <w:p>
      <w:r>
        <w:rPr>
          <w:b/>
        </w:rPr>
        <w:t xml:space="preserve">29. </w:t>
      </w:r>
      <w:r>
        <w:t>в части 3: в пункте 6 слова "и (или) открытия доступа к поданным в форме электронных документов этим заявкам" исключить; пункты 7 и 8 признать утратившими силу</w:t>
      </w:r>
    </w:p>
    <w:p>
      <w:r>
        <w:rPr>
          <w:b/>
        </w:rPr>
        <w:t xml:space="preserve">29. </w:t>
      </w:r>
      <w:r>
        <w:t>в части 2: в абзаце первом слова ", или в форме электронного документа (если такая форма подачи заявки допускается конкурсной документацией)" исключить; в пункте 1: подпункт "а" изложить в следующей редакции: "а)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 подпункт "ж" изложить в следующей редакции: "ж) документы, подтверждающие право участника открытого конкурса на получение преимуществ в соответствии со статьями 28 и 29 настоящего Федерального закона, в случае, если участник открытого конкурса заявил о получении указанных преимуществ, или копии таких документов;"; подпункт "з" изложить в следующей редакции: "з) документы, предусмотренные нормативными правовыми актами, принятыми в соответствии с частями 3 и 4 статьи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 пункт 2 дополнить словами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в пункте 5 слово "закона);" заменить словами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казенными учреждениями;"</w:t>
      </w:r>
    </w:p>
    <w:p>
      <w:r>
        <w:rPr>
          <w:b/>
        </w:rPr>
        <w:t xml:space="preserve">29. </w:t>
      </w:r>
      <w:r>
        <w:t>в части 4 слова "том такой заявки" заменить словами "каждый том такой заявки", дополнить новым четвертым предложением следующего содержания: "На конверте указывается наименование открытого конкурса (лота), позволяющее определить открытый конкурс (лот), на участие в котором подается заявка.", слова ", за исключением предусмотренных настоящей частью требований к оформлению такой заявки" исключить</w:t>
      </w:r>
    </w:p>
    <w:p>
      <w:r>
        <w:rPr>
          <w:b/>
        </w:rPr>
        <w:t xml:space="preserve">29. </w:t>
      </w:r>
      <w:r>
        <w:t>в части 6 первое предложение изложить в следующей редакции: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w:t>
      </w:r>
    </w:p>
    <w:p>
      <w:r>
        <w:rPr>
          <w:b/>
        </w:rPr>
        <w:t xml:space="preserve">29. </w:t>
      </w:r>
      <w:r>
        <w:t>часть 10 изложить в следующей редакции: "10. Прием заявок на участие в открытом конкурсе прекращается с наступлением срока вскрытия конвертов с заявками на участие в открытом конкурсе."</w:t>
      </w:r>
    </w:p>
    <w:p>
      <w:r>
        <w:rPr>
          <w:b/>
        </w:rPr>
        <w:t xml:space="preserve">29. </w:t>
      </w:r>
      <w:r>
        <w:t>часть 11 изложить в следующей редакции: "11.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
        <w:rPr>
          <w:b/>
        </w:rPr>
        <w:t xml:space="preserve">29. </w:t>
      </w:r>
      <w:r>
        <w:t>в части 12 второе предложение исключить</w:t>
      </w:r>
    </w:p>
    <w:p>
      <w:r>
        <w:rPr>
          <w:b/>
        </w:rPr>
        <w:t xml:space="preserve">29. </w:t>
      </w:r>
      <w:r>
        <w:t>наименование изложить в следующей редакции: "Статья 52. Вскрытие конвертов с заявками на участие в открытом конкурсе"</w:t>
      </w:r>
    </w:p>
    <w:p>
      <w:r>
        <w:rPr>
          <w:b/>
        </w:rPr>
        <w:t xml:space="preserve">29. </w:t>
      </w:r>
      <w:r>
        <w:t>часть 1 изложить в следующей редакции: "1.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
        <w:rPr>
          <w:b/>
        </w:rPr>
        <w:t xml:space="preserve">29. </w:t>
      </w:r>
      <w:r>
        <w:t>в части 2 слова "и (или) открытии доступа к поданным в форме электронных документов заявкам на участие в открытом конкурсе" и второе предложение исключить</w:t>
      </w:r>
    </w:p>
    <w:p>
      <w:r>
        <w:rPr>
          <w:b/>
        </w:rPr>
        <w:t xml:space="preserve">29. </w:t>
      </w:r>
      <w:r>
        <w:t>в части 3 слова "и (или) открытием доступа к поданным в форме электронных документов заявкам на участие в открытом конкурсе", слова "и (или) открытием доступа к поданным в форме электронных документов", слова "и (или) открытии указанного доступа" и слова "и (или) открытия указанного доступа" исключить</w:t>
      </w:r>
    </w:p>
    <w:p>
      <w:r>
        <w:rPr>
          <w:b/>
        </w:rPr>
        <w:t xml:space="preserve">29. </w:t>
      </w:r>
      <w:r>
        <w:t>в части 4 слова "и открывает доступ к поданным в форме электронных документов заявкам на участие в открытом конкурсе" и слова "и (или) открытия указанного доступа" исключить</w:t>
      </w:r>
    </w:p>
    <w:p>
      <w:r>
        <w:rPr>
          <w:b/>
        </w:rPr>
        <w:t xml:space="preserve">29. </w:t>
      </w:r>
      <w:r>
        <w:t>в части 6 слова "и открытия доступа к поданным в форме электронных документов заявкам на участие в открытом конкурсе", слова "или доступ к поданной в форме электронного документа заявке которого открывается" и слова "и открытии указанного доступа" исключить</w:t>
      </w:r>
    </w:p>
    <w:p>
      <w:r>
        <w:rPr>
          <w:b/>
        </w:rPr>
        <w:t xml:space="preserve">29. </w:t>
      </w:r>
      <w:r>
        <w:t>в части 7 слова "и открытия доступа к поданным в форме электронных документов заявкам на участие в открытом конкурсе" и слова "и открытия доступа к поданным в форме электронных документов заявкам на участие в конкурсе" исключить</w:t>
      </w:r>
    </w:p>
    <w:p>
      <w:r>
        <w:rPr>
          <w:b/>
        </w:rPr>
        <w:t xml:space="preserve">29. </w:t>
      </w:r>
      <w:r>
        <w:t>в части 8 слова "и (или) открытия доступа к поданным в форме электронных документов заявкам на участие в открытом конкурсе", слова "и (или) открытии доступа к поданным в форме электронных документов заявкам на участие в открытом конкурсе" и слова "и (или) открытия указанного доступа" исключить</w:t>
      </w:r>
    </w:p>
    <w:p>
      <w:r>
        <w:rPr>
          <w:b/>
        </w:rPr>
        <w:t xml:space="preserve">29. </w:t>
      </w:r>
      <w:r>
        <w:t>в части 1: в пункте 1 слова "информация, указанная в пунктах 1 - 6 статьи 42 настоящего Федерального закона (в том числе обоснование начальной (максимальной) цены контракта), а также в пункте 8 данной статьи (если установление требования обеспечения исполнения контракта предусмотрено статьей 96 настоящего Федерального закона)" заменить словами "информация, указанная в пунктах 1 - 6 (в том числе обоснование начальной (максимальной) цены контракта), пункте 8 (если установление требования обеспечения исполнения контракта предусмотрено статьей 96 настоящего Федерального закона), пунктах 9 - 11 статьи 42 настоящего Федерального закона"; в пункте 2 слова ", в том числе подаваемой в форме электронного документа" исключить; в пункте 3 слова "и открытия доступа к поданным в форме электронных документов заявкам на участие в запросе котировок" исключить; в пункте 5 слова "частей 8 - 26" заменить словами "частей 8 - 25"; пункт 6 признать утратившим силу</w:t>
      </w:r>
    </w:p>
    <w:p>
      <w:r>
        <w:rPr>
          <w:b/>
        </w:rPr>
        <w:t xml:space="preserve">29. </w:t>
      </w:r>
      <w:r>
        <w:t>в части 3: абзац первый после слов "место жительства (для физического лица)," дополнить словами "почтовый адрес участника запроса котировок,"; пункт 2 дополнить словами ", предложение о цене каждого наименования поставляемого товара в случае осуществления закупки товара"; пункт 3 после слов "настоящего Федерального закона" дополнить словами "в случае, если участник запроса котировок заявил о получении указанных преимуществ"; пункт 6 изложить в следующей редакции: "6) документы, предусмотренные нормативными правовыми актами, принятыми в соответствии со статьей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дополнить пунктом 7 следующего содержания: "7) декларация о соответствии участника запроса котировок требованиям, установленным в соответствии с пунктами 3 - 9 части 1 статьи 31 настоящего Федерального закона."</w:t>
      </w:r>
    </w:p>
    <w:p>
      <w:r>
        <w:rPr>
          <w:b/>
        </w:rPr>
        <w:t xml:space="preserve">29. </w:t>
      </w:r>
      <w:r>
        <w:t>в подпункте "а" слова "пунктами 1 - 5 части 1 статьи 73" заменить словами "частью 1 статьи 73"</w:t>
      </w:r>
    </w:p>
    <w:p>
      <w:r>
        <w:rPr>
          <w:b/>
        </w:rPr>
        <w:t xml:space="preserve">29. </w:t>
      </w:r>
      <w:r>
        <w:t>в подпункте "б" слова ", или в форме электронного документа" исключить</w:t>
      </w:r>
    </w:p>
    <w:p>
      <w:r>
        <w:rPr>
          <w:b/>
        </w:rPr>
        <w:t xml:space="preserve">29. </w:t>
      </w:r>
      <w:r>
        <w:t>в части 2 слова "до вскрытия конверта, или в форме электронного документа" и слова "и открытия доступа к поданным в форме электронных документов заявкам на участие в запросе котировок" исключить</w:t>
      </w:r>
    </w:p>
    <w:p>
      <w:r>
        <w:rPr>
          <w:b/>
        </w:rPr>
        <w:t xml:space="preserve">29. </w:t>
      </w:r>
      <w:r>
        <w:t>в части 4 слова ", защищенность, неприкосновенность и конфиденциальность поданных в форме электронного документа заявок на участие в запросе котировок", слова "и открытия доступа к поданным в форме электронных документов заявкам на участие в запросе котировок" и слова "и (или) допускать открытие доступа к поданным в форме электронных документов заявкам на участие в запросе котировок" исключить</w:t>
      </w:r>
    </w:p>
    <w:p>
      <w:r>
        <w:rPr>
          <w:b/>
        </w:rPr>
        <w:t xml:space="preserve">29. </w:t>
      </w:r>
      <w:r>
        <w:t>часть 5 дополнить новым вторым предложением следующего содержания: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w:t>
      </w:r>
    </w:p>
    <w:p>
      <w:r>
        <w:rPr>
          <w:b/>
        </w:rPr>
        <w:t xml:space="preserve">29. </w:t>
      </w:r>
      <w:r>
        <w:t>в части 1: пункт 9 дополнить словами ", в том числе в случаях, предусмотренных частями 7 и 12 статьи 82 настоящего Федерального закона"; в пункте 24 слова "части 9 статьи 89 и" исключить; в пункте 25 слова "электронного аукциона,", слова "частями 1 - 31 статьи 71,", слова ", или цену контракта, предложенную соответствующим участником закупки при проведении электронного аукциона" и слова "соответственно статьей 70 и" исключить, слова "по регулированию контрактной системы в сфере закупок;" заменить словами "по регулированию контрактной системы в сфере закупок.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 дополнить пунктом 251 следующего содержания: "251) признание несостоявшимися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в соответствии с частями 1, 2 и 5 статьи 551, частями 1 - 31 статьи 71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в сроки, установленные статьей 832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 дополнить пунктом 252 следующего содержания: "252) признание несостоявшимся запроса котировок в электронной форме в соответствии с частью 3 статьи 826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извещением об осуществлении закупки, по цене, предложенной участником закупки, с которым заключается контракт, но не выше начальной (максимальной) цены контракта в сроки, установленные статьей 832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 дополнить пунктом 253 следующего содержания: "253) признание несостоявшимся запроса предложений в электронной форме в соответствии с частью 26 статьи 831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в сроки, установленные статьей 832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 пункт 28 после слов "статьи 83" дополнить словами ", пункта 3 части 2 статьи 831"</w:t>
      </w:r>
    </w:p>
    <w:p>
      <w:r>
        <w:rPr>
          <w:b/>
        </w:rPr>
        <w:t xml:space="preserve">29. </w:t>
      </w:r>
      <w:r>
        <w:t>в части 2 первое предложение дополнить словами "(за исключением осуществления закупки заказчиками, включенными в перечень, предусмотренный пунктом 5 части 2 статьи 84 настоящего Федерального закона)"</w:t>
      </w:r>
    </w:p>
    <w:p>
      <w:r>
        <w:rPr>
          <w:b/>
        </w:rPr>
        <w:t xml:space="preserve">29. </w:t>
      </w:r>
      <w:r>
        <w:t>часть 17 после слов "статьи 83" дополнить словами ", пункта 2 части 2 статьи 831"</w:t>
      </w:r>
    </w:p>
    <w:p>
      <w:r>
        <w:rPr>
          <w:b/>
        </w:rPr>
        <w:t xml:space="preserve">29. </w:t>
      </w:r>
      <w:r>
        <w:t>часть 26 признать утратившей силу</w:t>
      </w:r>
    </w:p>
    <w:p>
      <w:r>
        <w:rPr>
          <w:b/>
        </w:rPr>
        <w:t xml:space="preserve">29. </w:t>
      </w:r>
      <w:r>
        <w:t>в части 2 слова "параграфом 3 главы 3" заменить словами "параграфами 3 и 31 главы 3", после слов "статьи 83," дополнить словами "пунктами 1, 3 и 4 части 2 статьи 831,"</w:t>
      </w:r>
    </w:p>
    <w:p>
      <w:r>
        <w:rPr>
          <w:b/>
        </w:rPr>
        <w:t xml:space="preserve">29. </w:t>
      </w:r>
      <w:r>
        <w:t>в пункте 1 части 8 слова "государственным или муниципальным" исключить</w:t>
      </w:r>
    </w:p>
    <w:p>
      <w:r>
        <w:rPr>
          <w:b/>
        </w:rPr>
        <w:t xml:space="preserve">29. </w:t>
      </w:r>
      <w:r>
        <w:t>часть 2 после слов "операторов электронных площадок" дополнить словами ", операторов специализированных электронных площадок"</w:t>
      </w:r>
    </w:p>
    <w:p>
      <w:r>
        <w:rPr>
          <w:b/>
        </w:rPr>
        <w:t xml:space="preserve">29. </w:t>
      </w:r>
      <w:r>
        <w:t>подпункт "а" пункта 1 части 3 дополнить словами ", операторов специализированных электронных площадок"</w:t>
      </w:r>
    </w:p>
    <w:p>
      <w:r>
        <w:rPr>
          <w:b/>
        </w:rPr>
        <w:t xml:space="preserve">29. </w:t>
      </w:r>
      <w:r>
        <w:t>в части 4 после слов "операторов электронных площадок," дополнить словами "операторов специализированных электронных площадок,", слова "электронного аукциона" заменить словами "электронной процедуры, закрытой электронной процедуры"</w:t>
      </w:r>
    </w:p>
    <w:p>
      <w:r>
        <w:rPr>
          <w:b/>
        </w:rPr>
        <w:t xml:space="preserve">29. </w:t>
      </w:r>
      <w:r>
        <w:t>подпункт "в" пункта 2 части 5 признать утратившим силу</w:t>
      </w:r>
    </w:p>
    <w:p>
      <w:r>
        <w:rPr>
          <w:b/>
        </w:rPr>
        <w:t xml:space="preserve">29. </w:t>
      </w:r>
      <w:r>
        <w:t>в части 13 слова "операторов электронной площадки" заменить словами "оператора электронной площадки, оператора специализированной электронной площадки"</w:t>
      </w:r>
    </w:p>
    <w:p>
      <w:r>
        <w:rPr>
          <w:b/>
        </w:rPr>
        <w:t xml:space="preserve">29. </w:t>
      </w:r>
      <w:r>
        <w:t>пункт 1 части 15 после слов "оператора электронной площадки" дополнить словами ", оператора специализированной электронной площадки", после слов "главой 6 настоящего Федерального закона" дополнить словами ", за исключением случая обжалования действий (бездействия), предусмотренного частью 151 настоящей статьи"</w:t>
      </w:r>
    </w:p>
    <w:p>
      <w:r>
        <w:rPr>
          <w:b/>
        </w:rPr>
        <w:t xml:space="preserve">29. </w:t>
      </w:r>
      <w:r>
        <w:t>дополнить частью 151 следующего содержания: "151. Обращение с жалобой на действия (бездействие) лиц, указанных в пункте 1 части 15 настоящей статьи, и информация о нарушениях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пункта 1 части 1 статьи 31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законом от 2 мая 2006 года № 59-ФЗ "О порядке рассмотрения обращений граждан Российской Федерации"."</w:t>
      </w:r>
    </w:p>
    <w:p>
      <w:r>
        <w:rPr>
          <w:b/>
        </w:rPr>
        <w:t xml:space="preserve">29. </w:t>
      </w:r>
      <w:r>
        <w:t>абзац первый части 22 после слов "оператора электронной площадки" дополнить словами ", оператора специализированной электронной площадки"</w:t>
      </w:r>
    </w:p>
    <w:p>
      <w:r>
        <w:rPr>
          <w:b/>
        </w:rPr>
        <w:t xml:space="preserve">29. </w:t>
      </w:r>
      <w:r>
        <w:t>часть 26 после слов "операторы электронных площадок," дополнить словами "операторы специализированных электронных площадок,"</w:t>
      </w:r>
    </w:p>
    <w:p>
      <w:r>
        <w:rPr>
          <w:b/>
        </w:rPr>
        <w:t xml:space="preserve">29. </w:t>
      </w:r>
      <w:r>
        <w:t>в части 2: пункт 7 после слов "место жительства (для физического лица)," дополнить словами "почтовый адрес поставщика (подрядчика, исполнителя),"; пункт 14 после слов "статьи 83" дополнить словами ", пунктом 3 части 2 статьи 831"</w:t>
      </w:r>
    </w:p>
    <w:p>
      <w:r>
        <w:rPr>
          <w:b/>
        </w:rPr>
        <w:t xml:space="preserve">29. </w:t>
      </w:r>
      <w:r>
        <w:t>в части 3 слова "трех рабочих дней" заменить словами "пяти рабочих дней"</w:t>
      </w:r>
    </w:p>
    <w:p>
      <w:r>
        <w:rPr>
          <w:b/>
        </w:rPr>
        <w:t xml:space="preserve">29. </w:t>
      </w:r>
      <w:r>
        <w:t>часть 5 изложить в следующей редакции: "5.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пунктами 7 - 9, 13 - 14 части 2 настоящей статьи, при осуществлении закупок в случаях, предусмотренных пунктами 3 - 5 части 2 статьи 84 настоящего Федерального закона."</w:t>
      </w:r>
    </w:p>
    <w:p>
      <w:r>
        <w:rPr>
          <w:b/>
        </w:rPr>
        <w:t xml:space="preserve">29. </w:t>
      </w:r>
      <w:r>
        <w:t>пункт 2 части 3 изложить в следующей редакции: "2)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части 2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части 2 настоящей статьи;"</w:t>
      </w:r>
    </w:p>
    <w:p>
      <w:r>
        <w:rPr>
          <w:b/>
        </w:rPr>
        <w:t xml:space="preserve">29. </w:t>
      </w:r>
      <w:r>
        <w:t>часть 4 изложить в следующей редакции: "4.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 предусмотренную пунктами 1 - 3 части 3 настоящей статьи, а также документы, свидетельствующие об уклонении победителя от заключения контракта."</w:t>
      </w:r>
    </w:p>
    <w:p>
      <w:r>
        <w:rPr>
          <w:b/>
        </w:rPr>
        <w:t xml:space="preserve">29. </w:t>
      </w:r>
      <w:r>
        <w:t>часть 5 изложить в следующей редакции: "5. В случае, если участник закупки, с которым заключается контракт в случаях, предусмотренных пунктами 24, 25 - 253 части 1 статьи 93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пунктами 1 - 3 части 3 настоящей статьи, а также документы, свидетельствующие об уклонении от заключения контракта."</w:t>
      </w:r>
    </w:p>
    <w:p>
      <w:r>
        <w:rPr>
          <w:b/>
        </w:rPr>
        <w:t xml:space="preserve">29. </w:t>
      </w:r>
      <w:r>
        <w:t>часть 1 после слов "оператора электронной площадки," дополнить словами "оператора специализированной электронной площадки,"</w:t>
      </w:r>
    </w:p>
    <w:p>
      <w:r>
        <w:rPr>
          <w:b/>
        </w:rPr>
        <w:t xml:space="preserve">29. </w:t>
      </w:r>
      <w:r>
        <w:t>часть 2 после слов "оператора электронной площадки" дополнить словами ", оператора специализированной электронной площадки"</w:t>
      </w:r>
    </w:p>
    <w:p>
      <w:r>
        <w:rPr>
          <w:b/>
        </w:rPr>
        <w:t xml:space="preserve">29. </w:t>
      </w:r>
      <w:r>
        <w:t>часть 3 изложить в следующей редакции: "3.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
        <w:rPr>
          <w:b/>
        </w:rPr>
        <w:t xml:space="preserve">29. </w:t>
      </w:r>
      <w:r>
        <w:t>часть 4 изложить в следующей редакции: "4.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десять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рассмотрения и оценки заявок на участие в запросе котировок в электронной форме, итогового протокола запроса предложений в электронной форме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
        <w:rPr>
          <w:b/>
        </w:rPr>
        <w:t xml:space="preserve">29. </w:t>
      </w:r>
      <w:r>
        <w:t>в части 5 после слов "оператора электронной площадки," дополнить словами "оператора специализированной электронной площадки,", после слов "на электронной площадке," дополнить словами "специализированной электронной площадке,", слова "электронного аукциона" заменить словами "электронных процедур"</w:t>
      </w:r>
    </w:p>
    <w:p>
      <w:r>
        <w:rPr>
          <w:b/>
        </w:rPr>
        <w:t xml:space="preserve">29. </w:t>
      </w:r>
      <w:r>
        <w:t>в части 8: абзац первый после слов "оператора электронной площадки" дополнить словами ", оператора специализированной электронной площадки"; пункт 3 после слов "оператора электронной площадки," дополнить словами "оператора специализированной электронной площадки,", дополнить словами ", специализированной электронной площадке"; пункт 4 после слов "оператора электронной площадки," дополнить словами "оператора специализированной электронной площадки,"</w:t>
      </w:r>
    </w:p>
    <w:p>
      <w:r>
        <w:rPr>
          <w:b/>
        </w:rPr>
        <w:t xml:space="preserve">29. </w:t>
      </w:r>
      <w:r>
        <w:t>в части 17: пункт 1 после слов "оператора электронной площадки" дополнить словами ", оператора специализированной электронной площадки"; пункт 2 после слов "оператора электронной площадки" дополнить словами ", оператора специализированной электронной площадки"</w:t>
      </w:r>
    </w:p>
    <w:p>
      <w:r>
        <w:rPr>
          <w:b/>
        </w:rPr>
        <w:t xml:space="preserve">29. </w:t>
      </w:r>
      <w:r>
        <w:t>часть 1 после слов "оператору электронной площадки," дополнить словами "оператору специализированной электронной площадки,"</w:t>
      </w:r>
    </w:p>
    <w:p>
      <w:r>
        <w:rPr>
          <w:b/>
        </w:rPr>
        <w:t xml:space="preserve">29. </w:t>
      </w:r>
      <w:r>
        <w:t>часть 3 после слов "оператора электронной площадки" дополнить словами ", оператора специализированной электронной площадки"</w:t>
      </w:r>
    </w:p>
    <w:p>
      <w:r>
        <w:rPr>
          <w:b/>
        </w:rPr>
        <w:t xml:space="preserve">29. </w:t>
      </w:r>
      <w:r>
        <w:t>часть 5 после слов "оператор электронной площадки," дополнить словами "оператор специализированной электронной площадки,", дополнить словами ", специализированной электронной площадке"</w:t>
      </w:r>
    </w:p>
    <w:p>
      <w:r>
        <w:rPr>
          <w:b/>
        </w:rPr>
        <w:t xml:space="preserve">29. </w:t>
      </w:r>
      <w:r>
        <w:t>часть 7 после слов "оператору электронной площадки," дополнить словами "оператору специализированной электронной площадки,"</w:t>
      </w:r>
    </w:p>
    <w:p>
      <w:r>
        <w:rPr>
          <w:b/>
        </w:rPr>
        <w:t xml:space="preserve">29. </w:t>
      </w:r>
      <w:r>
        <w:t>часть 8 после слов "оператора электронной площадки," дополнить словами "оператора специализированной электронной площадки,", после слов "оператору электронной площадки," дополнить словами "оператору специализированной электронной площадки,"</w:t>
      </w:r>
    </w:p>
    <w:p>
      <w:r>
        <w:rPr>
          <w:b/>
        </w:rPr>
        <w:t xml:space="preserve">29. </w:t>
      </w:r>
      <w:r>
        <w:t>часть 51 изложить в следующей редакции: "51.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
        <w:rPr>
          <w:b/>
        </w:rPr>
        <w:t xml:space="preserve">29. </w:t>
      </w:r>
      <w:r>
        <w:t>часть 52 признать утратившей силу</w:t>
      </w:r>
    </w:p>
    <w:p>
      <w:r>
        <w:rPr>
          <w:b/>
        </w:rPr>
        <w:t xml:space="preserve">29. </w:t>
      </w:r>
      <w:r>
        <w:t>дополнить частью 55 следующего содержания: "55. С 1 июля 2018 года участники закупок применяют квалифицированные сертификаты ключей проверки электронных подписей для целей настоящего Федерального закона."</w:t>
      </w:r>
    </w:p>
    <w:p>
      <w:r>
        <w:rPr>
          <w:b/>
        </w:rPr>
        <w:t xml:space="preserve">29. </w:t>
      </w:r>
      <w:r>
        <w:t>часть 10 признать утратившей силу</w:t>
      </w:r>
    </w:p>
    <w:p>
      <w:r>
        <w:rPr>
          <w:b/>
        </w:rPr>
        <w:t xml:space="preserve">29. </w:t>
      </w:r>
      <w:r>
        <w:t>дополнить частью 101 следующего содержания: "101. До даты начала функционирования операторов электронных площадок, определенных Правительством Российской Федерации в соответствии с частью 3 статьи 241 настоящего Федерального закона, закупки товаров, работ, услуг путем проведения электронных процедур осуществляются на ранее прошедших отбор электронных площадках.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закона.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частью 3 статьи 241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
        <w:rPr>
          <w:b/>
        </w:rPr>
        <w:t xml:space="preserve">29. </w:t>
      </w:r>
      <w:r>
        <w:t>дополнить частями 43 - 53 следующего содержания: "43.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
        <w:rPr>
          <w:b/>
        </w:rPr>
        <w:t>Статья 2</w:t>
      </w:r>
    </w:p>
    <w:p>
      <w:r>
        <w:rPr>
          <w:b/>
        </w:rPr>
        <w:t xml:space="preserve">1. </w:t>
      </w:r>
      <w:r>
        <w:t>Признать утратившими силу</w:t>
      </w:r>
    </w:p>
    <w:p>
      <w:r>
        <w:rPr>
          <w:b/>
        </w:rPr>
        <w:t xml:space="preserve">2. </w:t>
      </w:r>
      <w:r>
        <w:t>Признать утратившими силу с 1 января 2019 года</w:t>
      </w:r>
    </w:p>
    <w:p>
      <w:r>
        <w:rPr>
          <w:b/>
        </w:rPr>
        <w:t xml:space="preserve">1. </w:t>
      </w:r>
      <w:r>
        <w:t>пункты 25, 28, абзац третий подпункта "б" и подпункт "в" пункта 45 статьи 46 Федерального закона от 28 декабря 2013 года № 396-ФЗ "О внесении изменений в отдельные законодательные акты Российской Федерации" (Собрание законодательства Российской Федерации, 2013, № 52, ст. 6961)</w:t>
      </w:r>
    </w:p>
    <w:p>
      <w:r>
        <w:rPr>
          <w:b/>
        </w:rPr>
        <w:t xml:space="preserve">1. </w:t>
      </w:r>
      <w:r>
        <w:t>подпункт "в" пункта 3 статьи 1 Федерального закона от 13 июля 2015 года № 227-ФЗ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 29, ст. 4353)</w:t>
      </w:r>
    </w:p>
    <w:p>
      <w:r>
        <w:rPr>
          <w:b/>
        </w:rPr>
        <w:t xml:space="preserve">2. </w:t>
      </w:r>
      <w:r>
        <w:t>пункт 2 статьи 15 Федерального закона от 6 апреля 2015 года № 82-ФЗ "О внесении изменений в отдельные законодательные акты Российской Федерации в части отмены обязательности печати хозяйственных обществ" (Собрание законодательства Российской Федерации, 2015, № 14, ст. 2022)</w:t>
      </w:r>
    </w:p>
    <w:p>
      <w:r>
        <w:rPr>
          <w:b/>
        </w:rPr>
        <w:t xml:space="preserve">2. </w:t>
      </w:r>
      <w:r>
        <w:t>пункт 5 статьи 1 Федерального закона от 13 июля 2015 года № 227-ФЗ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 29, ст. 4353)</w:t>
      </w:r>
    </w:p>
    <w:p>
      <w:r>
        <w:rPr>
          <w:b/>
        </w:rPr>
        <w:t>Статья 3</w:t>
      </w:r>
    </w:p>
    <w:p>
      <w:r>
        <w:rPr>
          <w:b/>
        </w:rPr>
        <w:t xml:space="preserve">1. </w:t>
      </w:r>
      <w:r>
        <w:t>Настоящий Федеральный закон вступает в силу с 1 июля 2018 года, за исключением положений, для которых настоящей статьей установлены иные сроки вступления их в силу</w:t>
      </w:r>
    </w:p>
    <w:p>
      <w:r>
        <w:rPr>
          <w:b/>
        </w:rPr>
        <w:t xml:space="preserve">2. </w:t>
      </w:r>
      <w:r>
        <w:t>Подпункт "г" пункта 13, подпункт "а" пункта 14, подпункт "ж" пункта 77, подпункты "а" и "б" пункта 79 статьи 1 настоящего Федерального закона вступают в силу по истечении десяти дней после дня официального опубликования настоящего Федерального закона</w:t>
      </w:r>
    </w:p>
    <w:p>
      <w:r>
        <w:rPr>
          <w:b/>
        </w:rPr>
        <w:t xml:space="preserve">3. </w:t>
      </w:r>
      <w:r>
        <w:t>Пункт 11, подпункты "а", "в" пункта 12, пункт 41 статьи 1 и часть 2 статьи 2 настоящего Федерального закона вступают в силу с 1 января 2019 года</w:t>
      </w:r>
    </w:p>
    <w:p>
      <w:r>
        <w:rPr>
          <w:b/>
        </w:rPr>
        <w:t xml:space="preserve">4. </w:t>
      </w:r>
      <w:r>
        <w:t>Пункт 42, подпункт "б" пункта 49 статьи 1 настоящего Федерального закона вступают в силу с 1 января 2020 года</w:t>
      </w:r>
    </w:p>
    <w:p>
      <w:r>
        <w:rPr>
          <w:b/>
        </w:rPr>
        <w:t xml:space="preserve">5. </w:t>
      </w:r>
      <w:r>
        <w:t>По 30 июня 2018 года включительно при проведении электронного аукциона денежные средства, предназначенные для обеспечения заявок, вносятся участниками закупок в порядке, действовавшем до 1 июля 2018 года. При этом блокирование, прекращение блокирования указанных денежных средств осуществляются на лицевых счетах участников закупок, которые открыты на счете оператора электронной площадки для учета денежных средств, внесенных участниками закупок в качестве обеспечения заявок</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