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Абхазия о сотрудничестве в области обеспечения лекарственными препаратами и медицинскими изделиями отдельных категорий граждан Российской Федерации, постоянно проживающих на территории Республики Абхазия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