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Финляндской Республики о продаже Правительству Финляндской Республики помещений в г. Санкт-Петербурге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